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b777" w14:textId="a55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№167 "О бюджете сельского округа Оркендеу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районногомаслихата Кызылординской области "О бюджете сельского округа Оркендеу на 2024-2026 годы" от 22 декабря 2023 года № 167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102982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104044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Оркендеу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тонны жидкого топлива (солярка), необходимого для перекачки воды насосом для придомового водоснабжения населенного пункта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на капитальный ремонт автомобильной дороги по улице Жанкент (1 км) в населенном пункте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