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893d7" w14:textId="75893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утвреждении плана по управлению пастбищами и их использованию по Казалинскому району на 2025-2029 годы</w:t>
      </w:r>
    </w:p>
    <w:p>
      <w:pPr>
        <w:spacing w:after="0"/>
        <w:ind w:left="0"/>
        <w:jc w:val="both"/>
      </w:pPr>
      <w:r>
        <w:rPr>
          <w:rFonts w:ascii="Times New Roman"/>
          <w:b w:val="false"/>
          <w:i w:val="false"/>
          <w:color w:val="000000"/>
          <w:sz w:val="28"/>
        </w:rPr>
        <w:t>Решение Казалинского районного маслихата Кызылординской области от 11 декабря 2024 года № 329</w:t>
      </w:r>
    </w:p>
    <w:p>
      <w:pPr>
        <w:spacing w:after="0"/>
        <w:ind w:left="0"/>
        <w:jc w:val="both"/>
      </w:pPr>
      <w:bookmarkStart w:name="z4" w:id="0"/>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от 20 февраля 2017 года "О пастбищах" Казалинский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план</w:t>
      </w:r>
      <w:r>
        <w:rPr>
          <w:rFonts w:ascii="Times New Roman"/>
          <w:b w:val="false"/>
          <w:i w:val="false"/>
          <w:color w:val="000000"/>
          <w:sz w:val="28"/>
        </w:rPr>
        <w:t xml:space="preserve"> по управлению пастбищами и их использованию по Казалинскому району на 2025-2029 годы согласно приложению к настоящему решению.</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со дня подписания.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Казалинского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Алиш</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По кент Айтеке би</w:t>
            </w:r>
            <w:r>
              <w:br/>
            </w:r>
            <w:r>
              <w:rPr>
                <w:rFonts w:ascii="Times New Roman"/>
                <w:b w:val="false"/>
                <w:i w:val="false"/>
                <w:color w:val="000000"/>
                <w:sz w:val="20"/>
              </w:rPr>
              <w:t xml:space="preserve">2025 – за 2029 год управление </w:t>
            </w:r>
            <w:r>
              <w:br/>
            </w:r>
            <w:r>
              <w:rPr>
                <w:rFonts w:ascii="Times New Roman"/>
                <w:b w:val="false"/>
                <w:i w:val="false"/>
                <w:color w:val="000000"/>
                <w:sz w:val="20"/>
              </w:rPr>
              <w:t xml:space="preserve"> пастбищами и по их</w:t>
            </w:r>
            <w:r>
              <w:br/>
            </w:r>
            <w:r>
              <w:rPr>
                <w:rFonts w:ascii="Times New Roman"/>
                <w:b w:val="false"/>
                <w:i w:val="false"/>
                <w:color w:val="000000"/>
                <w:sz w:val="20"/>
              </w:rPr>
              <w:t>использованию типовой план</w:t>
            </w:r>
          </w:p>
        </w:tc>
      </w:tr>
    </w:tbl>
    <w:bookmarkStart w:name="z9" w:id="3"/>
    <w:p>
      <w:pPr>
        <w:spacing w:after="0"/>
        <w:ind w:left="0"/>
        <w:jc w:val="left"/>
      </w:pPr>
      <w:r>
        <w:rPr>
          <w:rFonts w:ascii="Times New Roman"/>
          <w:b/>
          <w:i w:val="false"/>
          <w:color w:val="000000"/>
        </w:rPr>
        <w:t xml:space="preserve"> Данные земельного баланса региона и информационной системы государственного земельного кадастра</w:t>
      </w:r>
    </w:p>
    <w:bookmarkEnd w:id="3"/>
    <w:bookmarkStart w:name="z10" w:id="4"/>
    <w:p>
      <w:pPr>
        <w:spacing w:after="0"/>
        <w:ind w:left="0"/>
        <w:jc w:val="left"/>
      </w:pPr>
      <w:r>
        <w:rPr>
          <w:rFonts w:ascii="Times New Roman"/>
          <w:b/>
          <w:i w:val="false"/>
          <w:color w:val="000000"/>
        </w:rPr>
        <w:t xml:space="preserve"> Таблица 1. Распределение пастбищ по категориям земель Казалинского района, тысяч гектаров</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сельских округов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классификатора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земель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земель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сельскохозяйственного назначения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населенных пунктов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5"/>
          <w:p>
            <w:pPr>
              <w:spacing w:after="20"/>
              <w:ind w:left="20"/>
              <w:jc w:val="both"/>
            </w:pPr>
            <w:r>
              <w:rPr>
                <w:rFonts w:ascii="Times New Roman"/>
                <w:b w:val="false"/>
                <w:i w:val="false"/>
                <w:color w:val="000000"/>
                <w:sz w:val="20"/>
              </w:rPr>
              <w:t>
промышлен</w:t>
            </w:r>
          </w:p>
          <w:bookmarkEnd w:id="5"/>
          <w:p>
            <w:pPr>
              <w:spacing w:after="20"/>
              <w:ind w:left="20"/>
              <w:jc w:val="both"/>
            </w:pPr>
            <w:r>
              <w:rPr>
                <w:rFonts w:ascii="Times New Roman"/>
                <w:b w:val="false"/>
                <w:i w:val="false"/>
                <w:color w:val="000000"/>
                <w:sz w:val="20"/>
              </w:rPr>
              <w:t>
ности, транспорта, связи и иного не сельскохозяйственного назначения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охраняемых природных территорий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лесного фонда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водного фонда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Айтеке би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 w:id="6"/>
    <w:p>
      <w:pPr>
        <w:spacing w:after="0"/>
        <w:ind w:left="0"/>
        <w:jc w:val="left"/>
      </w:pPr>
      <w:r>
        <w:rPr>
          <w:rFonts w:ascii="Times New Roman"/>
          <w:b/>
          <w:i w:val="false"/>
          <w:color w:val="000000"/>
        </w:rPr>
        <w:t xml:space="preserve">  Таблица 2. Распределение пастбищ населенного пункта, тысяч гектаров</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7"/>
          <w:p>
            <w:pPr>
              <w:spacing w:after="20"/>
              <w:ind w:left="20"/>
              <w:jc w:val="both"/>
            </w:pPr>
            <w:r>
              <w:rPr>
                <w:rFonts w:ascii="Times New Roman"/>
                <w:b w:val="false"/>
                <w:i w:val="false"/>
                <w:color w:val="000000"/>
                <w:sz w:val="20"/>
              </w:rPr>
              <w:t>
Наимено</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сельского</w:t>
            </w:r>
          </w:p>
          <w:p>
            <w:pPr>
              <w:spacing w:after="20"/>
              <w:ind w:left="20"/>
              <w:jc w:val="both"/>
            </w:pPr>
            <w:r>
              <w:rPr>
                <w:rFonts w:ascii="Times New Roman"/>
                <w:b w:val="false"/>
                <w:i w:val="false"/>
                <w:color w:val="000000"/>
                <w:sz w:val="20"/>
              </w:rPr>
              <w:t>
округа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8"/>
          <w:p>
            <w:pPr>
              <w:spacing w:after="20"/>
              <w:ind w:left="20"/>
              <w:jc w:val="both"/>
            </w:pPr>
            <w:r>
              <w:rPr>
                <w:rFonts w:ascii="Times New Roman"/>
                <w:b w:val="false"/>
                <w:i w:val="false"/>
                <w:color w:val="000000"/>
                <w:sz w:val="20"/>
              </w:rPr>
              <w:t>
Код</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классификатора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админи</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стративно-</w:t>
            </w:r>
          </w:p>
          <w:p>
            <w:pPr>
              <w:spacing w:after="20"/>
              <w:ind w:left="20"/>
              <w:jc w:val="both"/>
            </w:pPr>
            <w:r>
              <w:rPr>
                <w:rFonts w:ascii="Times New Roman"/>
                <w:b w:val="false"/>
                <w:i w:val="false"/>
                <w:color w:val="000000"/>
                <w:sz w:val="20"/>
              </w:rPr>
              <w:t>
</w:t>
            </w:r>
            <w:r>
              <w:rPr>
                <w:rFonts w:ascii="Times New Roman"/>
                <w:b w:val="false"/>
                <w:i w:val="false"/>
                <w:color w:val="000000"/>
                <w:sz w:val="20"/>
              </w:rPr>
              <w:t>территориаль</w:t>
            </w:r>
          </w:p>
          <w:p>
            <w:pPr>
              <w:spacing w:after="20"/>
              <w:ind w:left="20"/>
              <w:jc w:val="both"/>
            </w:pPr>
            <w:r>
              <w:rPr>
                <w:rFonts w:ascii="Times New Roman"/>
                <w:b w:val="false"/>
                <w:i w:val="false"/>
                <w:color w:val="000000"/>
                <w:sz w:val="20"/>
              </w:rPr>
              <w:t>
ных объектов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9"/>
          <w:p>
            <w:pPr>
              <w:spacing w:after="20"/>
              <w:ind w:left="20"/>
              <w:jc w:val="both"/>
            </w:pPr>
            <w:r>
              <w:rPr>
                <w:rFonts w:ascii="Times New Roman"/>
                <w:b w:val="false"/>
                <w:i w:val="false"/>
                <w:color w:val="000000"/>
                <w:sz w:val="20"/>
              </w:rPr>
              <w:t>
Наимено</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населен</w:t>
            </w:r>
          </w:p>
          <w:p>
            <w:pPr>
              <w:spacing w:after="20"/>
              <w:ind w:left="20"/>
              <w:jc w:val="both"/>
            </w:pPr>
            <w:r>
              <w:rPr>
                <w:rFonts w:ascii="Times New Roman"/>
                <w:b w:val="false"/>
                <w:i w:val="false"/>
                <w:color w:val="000000"/>
                <w:sz w:val="20"/>
              </w:rPr>
              <w:t>
</w:t>
            </w:r>
            <w:r>
              <w:rPr>
                <w:rFonts w:ascii="Times New Roman"/>
                <w:b w:val="false"/>
                <w:i w:val="false"/>
                <w:color w:val="000000"/>
                <w:sz w:val="20"/>
              </w:rPr>
              <w:t>ного</w:t>
            </w:r>
          </w:p>
          <w:p>
            <w:pPr>
              <w:spacing w:after="20"/>
              <w:ind w:left="20"/>
              <w:jc w:val="both"/>
            </w:pPr>
            <w:r>
              <w:rPr>
                <w:rFonts w:ascii="Times New Roman"/>
                <w:b w:val="false"/>
                <w:i w:val="false"/>
                <w:color w:val="000000"/>
                <w:sz w:val="20"/>
              </w:rPr>
              <w:t>
пункта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0"/>
          <w:p>
            <w:pPr>
              <w:spacing w:after="20"/>
              <w:ind w:left="20"/>
              <w:jc w:val="both"/>
            </w:pPr>
            <w:r>
              <w:rPr>
                <w:rFonts w:ascii="Times New Roman"/>
                <w:b w:val="false"/>
                <w:i w:val="false"/>
                <w:color w:val="000000"/>
                <w:sz w:val="20"/>
              </w:rPr>
              <w:t>
Общая</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площадь</w:t>
            </w:r>
          </w:p>
          <w:p>
            <w:pPr>
              <w:spacing w:after="20"/>
              <w:ind w:left="20"/>
              <w:jc w:val="both"/>
            </w:pPr>
            <w:r>
              <w:rPr>
                <w:rFonts w:ascii="Times New Roman"/>
                <w:b w:val="false"/>
                <w:i w:val="false"/>
                <w:color w:val="000000"/>
                <w:sz w:val="20"/>
              </w:rPr>
              <w:t>
</w:t>
            </w:r>
            <w:r>
              <w:rPr>
                <w:rFonts w:ascii="Times New Roman"/>
                <w:b w:val="false"/>
                <w:i w:val="false"/>
                <w:color w:val="000000"/>
                <w:sz w:val="20"/>
              </w:rPr>
              <w:t>пастбищ,</w:t>
            </w:r>
          </w:p>
          <w:p>
            <w:pPr>
              <w:spacing w:after="20"/>
              <w:ind w:left="20"/>
              <w:jc w:val="both"/>
            </w:pPr>
            <w:r>
              <w:rPr>
                <w:rFonts w:ascii="Times New Roman"/>
                <w:b w:val="false"/>
                <w:i w:val="false"/>
                <w:color w:val="000000"/>
                <w:sz w:val="20"/>
              </w:rPr>
              <w:t>
</w:t>
            </w:r>
            <w:r>
              <w:rPr>
                <w:rFonts w:ascii="Times New Roman"/>
                <w:b w:val="false"/>
                <w:i w:val="false"/>
                <w:color w:val="000000"/>
                <w:sz w:val="20"/>
              </w:rPr>
              <w:t>тысяч</w:t>
            </w:r>
          </w:p>
          <w:p>
            <w:pPr>
              <w:spacing w:after="20"/>
              <w:ind w:left="20"/>
              <w:jc w:val="both"/>
            </w:pPr>
            <w:r>
              <w:rPr>
                <w:rFonts w:ascii="Times New Roman"/>
                <w:b w:val="false"/>
                <w:i w:val="false"/>
                <w:color w:val="000000"/>
                <w:sz w:val="20"/>
              </w:rPr>
              <w:t>
гектаров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и виды пастбищ</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1"/>
          <w:p>
            <w:pPr>
              <w:spacing w:after="20"/>
              <w:ind w:left="20"/>
              <w:jc w:val="both"/>
            </w:pPr>
            <w:r>
              <w:rPr>
                <w:rFonts w:ascii="Times New Roman"/>
                <w:b w:val="false"/>
                <w:i w:val="false"/>
                <w:color w:val="000000"/>
                <w:sz w:val="20"/>
              </w:rPr>
              <w:t>
предназначенные</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для удовлетворения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нужд населения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 выпасу</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сельскохозяйствен</w:t>
            </w:r>
          </w:p>
          <w:p>
            <w:pPr>
              <w:spacing w:after="20"/>
              <w:ind w:left="20"/>
              <w:jc w:val="both"/>
            </w:pPr>
            <w:r>
              <w:rPr>
                <w:rFonts w:ascii="Times New Roman"/>
                <w:b w:val="false"/>
                <w:i w:val="false"/>
                <w:color w:val="000000"/>
                <w:sz w:val="20"/>
              </w:rPr>
              <w:t>
</w:t>
            </w:r>
            <w:r>
              <w:rPr>
                <w:rFonts w:ascii="Times New Roman"/>
                <w:b w:val="false"/>
                <w:i w:val="false"/>
                <w:color w:val="000000"/>
                <w:sz w:val="20"/>
              </w:rPr>
              <w:t>ных животных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личного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подворья,</w:t>
            </w:r>
          </w:p>
          <w:p>
            <w:pPr>
              <w:spacing w:after="20"/>
              <w:ind w:left="20"/>
              <w:jc w:val="both"/>
            </w:pPr>
            <w:r>
              <w:rPr>
                <w:rFonts w:ascii="Times New Roman"/>
                <w:b w:val="false"/>
                <w:i w:val="false"/>
                <w:color w:val="000000"/>
                <w:sz w:val="20"/>
              </w:rPr>
              <w:t>
</w:t>
            </w:r>
            <w:r>
              <w:rPr>
                <w:rFonts w:ascii="Times New Roman"/>
                <w:b w:val="false"/>
                <w:i w:val="false"/>
                <w:color w:val="000000"/>
                <w:sz w:val="20"/>
              </w:rPr>
              <w:t>тысяч</w:t>
            </w:r>
          </w:p>
          <w:p>
            <w:pPr>
              <w:spacing w:after="20"/>
              <w:ind w:left="20"/>
              <w:jc w:val="both"/>
            </w:pPr>
            <w:r>
              <w:rPr>
                <w:rFonts w:ascii="Times New Roman"/>
                <w:b w:val="false"/>
                <w:i w:val="false"/>
                <w:color w:val="000000"/>
                <w:sz w:val="20"/>
              </w:rPr>
              <w:t>
гектаров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общественные, тысяч гектаров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отгонные, тысяч гектаров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сезонные, тысяч гектаров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аридные, тысяч гектаров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культурные, тысяч гектаров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Айтеке би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Айтеке би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 w:id="12"/>
    <w:p>
      <w:pPr>
        <w:spacing w:after="0"/>
        <w:ind w:left="0"/>
        <w:jc w:val="left"/>
      </w:pPr>
      <w:r>
        <w:rPr>
          <w:rFonts w:ascii="Times New Roman"/>
          <w:b/>
          <w:i w:val="false"/>
          <w:color w:val="000000"/>
        </w:rPr>
        <w:t xml:space="preserve">  Таблица 3. Сведения о собственниках и землепользователях на основании правоустанавливающих и идентификационных документов на земельный участок</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собственников, землепользователей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номер/индивидуальный идентификационный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пастбищ, тысяч гектаров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Игіліков Төребек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 w:id="13"/>
    <w:p>
      <w:pPr>
        <w:spacing w:after="0"/>
        <w:ind w:left="0"/>
        <w:jc w:val="left"/>
      </w:pPr>
      <w:r>
        <w:rPr>
          <w:rFonts w:ascii="Times New Roman"/>
          <w:b/>
          <w:i w:val="false"/>
          <w:color w:val="000000"/>
        </w:rPr>
        <w:t xml:space="preserve"> Таблица 4. Распределение пастбищ</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4"/>
          <w:p>
            <w:pPr>
              <w:spacing w:after="20"/>
              <w:ind w:left="20"/>
              <w:jc w:val="both"/>
            </w:pPr>
            <w:r>
              <w:rPr>
                <w:rFonts w:ascii="Times New Roman"/>
                <w:b w:val="false"/>
                <w:i w:val="false"/>
                <w:color w:val="000000"/>
                <w:sz w:val="20"/>
              </w:rPr>
              <w:t>
Наимено</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сельс</w:t>
            </w:r>
          </w:p>
          <w:p>
            <w:pPr>
              <w:spacing w:after="20"/>
              <w:ind w:left="20"/>
              <w:jc w:val="both"/>
            </w:pPr>
            <w:r>
              <w:rPr>
                <w:rFonts w:ascii="Times New Roman"/>
                <w:b w:val="false"/>
                <w:i w:val="false"/>
                <w:color w:val="000000"/>
                <w:sz w:val="20"/>
              </w:rPr>
              <w:t>
</w:t>
            </w:r>
            <w:r>
              <w:rPr>
                <w:rFonts w:ascii="Times New Roman"/>
                <w:b w:val="false"/>
                <w:i w:val="false"/>
                <w:color w:val="000000"/>
                <w:sz w:val="20"/>
              </w:rPr>
              <w:t>кого</w:t>
            </w:r>
          </w:p>
          <w:p>
            <w:pPr>
              <w:spacing w:after="20"/>
              <w:ind w:left="20"/>
              <w:jc w:val="both"/>
            </w:pPr>
            <w:r>
              <w:rPr>
                <w:rFonts w:ascii="Times New Roman"/>
                <w:b w:val="false"/>
                <w:i w:val="false"/>
                <w:color w:val="000000"/>
                <w:sz w:val="20"/>
              </w:rPr>
              <w:t>
округа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15"/>
          <w:p>
            <w:pPr>
              <w:spacing w:after="20"/>
              <w:ind w:left="20"/>
              <w:jc w:val="both"/>
            </w:pPr>
            <w:r>
              <w:rPr>
                <w:rFonts w:ascii="Times New Roman"/>
                <w:b w:val="false"/>
                <w:i w:val="false"/>
                <w:color w:val="000000"/>
                <w:sz w:val="20"/>
              </w:rPr>
              <w:t>
Код класси</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фикатора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админис</w:t>
            </w:r>
          </w:p>
          <w:p>
            <w:pPr>
              <w:spacing w:after="20"/>
              <w:ind w:left="20"/>
              <w:jc w:val="both"/>
            </w:pPr>
            <w:r>
              <w:rPr>
                <w:rFonts w:ascii="Times New Roman"/>
                <w:b w:val="false"/>
                <w:i w:val="false"/>
                <w:color w:val="000000"/>
                <w:sz w:val="20"/>
              </w:rPr>
              <w:t>
</w:t>
            </w:r>
            <w:r>
              <w:rPr>
                <w:rFonts w:ascii="Times New Roman"/>
                <w:b w:val="false"/>
                <w:i w:val="false"/>
                <w:color w:val="000000"/>
                <w:sz w:val="20"/>
              </w:rPr>
              <w:t>тративно-</w:t>
            </w:r>
          </w:p>
          <w:p>
            <w:pPr>
              <w:spacing w:after="20"/>
              <w:ind w:left="20"/>
              <w:jc w:val="both"/>
            </w:pPr>
            <w:r>
              <w:rPr>
                <w:rFonts w:ascii="Times New Roman"/>
                <w:b w:val="false"/>
                <w:i w:val="false"/>
                <w:color w:val="000000"/>
                <w:sz w:val="20"/>
              </w:rPr>
              <w:t>
</w:t>
            </w:r>
            <w:r>
              <w:rPr>
                <w:rFonts w:ascii="Times New Roman"/>
                <w:b w:val="false"/>
                <w:i w:val="false"/>
                <w:color w:val="000000"/>
                <w:sz w:val="20"/>
              </w:rPr>
              <w:t>территориаль</w:t>
            </w:r>
          </w:p>
          <w:p>
            <w:pPr>
              <w:spacing w:after="20"/>
              <w:ind w:left="20"/>
              <w:jc w:val="both"/>
            </w:pPr>
            <w:r>
              <w:rPr>
                <w:rFonts w:ascii="Times New Roman"/>
                <w:b w:val="false"/>
                <w:i w:val="false"/>
                <w:color w:val="000000"/>
                <w:sz w:val="20"/>
              </w:rPr>
              <w:t>
</w:t>
            </w:r>
            <w:r>
              <w:rPr>
                <w:rFonts w:ascii="Times New Roman"/>
                <w:b w:val="false"/>
                <w:i w:val="false"/>
                <w:color w:val="000000"/>
                <w:sz w:val="20"/>
              </w:rPr>
              <w:t>ных</w:t>
            </w:r>
          </w:p>
          <w:p>
            <w:pPr>
              <w:spacing w:after="20"/>
              <w:ind w:left="20"/>
              <w:jc w:val="both"/>
            </w:pPr>
            <w:r>
              <w:rPr>
                <w:rFonts w:ascii="Times New Roman"/>
                <w:b w:val="false"/>
                <w:i w:val="false"/>
                <w:color w:val="000000"/>
                <w:sz w:val="20"/>
              </w:rPr>
              <w:t>
объектов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6"/>
          <w:p>
            <w:pPr>
              <w:spacing w:after="20"/>
              <w:ind w:left="20"/>
              <w:jc w:val="both"/>
            </w:pPr>
            <w:r>
              <w:rPr>
                <w:rFonts w:ascii="Times New Roman"/>
                <w:b w:val="false"/>
                <w:i w:val="false"/>
                <w:color w:val="000000"/>
                <w:sz w:val="20"/>
              </w:rPr>
              <w:t>
Наимено</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населен</w:t>
            </w:r>
          </w:p>
          <w:p>
            <w:pPr>
              <w:spacing w:after="20"/>
              <w:ind w:left="20"/>
              <w:jc w:val="both"/>
            </w:pPr>
            <w:r>
              <w:rPr>
                <w:rFonts w:ascii="Times New Roman"/>
                <w:b w:val="false"/>
                <w:i w:val="false"/>
                <w:color w:val="000000"/>
                <w:sz w:val="20"/>
              </w:rPr>
              <w:t>
</w:t>
            </w:r>
            <w:r>
              <w:rPr>
                <w:rFonts w:ascii="Times New Roman"/>
                <w:b w:val="false"/>
                <w:i w:val="false"/>
                <w:color w:val="000000"/>
                <w:sz w:val="20"/>
              </w:rPr>
              <w:t>ного</w:t>
            </w:r>
          </w:p>
          <w:p>
            <w:pPr>
              <w:spacing w:after="20"/>
              <w:ind w:left="20"/>
              <w:jc w:val="both"/>
            </w:pPr>
            <w:r>
              <w:rPr>
                <w:rFonts w:ascii="Times New Roman"/>
                <w:b w:val="false"/>
                <w:i w:val="false"/>
                <w:color w:val="000000"/>
                <w:sz w:val="20"/>
              </w:rPr>
              <w:t>
пункта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17"/>
          <w:p>
            <w:pPr>
              <w:spacing w:after="20"/>
              <w:ind w:left="20"/>
              <w:jc w:val="both"/>
            </w:pPr>
            <w:r>
              <w:rPr>
                <w:rFonts w:ascii="Times New Roman"/>
                <w:b w:val="false"/>
                <w:i w:val="false"/>
                <w:color w:val="000000"/>
                <w:sz w:val="20"/>
              </w:rPr>
              <w:t>
Необходимая площадь</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пастбищ для</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сельскохозяйс</w:t>
            </w:r>
          </w:p>
          <w:p>
            <w:pPr>
              <w:spacing w:after="20"/>
              <w:ind w:left="20"/>
              <w:jc w:val="both"/>
            </w:pPr>
            <w:r>
              <w:rPr>
                <w:rFonts w:ascii="Times New Roman"/>
                <w:b w:val="false"/>
                <w:i w:val="false"/>
                <w:color w:val="000000"/>
                <w:sz w:val="20"/>
              </w:rPr>
              <w:t>
</w:t>
            </w:r>
            <w:r>
              <w:rPr>
                <w:rFonts w:ascii="Times New Roman"/>
                <w:b w:val="false"/>
                <w:i w:val="false"/>
                <w:color w:val="000000"/>
                <w:sz w:val="20"/>
              </w:rPr>
              <w:t>твенных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животных,</w:t>
            </w:r>
          </w:p>
          <w:p>
            <w:pPr>
              <w:spacing w:after="20"/>
              <w:ind w:left="20"/>
              <w:jc w:val="both"/>
            </w:pPr>
            <w:r>
              <w:rPr>
                <w:rFonts w:ascii="Times New Roman"/>
                <w:b w:val="false"/>
                <w:i w:val="false"/>
                <w:color w:val="000000"/>
                <w:sz w:val="20"/>
              </w:rPr>
              <w:t>
тысяч гектаров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18"/>
          <w:p>
            <w:pPr>
              <w:spacing w:after="20"/>
              <w:ind w:left="20"/>
              <w:jc w:val="both"/>
            </w:pPr>
            <w:r>
              <w:rPr>
                <w:rFonts w:ascii="Times New Roman"/>
                <w:b w:val="false"/>
                <w:i w:val="false"/>
                <w:color w:val="000000"/>
                <w:sz w:val="20"/>
              </w:rPr>
              <w:t>
Площадь</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общественных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пастбищ,</w:t>
            </w:r>
          </w:p>
          <w:p>
            <w:pPr>
              <w:spacing w:after="20"/>
              <w:ind w:left="20"/>
              <w:jc w:val="both"/>
            </w:pPr>
            <w:r>
              <w:rPr>
                <w:rFonts w:ascii="Times New Roman"/>
                <w:b w:val="false"/>
                <w:i w:val="false"/>
                <w:color w:val="000000"/>
                <w:sz w:val="20"/>
              </w:rPr>
              <w:t>
</w:t>
            </w:r>
            <w:r>
              <w:rPr>
                <w:rFonts w:ascii="Times New Roman"/>
                <w:b w:val="false"/>
                <w:i w:val="false"/>
                <w:color w:val="000000"/>
                <w:sz w:val="20"/>
              </w:rPr>
              <w:t>тысяч</w:t>
            </w:r>
          </w:p>
          <w:p>
            <w:pPr>
              <w:spacing w:after="20"/>
              <w:ind w:left="20"/>
              <w:jc w:val="both"/>
            </w:pPr>
            <w:r>
              <w:rPr>
                <w:rFonts w:ascii="Times New Roman"/>
                <w:b w:val="false"/>
                <w:i w:val="false"/>
                <w:color w:val="000000"/>
                <w:sz w:val="20"/>
              </w:rPr>
              <w:t>
гектаров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19"/>
          <w:p>
            <w:pPr>
              <w:spacing w:after="20"/>
              <w:ind w:left="20"/>
              <w:jc w:val="both"/>
            </w:pPr>
            <w:r>
              <w:rPr>
                <w:rFonts w:ascii="Times New Roman"/>
                <w:b w:val="false"/>
                <w:i w:val="false"/>
                <w:color w:val="000000"/>
                <w:sz w:val="20"/>
              </w:rPr>
              <w:t>
Площадь</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отгонных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пастбищ,</w:t>
            </w:r>
          </w:p>
          <w:p>
            <w:pPr>
              <w:spacing w:after="20"/>
              <w:ind w:left="20"/>
              <w:jc w:val="both"/>
            </w:pPr>
            <w:r>
              <w:rPr>
                <w:rFonts w:ascii="Times New Roman"/>
                <w:b w:val="false"/>
                <w:i w:val="false"/>
                <w:color w:val="000000"/>
                <w:sz w:val="20"/>
              </w:rPr>
              <w:t>
</w:t>
            </w:r>
            <w:r>
              <w:rPr>
                <w:rFonts w:ascii="Times New Roman"/>
                <w:b w:val="false"/>
                <w:i w:val="false"/>
                <w:color w:val="000000"/>
                <w:sz w:val="20"/>
              </w:rPr>
              <w:t>тысяч</w:t>
            </w:r>
          </w:p>
          <w:p>
            <w:pPr>
              <w:spacing w:after="20"/>
              <w:ind w:left="20"/>
              <w:jc w:val="both"/>
            </w:pPr>
            <w:r>
              <w:rPr>
                <w:rFonts w:ascii="Times New Roman"/>
                <w:b w:val="false"/>
                <w:i w:val="false"/>
                <w:color w:val="000000"/>
                <w:sz w:val="20"/>
              </w:rPr>
              <w:t>
гектаров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20"/>
          <w:p>
            <w:pPr>
              <w:spacing w:after="20"/>
              <w:ind w:left="20"/>
              <w:jc w:val="both"/>
            </w:pPr>
            <w:r>
              <w:rPr>
                <w:rFonts w:ascii="Times New Roman"/>
                <w:b w:val="false"/>
                <w:i w:val="false"/>
                <w:color w:val="000000"/>
                <w:sz w:val="20"/>
              </w:rPr>
              <w:t>
Крупный</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рогатый</w:t>
            </w:r>
          </w:p>
          <w:p>
            <w:pPr>
              <w:spacing w:after="20"/>
              <w:ind w:left="20"/>
              <w:jc w:val="both"/>
            </w:pPr>
            <w:r>
              <w:rPr>
                <w:rFonts w:ascii="Times New Roman"/>
                <w:b w:val="false"/>
                <w:i w:val="false"/>
                <w:color w:val="000000"/>
                <w:sz w:val="20"/>
              </w:rPr>
              <w:t>
скот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21"/>
          <w:p>
            <w:pPr>
              <w:spacing w:after="20"/>
              <w:ind w:left="20"/>
              <w:jc w:val="both"/>
            </w:pPr>
            <w:r>
              <w:rPr>
                <w:rFonts w:ascii="Times New Roman"/>
                <w:b w:val="false"/>
                <w:i w:val="false"/>
                <w:color w:val="000000"/>
                <w:sz w:val="20"/>
              </w:rPr>
              <w:t>
Мелкий</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рогатый</w:t>
            </w:r>
          </w:p>
          <w:p>
            <w:pPr>
              <w:spacing w:after="20"/>
              <w:ind w:left="20"/>
              <w:jc w:val="both"/>
            </w:pPr>
            <w:r>
              <w:rPr>
                <w:rFonts w:ascii="Times New Roman"/>
                <w:b w:val="false"/>
                <w:i w:val="false"/>
                <w:color w:val="000000"/>
                <w:sz w:val="20"/>
              </w:rPr>
              <w:t>
скот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22"/>
          <w:p>
            <w:pPr>
              <w:spacing w:after="20"/>
              <w:ind w:left="20"/>
              <w:jc w:val="both"/>
            </w:pPr>
            <w:r>
              <w:rPr>
                <w:rFonts w:ascii="Times New Roman"/>
                <w:b w:val="false"/>
                <w:i w:val="false"/>
                <w:color w:val="000000"/>
                <w:sz w:val="20"/>
              </w:rPr>
              <w:t>
Поселок</w:t>
            </w:r>
          </w:p>
          <w:bookmarkEnd w:id="22"/>
          <w:p>
            <w:pPr>
              <w:spacing w:after="20"/>
              <w:ind w:left="20"/>
              <w:jc w:val="both"/>
            </w:pPr>
            <w:r>
              <w:rPr>
                <w:rFonts w:ascii="Times New Roman"/>
                <w:b w:val="false"/>
                <w:i w:val="false"/>
                <w:color w:val="000000"/>
                <w:sz w:val="20"/>
              </w:rPr>
              <w:t>
Айтеке би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23"/>
          <w:p>
            <w:pPr>
              <w:spacing w:after="20"/>
              <w:ind w:left="20"/>
              <w:jc w:val="both"/>
            </w:pPr>
            <w:r>
              <w:rPr>
                <w:rFonts w:ascii="Times New Roman"/>
                <w:b w:val="false"/>
                <w:i w:val="false"/>
                <w:color w:val="000000"/>
                <w:sz w:val="20"/>
              </w:rPr>
              <w:t>
Поселок</w:t>
            </w:r>
          </w:p>
          <w:bookmarkEnd w:id="23"/>
          <w:p>
            <w:pPr>
              <w:spacing w:after="20"/>
              <w:ind w:left="20"/>
              <w:jc w:val="both"/>
            </w:pPr>
            <w:r>
              <w:rPr>
                <w:rFonts w:ascii="Times New Roman"/>
                <w:b w:val="false"/>
                <w:i w:val="false"/>
                <w:color w:val="000000"/>
                <w:sz w:val="20"/>
              </w:rPr>
              <w:t>
Айтеке би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106 920 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 w:id="24"/>
    <w:p>
      <w:pPr>
        <w:spacing w:after="0"/>
        <w:ind w:left="0"/>
        <w:jc w:val="both"/>
      </w:pPr>
      <w:r>
        <w:rPr>
          <w:rFonts w:ascii="Times New Roman"/>
          <w:b w:val="false"/>
          <w:i w:val="false"/>
          <w:color w:val="000000"/>
          <w:sz w:val="28"/>
        </w:rPr>
        <w:t>
      Для выпаса сельскохозяйственных животных необходимо ____гектаров. На пастбищах общественного пользования площадью ____тыс. га выпасаются ____ тыс. голов крупного рогатого скота, ____ тыс. голов крупного рогатого скота, ____ тыс. голов лошадей, ____тыс. голов верблюдов. На отгонных пастбищах площадью ____ тыс. га выпасаются ____ тыс. голов крупного рогатого скота, ____ тыс. голов лошадей.</w:t>
      </w:r>
    </w:p>
    <w:bookmarkEnd w:id="24"/>
    <w:bookmarkStart w:name="z74" w:id="25"/>
    <w:p>
      <w:pPr>
        <w:spacing w:after="0"/>
        <w:ind w:left="0"/>
        <w:jc w:val="left"/>
      </w:pPr>
      <w:r>
        <w:rPr>
          <w:rFonts w:ascii="Times New Roman"/>
          <w:b/>
          <w:i w:val="false"/>
          <w:color w:val="000000"/>
        </w:rPr>
        <w:t xml:space="preserve">  Таблица 5. Требуемые дополнительные пастбища</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Требуемые дополнительные пастбища из земель запаса, тысяч гектаров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предоставляемые пастбища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 которые могут быть предоставлены в землепользование пастбищепользователям, тысяч гектаров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 подлежащие резервированию в целях удовлетворения нужд населения по выпасу сельскохозяйственных животных личного подворья, тысяч гектаров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91 899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По кент Айтеке би</w:t>
            </w:r>
            <w:r>
              <w:br/>
            </w:r>
            <w:r>
              <w:rPr>
                <w:rFonts w:ascii="Times New Roman"/>
                <w:b w:val="false"/>
                <w:i w:val="false"/>
                <w:color w:val="000000"/>
                <w:sz w:val="20"/>
              </w:rPr>
              <w:t xml:space="preserve">2025 – за 2029 год управление </w:t>
            </w:r>
            <w:r>
              <w:br/>
            </w:r>
            <w:r>
              <w:rPr>
                <w:rFonts w:ascii="Times New Roman"/>
                <w:b w:val="false"/>
                <w:i w:val="false"/>
                <w:color w:val="000000"/>
                <w:sz w:val="20"/>
              </w:rPr>
              <w:t xml:space="preserve"> пастбищами и по их</w:t>
            </w:r>
            <w:r>
              <w:br/>
            </w:r>
            <w:r>
              <w:rPr>
                <w:rFonts w:ascii="Times New Roman"/>
                <w:b w:val="false"/>
                <w:i w:val="false"/>
                <w:color w:val="000000"/>
                <w:sz w:val="20"/>
              </w:rPr>
              <w:t>использованию типовой план</w:t>
            </w:r>
          </w:p>
        </w:tc>
      </w:tr>
    </w:tbl>
    <w:bookmarkStart w:name="z76" w:id="26"/>
    <w:p>
      <w:pPr>
        <w:spacing w:after="0"/>
        <w:ind w:left="0"/>
        <w:jc w:val="left"/>
      </w:pPr>
      <w:r>
        <w:rPr>
          <w:rFonts w:ascii="Times New Roman"/>
          <w:b/>
          <w:i w:val="false"/>
          <w:color w:val="000000"/>
        </w:rPr>
        <w:t xml:space="preserve"> Сведения геоботанического обследования пастбищ</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27"/>
          <w:p>
            <w:pPr>
              <w:spacing w:after="20"/>
              <w:ind w:left="20"/>
              <w:jc w:val="both"/>
            </w:pPr>
            <w:r>
              <w:rPr>
                <w:rFonts w:ascii="Times New Roman"/>
                <w:b w:val="false"/>
                <w:i w:val="false"/>
                <w:color w:val="000000"/>
                <w:sz w:val="20"/>
              </w:rPr>
              <w:t>
Дата,</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шифры</w:t>
            </w:r>
          </w:p>
          <w:p>
            <w:pPr>
              <w:spacing w:after="20"/>
              <w:ind w:left="20"/>
              <w:jc w:val="both"/>
            </w:pPr>
            <w:r>
              <w:rPr>
                <w:rFonts w:ascii="Times New Roman"/>
                <w:b w:val="false"/>
                <w:i w:val="false"/>
                <w:color w:val="000000"/>
                <w:sz w:val="20"/>
              </w:rPr>
              <w:t>
</w:t>
            </w:r>
            <w:r>
              <w:rPr>
                <w:rFonts w:ascii="Times New Roman"/>
                <w:b w:val="false"/>
                <w:i w:val="false"/>
                <w:color w:val="000000"/>
                <w:sz w:val="20"/>
              </w:rPr>
              <w:t>по</w:t>
            </w:r>
          </w:p>
          <w:p>
            <w:pPr>
              <w:spacing w:after="20"/>
              <w:ind w:left="20"/>
              <w:jc w:val="both"/>
            </w:pPr>
            <w:r>
              <w:rPr>
                <w:rFonts w:ascii="Times New Roman"/>
                <w:b w:val="false"/>
                <w:i w:val="false"/>
                <w:color w:val="000000"/>
                <w:sz w:val="20"/>
              </w:rPr>
              <w:t>
</w:t>
            </w:r>
            <w:r>
              <w:rPr>
                <w:rFonts w:ascii="Times New Roman"/>
                <w:b w:val="false"/>
                <w:i w:val="false"/>
                <w:color w:val="000000"/>
                <w:sz w:val="20"/>
              </w:rPr>
              <w:t>легенде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и по</w:t>
            </w:r>
          </w:p>
          <w:p>
            <w:pPr>
              <w:spacing w:after="20"/>
              <w:ind w:left="20"/>
              <w:jc w:val="both"/>
            </w:pPr>
            <w:r>
              <w:rPr>
                <w:rFonts w:ascii="Times New Roman"/>
                <w:b w:val="false"/>
                <w:i w:val="false"/>
                <w:color w:val="000000"/>
                <w:sz w:val="20"/>
              </w:rPr>
              <w:t>
</w:t>
            </w:r>
            <w:r>
              <w:rPr>
                <w:rFonts w:ascii="Times New Roman"/>
                <w:b w:val="false"/>
                <w:i w:val="false"/>
                <w:color w:val="000000"/>
                <w:sz w:val="20"/>
              </w:rPr>
              <w:t>Классифи</w:t>
            </w:r>
          </w:p>
          <w:p>
            <w:pPr>
              <w:spacing w:after="20"/>
              <w:ind w:left="20"/>
              <w:jc w:val="both"/>
            </w:pPr>
            <w:r>
              <w:rPr>
                <w:rFonts w:ascii="Times New Roman"/>
                <w:b w:val="false"/>
                <w:i w:val="false"/>
                <w:color w:val="000000"/>
                <w:sz w:val="20"/>
              </w:rPr>
              <w:t>
</w:t>
            </w:r>
            <w:r>
              <w:rPr>
                <w:rFonts w:ascii="Times New Roman"/>
                <w:b w:val="false"/>
                <w:i w:val="false"/>
                <w:color w:val="000000"/>
                <w:sz w:val="20"/>
              </w:rPr>
              <w:t>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природных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кормовых</w:t>
            </w:r>
          </w:p>
          <w:p>
            <w:pPr>
              <w:spacing w:after="20"/>
              <w:ind w:left="20"/>
              <w:jc w:val="both"/>
            </w:pPr>
            <w:r>
              <w:rPr>
                <w:rFonts w:ascii="Times New Roman"/>
                <w:b w:val="false"/>
                <w:i w:val="false"/>
                <w:color w:val="000000"/>
                <w:sz w:val="20"/>
              </w:rPr>
              <w:t>
угодий</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28"/>
          <w:p>
            <w:pPr>
              <w:spacing w:after="20"/>
              <w:ind w:left="20"/>
              <w:jc w:val="both"/>
            </w:pPr>
            <w:r>
              <w:rPr>
                <w:rFonts w:ascii="Times New Roman"/>
                <w:b w:val="false"/>
                <w:i w:val="false"/>
                <w:color w:val="000000"/>
                <w:sz w:val="20"/>
              </w:rPr>
              <w:t>
Номера</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контуро</w:t>
            </w:r>
          </w:p>
          <w:p>
            <w:pPr>
              <w:spacing w:after="20"/>
              <w:ind w:left="20"/>
              <w:jc w:val="both"/>
            </w:pPr>
            <w:r>
              <w:rPr>
                <w:rFonts w:ascii="Times New Roman"/>
                <w:b w:val="false"/>
                <w:i w:val="false"/>
                <w:color w:val="000000"/>
                <w:sz w:val="20"/>
              </w:rPr>
              <w:t>
</w:t>
            </w:r>
            <w:r>
              <w:rPr>
                <w:rFonts w:ascii="Times New Roman"/>
                <w:b w:val="false"/>
                <w:i w:val="false"/>
                <w:color w:val="000000"/>
                <w:sz w:val="20"/>
              </w:rPr>
              <w:t>в и</w:t>
            </w:r>
          </w:p>
          <w:p>
            <w:pPr>
              <w:spacing w:after="20"/>
              <w:ind w:left="20"/>
              <w:jc w:val="both"/>
            </w:pPr>
            <w:r>
              <w:rPr>
                <w:rFonts w:ascii="Times New Roman"/>
                <w:b w:val="false"/>
                <w:i w:val="false"/>
                <w:color w:val="000000"/>
                <w:sz w:val="20"/>
              </w:rPr>
              <w:t>
</w:t>
            </w:r>
            <w:r>
              <w:rPr>
                <w:rFonts w:ascii="Times New Roman"/>
                <w:b w:val="false"/>
                <w:i w:val="false"/>
                <w:color w:val="000000"/>
                <w:sz w:val="20"/>
              </w:rPr>
              <w:t>описаний</w:t>
            </w:r>
          </w:p>
          <w:p>
            <w:pPr>
              <w:spacing w:after="20"/>
              <w:ind w:left="20"/>
              <w:jc w:val="both"/>
            </w:pPr>
            <w:r>
              <w:rPr>
                <w:rFonts w:ascii="Times New Roman"/>
                <w:b w:val="false"/>
                <w:i w:val="false"/>
                <w:color w:val="000000"/>
                <w:sz w:val="20"/>
              </w:rPr>
              <w:t>
(скобках)</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29"/>
          <w:p>
            <w:pPr>
              <w:spacing w:after="20"/>
              <w:ind w:left="20"/>
              <w:jc w:val="both"/>
            </w:pPr>
            <w:r>
              <w:rPr>
                <w:rFonts w:ascii="Times New Roman"/>
                <w:b w:val="false"/>
                <w:i w:val="false"/>
                <w:color w:val="000000"/>
                <w:sz w:val="20"/>
              </w:rPr>
              <w:t>
Название типов</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(разностей,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модификаций)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природных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кормовых</w:t>
            </w:r>
          </w:p>
          <w:p>
            <w:pPr>
              <w:spacing w:after="20"/>
              <w:ind w:left="20"/>
              <w:jc w:val="both"/>
            </w:pPr>
            <w:r>
              <w:rPr>
                <w:rFonts w:ascii="Times New Roman"/>
                <w:b w:val="false"/>
                <w:i w:val="false"/>
                <w:color w:val="000000"/>
                <w:sz w:val="20"/>
              </w:rPr>
              <w:t>
</w:t>
            </w:r>
            <w:r>
              <w:rPr>
                <w:rFonts w:ascii="Times New Roman"/>
                <w:b w:val="false"/>
                <w:i w:val="false"/>
                <w:color w:val="000000"/>
                <w:sz w:val="20"/>
              </w:rPr>
              <w:t>угодий</w:t>
            </w:r>
          </w:p>
          <w:p>
            <w:pPr>
              <w:spacing w:after="20"/>
              <w:ind w:left="20"/>
              <w:jc w:val="both"/>
            </w:pPr>
            <w:r>
              <w:rPr>
                <w:rFonts w:ascii="Times New Roman"/>
                <w:b w:val="false"/>
                <w:i w:val="false"/>
                <w:color w:val="000000"/>
                <w:sz w:val="20"/>
              </w:rPr>
              <w:t>
</w:t>
            </w:r>
            <w:r>
              <w:rPr>
                <w:rFonts w:ascii="Times New Roman"/>
                <w:b w:val="false"/>
                <w:i w:val="false"/>
                <w:color w:val="000000"/>
                <w:sz w:val="20"/>
              </w:rPr>
              <w:t>с приурочен</w:t>
            </w:r>
          </w:p>
          <w:p>
            <w:pPr>
              <w:spacing w:after="20"/>
              <w:ind w:left="20"/>
              <w:jc w:val="both"/>
            </w:pPr>
            <w:r>
              <w:rPr>
                <w:rFonts w:ascii="Times New Roman"/>
                <w:b w:val="false"/>
                <w:i w:val="false"/>
                <w:color w:val="000000"/>
                <w:sz w:val="20"/>
              </w:rPr>
              <w:t>
</w:t>
            </w:r>
            <w:r>
              <w:rPr>
                <w:rFonts w:ascii="Times New Roman"/>
                <w:b w:val="false"/>
                <w:i w:val="false"/>
                <w:color w:val="000000"/>
                <w:sz w:val="20"/>
              </w:rPr>
              <w:t>ностью их</w:t>
            </w:r>
          </w:p>
          <w:p>
            <w:pPr>
              <w:spacing w:after="20"/>
              <w:ind w:left="20"/>
              <w:jc w:val="both"/>
            </w:pPr>
            <w:r>
              <w:rPr>
                <w:rFonts w:ascii="Times New Roman"/>
                <w:b w:val="false"/>
                <w:i w:val="false"/>
                <w:color w:val="000000"/>
                <w:sz w:val="20"/>
              </w:rPr>
              <w:t>
</w:t>
            </w:r>
            <w:r>
              <w:rPr>
                <w:rFonts w:ascii="Times New Roman"/>
                <w:b w:val="false"/>
                <w:i w:val="false"/>
                <w:color w:val="000000"/>
                <w:sz w:val="20"/>
              </w:rPr>
              <w:t>к рельефу,</w:t>
            </w:r>
          </w:p>
          <w:p>
            <w:pPr>
              <w:spacing w:after="20"/>
              <w:ind w:left="20"/>
              <w:jc w:val="both"/>
            </w:pPr>
            <w:r>
              <w:rPr>
                <w:rFonts w:ascii="Times New Roman"/>
                <w:b w:val="false"/>
                <w:i w:val="false"/>
                <w:color w:val="000000"/>
                <w:sz w:val="20"/>
              </w:rPr>
              <w:t>
</w:t>
            </w:r>
            <w:r>
              <w:rPr>
                <w:rFonts w:ascii="Times New Roman"/>
                <w:b w:val="false"/>
                <w:i w:val="false"/>
                <w:color w:val="000000"/>
                <w:sz w:val="20"/>
              </w:rPr>
              <w:t>почвам.</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прочих</w:t>
            </w:r>
          </w:p>
          <w:p>
            <w:pPr>
              <w:spacing w:after="20"/>
              <w:ind w:left="20"/>
              <w:jc w:val="both"/>
            </w:pPr>
            <w:r>
              <w:rPr>
                <w:rFonts w:ascii="Times New Roman"/>
                <w:b w:val="false"/>
                <w:i w:val="false"/>
                <w:color w:val="000000"/>
                <w:sz w:val="20"/>
              </w:rPr>
              <w:t>
</w:t>
            </w:r>
            <w:r>
              <w:rPr>
                <w:rFonts w:ascii="Times New Roman"/>
                <w:b w:val="false"/>
                <w:i w:val="false"/>
                <w:color w:val="000000"/>
                <w:sz w:val="20"/>
              </w:rPr>
              <w:t>угодий</w:t>
            </w:r>
          </w:p>
          <w:p>
            <w:pPr>
              <w:spacing w:after="20"/>
              <w:ind w:left="20"/>
              <w:jc w:val="both"/>
            </w:pPr>
            <w:r>
              <w:rPr>
                <w:rFonts w:ascii="Times New Roman"/>
                <w:b w:val="false"/>
                <w:i w:val="false"/>
                <w:color w:val="000000"/>
                <w:sz w:val="20"/>
              </w:rPr>
              <w:t>
и земель</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30"/>
          <w:p>
            <w:pPr>
              <w:spacing w:after="20"/>
              <w:ind w:left="20"/>
              <w:jc w:val="both"/>
            </w:pPr>
            <w:r>
              <w:rPr>
                <w:rFonts w:ascii="Times New Roman"/>
                <w:b w:val="false"/>
                <w:i w:val="false"/>
                <w:color w:val="000000"/>
                <w:sz w:val="20"/>
              </w:rPr>
              <w:t>
Вид</w:t>
            </w:r>
          </w:p>
          <w:bookmarkEnd w:id="30"/>
          <w:p>
            <w:pPr>
              <w:spacing w:after="20"/>
              <w:ind w:left="20"/>
              <w:jc w:val="both"/>
            </w:pPr>
            <w:r>
              <w:rPr>
                <w:rFonts w:ascii="Times New Roman"/>
                <w:b w:val="false"/>
                <w:i w:val="false"/>
                <w:color w:val="000000"/>
                <w:sz w:val="20"/>
              </w:rPr>
              <w:t>
угодья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31"/>
          <w:p>
            <w:pPr>
              <w:spacing w:after="20"/>
              <w:ind w:left="20"/>
              <w:jc w:val="both"/>
            </w:pPr>
            <w:r>
              <w:rPr>
                <w:rFonts w:ascii="Times New Roman"/>
                <w:b w:val="false"/>
                <w:i w:val="false"/>
                <w:color w:val="000000"/>
                <w:sz w:val="20"/>
              </w:rPr>
              <w:t>
Процент участия</w:t>
            </w:r>
          </w:p>
          <w:bookmarkEnd w:id="31"/>
          <w:p>
            <w:pPr>
              <w:spacing w:after="20"/>
              <w:ind w:left="20"/>
              <w:jc w:val="both"/>
            </w:pPr>
            <w:r>
              <w:rPr>
                <w:rFonts w:ascii="Times New Roman"/>
                <w:b w:val="false"/>
                <w:i w:val="false"/>
                <w:color w:val="000000"/>
                <w:sz w:val="20"/>
              </w:rPr>
              <w:t>
в кон-</w:t>
            </w:r>
          </w:p>
          <w:p>
            <w:pPr>
              <w:spacing w:after="20"/>
              <w:ind w:left="20"/>
              <w:jc w:val="both"/>
            </w:pPr>
            <w:r>
              <w:rPr>
                <w:rFonts w:ascii="Times New Roman"/>
                <w:b w:val="false"/>
                <w:i w:val="false"/>
                <w:color w:val="000000"/>
                <w:sz w:val="20"/>
              </w:rPr>
              <w:t>туре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32"/>
          <w:p>
            <w:pPr>
              <w:spacing w:after="20"/>
              <w:ind w:left="20"/>
              <w:jc w:val="both"/>
            </w:pPr>
            <w:r>
              <w:rPr>
                <w:rFonts w:ascii="Times New Roman"/>
                <w:b w:val="false"/>
                <w:i w:val="false"/>
                <w:color w:val="000000"/>
                <w:sz w:val="20"/>
              </w:rPr>
              <w:t>
П</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л</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щ</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д</w:t>
            </w:r>
          </w:p>
          <w:p>
            <w:pPr>
              <w:spacing w:after="20"/>
              <w:ind w:left="20"/>
              <w:jc w:val="both"/>
            </w:pPr>
            <w:r>
              <w:rPr>
                <w:rFonts w:ascii="Times New Roman"/>
                <w:b w:val="false"/>
                <w:i w:val="false"/>
                <w:color w:val="000000"/>
                <w:sz w:val="20"/>
              </w:rPr>
              <w:t>
</w:t>
            </w:r>
            <w:r>
              <w:rPr>
                <w:rFonts w:ascii="Times New Roman"/>
                <w:b w:val="false"/>
                <w:i w:val="false"/>
                <w:color w:val="000000"/>
                <w:sz w:val="20"/>
              </w:rPr>
              <w:t>ь,</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я</w:t>
            </w:r>
          </w:p>
          <w:p>
            <w:pPr>
              <w:spacing w:after="20"/>
              <w:ind w:left="20"/>
              <w:jc w:val="both"/>
            </w:pPr>
            <w:r>
              <w:rPr>
                <w:rFonts w:ascii="Times New Roman"/>
                <w:b w:val="false"/>
                <w:i w:val="false"/>
                <w:color w:val="000000"/>
                <w:sz w:val="20"/>
              </w:rPr>
              <w:t>
</w:t>
            </w:r>
            <w:r>
              <w:rPr>
                <w:rFonts w:ascii="Times New Roman"/>
                <w:b w:val="false"/>
                <w:i w:val="false"/>
                <w:color w:val="000000"/>
                <w:sz w:val="20"/>
              </w:rPr>
              <w:t>ч</w:t>
            </w:r>
          </w:p>
          <w:p>
            <w:pPr>
              <w:spacing w:after="20"/>
              <w:ind w:left="20"/>
              <w:jc w:val="both"/>
            </w:pPr>
            <w:r>
              <w:rPr>
                <w:rFonts w:ascii="Times New Roman"/>
                <w:b w:val="false"/>
                <w:i w:val="false"/>
                <w:color w:val="000000"/>
                <w:sz w:val="20"/>
              </w:rPr>
              <w:t>
</w:t>
            </w:r>
            <w:r>
              <w:rPr>
                <w:rFonts w:ascii="Times New Roman"/>
                <w:b w:val="false"/>
                <w:i w:val="false"/>
                <w:color w:val="000000"/>
                <w:sz w:val="20"/>
              </w:rPr>
              <w:t>г</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к</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в</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33"/>
          <w:p>
            <w:pPr>
              <w:spacing w:after="20"/>
              <w:ind w:left="20"/>
              <w:jc w:val="both"/>
            </w:pPr>
            <w:r>
              <w:rPr>
                <w:rFonts w:ascii="Times New Roman"/>
                <w:b w:val="false"/>
                <w:i w:val="false"/>
                <w:color w:val="000000"/>
                <w:sz w:val="20"/>
              </w:rPr>
              <w:t>
С</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в</w:t>
            </w:r>
          </w:p>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м</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п</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л</w:t>
            </w:r>
          </w:p>
          <w:p>
            <w:pPr>
              <w:spacing w:after="20"/>
              <w:ind w:left="20"/>
              <w:jc w:val="both"/>
            </w:pPr>
            <w:r>
              <w:rPr>
                <w:rFonts w:ascii="Times New Roman"/>
                <w:b w:val="false"/>
                <w:i w:val="false"/>
                <w:color w:val="000000"/>
                <w:sz w:val="20"/>
              </w:rPr>
              <w:t>
</w:t>
            </w:r>
            <w:r>
              <w:rPr>
                <w:rFonts w:ascii="Times New Roman"/>
                <w:b w:val="false"/>
                <w:i w:val="false"/>
                <w:color w:val="000000"/>
                <w:sz w:val="20"/>
              </w:rPr>
              <w:t>ь</w:t>
            </w:r>
          </w:p>
          <w:p>
            <w:pPr>
              <w:spacing w:after="20"/>
              <w:ind w:left="20"/>
              <w:jc w:val="both"/>
            </w:pPr>
            <w:r>
              <w:rPr>
                <w:rFonts w:ascii="Times New Roman"/>
                <w:b w:val="false"/>
                <w:i w:val="false"/>
                <w:color w:val="000000"/>
                <w:sz w:val="20"/>
              </w:rPr>
              <w:t>
</w:t>
            </w:r>
            <w:r>
              <w:rPr>
                <w:rFonts w:ascii="Times New Roman"/>
                <w:b w:val="false"/>
                <w:i w:val="false"/>
                <w:color w:val="000000"/>
                <w:sz w:val="20"/>
              </w:rPr>
              <w:t>з</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в</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34"/>
          <w:p>
            <w:pPr>
              <w:spacing w:after="20"/>
              <w:ind w:left="20"/>
              <w:jc w:val="both"/>
            </w:pPr>
            <w:r>
              <w:rPr>
                <w:rFonts w:ascii="Times New Roman"/>
                <w:b w:val="false"/>
                <w:i w:val="false"/>
                <w:color w:val="000000"/>
                <w:sz w:val="20"/>
              </w:rPr>
              <w:t>
Валовая</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урожайность,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центнеров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на гектар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(год</w:t>
            </w:r>
          </w:p>
          <w:p>
            <w:pPr>
              <w:spacing w:after="20"/>
              <w:ind w:left="20"/>
              <w:jc w:val="both"/>
            </w:pPr>
            <w:r>
              <w:rPr>
                <w:rFonts w:ascii="Times New Roman"/>
                <w:b w:val="false"/>
                <w:i w:val="false"/>
                <w:color w:val="000000"/>
                <w:sz w:val="20"/>
              </w:rPr>
              <w:t>
</w:t>
            </w:r>
            <w:r>
              <w:rPr>
                <w:rFonts w:ascii="Times New Roman"/>
                <w:b w:val="false"/>
                <w:i w:val="false"/>
                <w:color w:val="000000"/>
                <w:sz w:val="20"/>
              </w:rPr>
              <w:t>обслед</w:t>
            </w:r>
          </w:p>
          <w:p>
            <w:pPr>
              <w:spacing w:after="20"/>
              <w:ind w:left="20"/>
              <w:jc w:val="both"/>
            </w:pPr>
            <w:r>
              <w:rPr>
                <w:rFonts w:ascii="Times New Roman"/>
                <w:b w:val="false"/>
                <w:i w:val="false"/>
                <w:color w:val="000000"/>
                <w:sz w:val="20"/>
              </w:rPr>
              <w:t>
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35"/>
          <w:p>
            <w:pPr>
              <w:spacing w:after="20"/>
              <w:ind w:left="20"/>
              <w:jc w:val="both"/>
            </w:pPr>
            <w:r>
              <w:rPr>
                <w:rFonts w:ascii="Times New Roman"/>
                <w:b w:val="false"/>
                <w:i w:val="false"/>
                <w:color w:val="000000"/>
                <w:sz w:val="20"/>
              </w:rPr>
              <w:t>
Урожайность</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поедаемых</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растений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на средний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год: центнеров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на гектар</w:t>
            </w:r>
          </w:p>
          <w:p>
            <w:pPr>
              <w:spacing w:after="20"/>
              <w:ind w:left="20"/>
              <w:jc w:val="both"/>
            </w:pPr>
            <w:r>
              <w:rPr>
                <w:rFonts w:ascii="Times New Roman"/>
                <w:b w:val="false"/>
                <w:i w:val="false"/>
                <w:color w:val="000000"/>
                <w:sz w:val="20"/>
              </w:rPr>
              <w:t>
</w:t>
            </w:r>
            <w:r>
              <w:rPr>
                <w:rFonts w:ascii="Times New Roman"/>
                <w:b w:val="false"/>
                <w:i w:val="false"/>
                <w:color w:val="000000"/>
                <w:sz w:val="20"/>
              </w:rPr>
              <w:t>сухой массы,</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центнеров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на гектар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кормовых</w:t>
            </w:r>
          </w:p>
          <w:p>
            <w:pPr>
              <w:spacing w:after="20"/>
              <w:ind w:left="20"/>
              <w:jc w:val="both"/>
            </w:pPr>
            <w:r>
              <w:rPr>
                <w:rFonts w:ascii="Times New Roman"/>
                <w:b w:val="false"/>
                <w:i w:val="false"/>
                <w:color w:val="000000"/>
                <w:sz w:val="20"/>
              </w:rPr>
              <w:t>
</w:t>
            </w:r>
            <w:r>
              <w:rPr>
                <w:rFonts w:ascii="Times New Roman"/>
                <w:b w:val="false"/>
                <w:i w:val="false"/>
                <w:color w:val="000000"/>
                <w:sz w:val="20"/>
              </w:rPr>
              <w:t>единиц,</w:t>
            </w:r>
          </w:p>
          <w:p>
            <w:pPr>
              <w:spacing w:after="20"/>
              <w:ind w:left="20"/>
              <w:jc w:val="both"/>
            </w:pPr>
            <w:r>
              <w:rPr>
                <w:rFonts w:ascii="Times New Roman"/>
                <w:b w:val="false"/>
                <w:i w:val="false"/>
                <w:color w:val="000000"/>
                <w:sz w:val="20"/>
              </w:rPr>
              <w:t>
</w:t>
            </w:r>
            <w:r>
              <w:rPr>
                <w:rFonts w:ascii="Times New Roman"/>
                <w:b w:val="false"/>
                <w:i w:val="false"/>
                <w:color w:val="000000"/>
                <w:sz w:val="20"/>
              </w:rPr>
              <w:t>килограмм</w:t>
            </w:r>
          </w:p>
          <w:p>
            <w:pPr>
              <w:spacing w:after="20"/>
              <w:ind w:left="20"/>
              <w:jc w:val="both"/>
            </w:pPr>
            <w:r>
              <w:rPr>
                <w:rFonts w:ascii="Times New Roman"/>
                <w:b w:val="false"/>
                <w:i w:val="false"/>
                <w:color w:val="000000"/>
                <w:sz w:val="20"/>
              </w:rPr>
              <w:t>
</w:t>
            </w:r>
            <w:r>
              <w:rPr>
                <w:rFonts w:ascii="Times New Roman"/>
                <w:b w:val="false"/>
                <w:i w:val="false"/>
                <w:color w:val="000000"/>
                <w:sz w:val="20"/>
              </w:rPr>
              <w:t>на гектар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переваримого</w:t>
            </w:r>
          </w:p>
          <w:p>
            <w:pPr>
              <w:spacing w:after="20"/>
              <w:ind w:left="20"/>
              <w:jc w:val="both"/>
            </w:pPr>
            <w:r>
              <w:rPr>
                <w:rFonts w:ascii="Times New Roman"/>
                <w:b w:val="false"/>
                <w:i w:val="false"/>
                <w:color w:val="000000"/>
                <w:sz w:val="20"/>
              </w:rPr>
              <w:t>
протеина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36"/>
          <w:p>
            <w:pPr>
              <w:spacing w:after="20"/>
              <w:ind w:left="20"/>
              <w:jc w:val="both"/>
            </w:pPr>
            <w:r>
              <w:rPr>
                <w:rFonts w:ascii="Times New Roman"/>
                <w:b w:val="false"/>
                <w:i w:val="false"/>
                <w:color w:val="000000"/>
                <w:sz w:val="20"/>
              </w:rPr>
              <w:t>
пастбищных</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кормов</w:t>
            </w:r>
          </w:p>
          <w:p>
            <w:pPr>
              <w:spacing w:after="20"/>
              <w:ind w:left="20"/>
              <w:jc w:val="both"/>
            </w:pPr>
            <w:r>
              <w:rPr>
                <w:rFonts w:ascii="Times New Roman"/>
                <w:b w:val="false"/>
                <w:i w:val="false"/>
                <w:color w:val="000000"/>
                <w:sz w:val="20"/>
              </w:rPr>
              <w:t>
по сезонам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37"/>
          <w:p>
            <w:pPr>
              <w:spacing w:after="20"/>
              <w:ind w:left="20"/>
              <w:jc w:val="both"/>
            </w:pPr>
            <w:r>
              <w:rPr>
                <w:rFonts w:ascii="Times New Roman"/>
                <w:b w:val="false"/>
                <w:i w:val="false"/>
                <w:color w:val="000000"/>
                <w:sz w:val="20"/>
              </w:rPr>
              <w:t>
с</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к</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38"/>
          <w:p>
            <w:pPr>
              <w:spacing w:after="20"/>
              <w:ind w:left="20"/>
              <w:jc w:val="both"/>
            </w:pPr>
            <w:r>
              <w:rPr>
                <w:rFonts w:ascii="Times New Roman"/>
                <w:b w:val="false"/>
                <w:i w:val="false"/>
                <w:color w:val="000000"/>
                <w:sz w:val="20"/>
              </w:rPr>
              <w:t>
к</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w:t>
            </w:r>
            <w:r>
              <w:rPr>
                <w:rFonts w:ascii="Times New Roman"/>
                <w:b w:val="false"/>
                <w:i w:val="false"/>
                <w:color w:val="000000"/>
                <w:sz w:val="20"/>
              </w:rPr>
              <w:t>м</w:t>
            </w:r>
          </w:p>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п</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б</w:t>
            </w:r>
          </w:p>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w:t>
            </w:r>
            <w:r>
              <w:rPr>
                <w:rFonts w:ascii="Times New Roman"/>
                <w:b w:val="false"/>
                <w:i w:val="false"/>
                <w:color w:val="000000"/>
                <w:sz w:val="20"/>
              </w:rPr>
              <w:t>щ</w:t>
            </w:r>
          </w:p>
          <w:p>
            <w:pPr>
              <w:spacing w:after="20"/>
              <w:ind w:left="20"/>
              <w:jc w:val="both"/>
            </w:pPr>
            <w:r>
              <w:rPr>
                <w:rFonts w:ascii="Times New Roman"/>
                <w:b w:val="false"/>
                <w:i w:val="false"/>
                <w:color w:val="000000"/>
                <w:sz w:val="20"/>
              </w:rPr>
              <w:t>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39"/>
          <w:p>
            <w:pPr>
              <w:spacing w:after="20"/>
              <w:ind w:left="20"/>
              <w:jc w:val="both"/>
            </w:pPr>
            <w:r>
              <w:rPr>
                <w:rFonts w:ascii="Times New Roman"/>
                <w:b w:val="false"/>
                <w:i w:val="false"/>
                <w:color w:val="000000"/>
                <w:sz w:val="20"/>
              </w:rPr>
              <w:t>
в</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40"/>
          <w:p>
            <w:pPr>
              <w:spacing w:after="20"/>
              <w:ind w:left="20"/>
              <w:jc w:val="both"/>
            </w:pPr>
            <w:r>
              <w:rPr>
                <w:rFonts w:ascii="Times New Roman"/>
                <w:b w:val="false"/>
                <w:i w:val="false"/>
                <w:color w:val="000000"/>
                <w:sz w:val="20"/>
              </w:rPr>
              <w:t>
л</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41"/>
          <w:p>
            <w:pPr>
              <w:spacing w:after="20"/>
              <w:ind w:left="20"/>
              <w:jc w:val="both"/>
            </w:pPr>
            <w:r>
              <w:rPr>
                <w:rFonts w:ascii="Times New Roman"/>
                <w:b w:val="false"/>
                <w:i w:val="false"/>
                <w:color w:val="000000"/>
                <w:sz w:val="20"/>
              </w:rPr>
              <w:t>
о</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42"/>
          <w:p>
            <w:pPr>
              <w:spacing w:after="20"/>
              <w:ind w:left="20"/>
              <w:jc w:val="both"/>
            </w:pPr>
            <w:r>
              <w:rPr>
                <w:rFonts w:ascii="Times New Roman"/>
                <w:b w:val="false"/>
                <w:i w:val="false"/>
                <w:color w:val="000000"/>
                <w:sz w:val="20"/>
              </w:rPr>
              <w:t>
з</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w:t>
            </w:r>
            <w:r>
              <w:rPr>
                <w:rFonts w:ascii="Times New Roman"/>
                <w:b w:val="false"/>
                <w:i w:val="false"/>
                <w:color w:val="000000"/>
                <w:sz w:val="20"/>
              </w:rPr>
              <w:t>м</w:t>
            </w:r>
          </w:p>
          <w:p>
            <w:pPr>
              <w:spacing w:after="20"/>
              <w:ind w:left="20"/>
              <w:jc w:val="both"/>
            </w:pPr>
            <w:r>
              <w:rPr>
                <w:rFonts w:ascii="Times New Roman"/>
                <w:b w:val="false"/>
                <w:i w:val="false"/>
                <w:color w:val="000000"/>
                <w:sz w:val="20"/>
              </w:rPr>
              <w:t>
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3" w:id="43"/>
    <w:p>
      <w:pPr>
        <w:spacing w:after="0"/>
        <w:ind w:left="0"/>
        <w:jc w:val="left"/>
      </w:pPr>
      <w:r>
        <w:rPr>
          <w:rFonts w:ascii="Times New Roman"/>
          <w:b/>
          <w:i w:val="false"/>
          <w:color w:val="000000"/>
        </w:rPr>
        <w:t xml:space="preserve"> Продолжение таблицы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урожайность по контуру: центнеров на гектар сухой массы (числитель), центнеров на гектар кормовых единиц (знаменатель)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Кормозапас по контуру: центнеров на гектар сухой массы (числитель), центнеров на гектар кормовых единиц (знаменатель)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Культуртехническое состояние, наличие лекарственных растений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по использованию, вид скота. Рекомендуемые мероприятия по улучшению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По кент Айтеке би</w:t>
            </w:r>
            <w:r>
              <w:br/>
            </w:r>
            <w:r>
              <w:rPr>
                <w:rFonts w:ascii="Times New Roman"/>
                <w:b w:val="false"/>
                <w:i w:val="false"/>
                <w:color w:val="000000"/>
                <w:sz w:val="20"/>
              </w:rPr>
              <w:t xml:space="preserve">2025 – за 2029 год управление </w:t>
            </w:r>
            <w:r>
              <w:br/>
            </w:r>
            <w:r>
              <w:rPr>
                <w:rFonts w:ascii="Times New Roman"/>
                <w:b w:val="false"/>
                <w:i w:val="false"/>
                <w:color w:val="000000"/>
                <w:sz w:val="20"/>
              </w:rPr>
              <w:t xml:space="preserve"> пастбищами и по их</w:t>
            </w:r>
            <w:r>
              <w:br/>
            </w:r>
            <w:r>
              <w:rPr>
                <w:rFonts w:ascii="Times New Roman"/>
                <w:b w:val="false"/>
                <w:i w:val="false"/>
                <w:color w:val="000000"/>
                <w:sz w:val="20"/>
              </w:rPr>
              <w:t>использованию типовой план</w:t>
            </w:r>
          </w:p>
        </w:tc>
      </w:tr>
    </w:tbl>
    <w:bookmarkStart w:name="z205" w:id="44"/>
    <w:p>
      <w:pPr>
        <w:spacing w:after="0"/>
        <w:ind w:left="0"/>
        <w:jc w:val="left"/>
      </w:pPr>
      <w:r>
        <w:rPr>
          <w:rFonts w:ascii="Times New Roman"/>
          <w:b/>
          <w:i w:val="false"/>
          <w:color w:val="000000"/>
        </w:rPr>
        <w:t xml:space="preserve"> Сведения об объектах пастбищной инфраструктуры и о сервитутах для прогона сельскохозяйственных животных</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пастбищной инфраструктуры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действующих объектов пастбищной инфраструктуры,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 пастбищной инфраструктуры требующих строительства (реконструкции),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километров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тысяч квадратных метров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Обводнительные сооружения (скважины, трубчатые и шахтные колодцы, копани)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мосты, дороги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Скотопрогонные трассы, скотоостановочные и водопойные площадки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для купки овец, кошары и отгороженные места, ограждения пастбищ, изгороди (в том числе электроизгороди), загоны для загонно-порционного выпаса сельскохозяйственных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Расколы для ветеринарной обработки сельскохозяйственных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и объекты, предназначенные для обеспечения электрической и тепловой энергией, объекты по использованию возобновляемых и альтернативных источников 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водоснабжения и другие виды жизнеобеспечения, сооружения для сезонного проживания персонала и иное имущество, необходимое для содержания и использования пастбищ</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По кент Айтеке би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2025 – за 2029 год управление </w:t>
            </w:r>
            <w:r>
              <w:br/>
            </w:r>
            <w:r>
              <w:rPr>
                <w:rFonts w:ascii="Times New Roman"/>
                <w:b w:val="false"/>
                <w:i w:val="false"/>
                <w:color w:val="000000"/>
                <w:sz w:val="20"/>
              </w:rPr>
              <w:t xml:space="preserve"> пастбищами и по их</w:t>
            </w:r>
            <w:r>
              <w:br/>
            </w:r>
            <w:r>
              <w:rPr>
                <w:rFonts w:ascii="Times New Roman"/>
                <w:b w:val="false"/>
                <w:i w:val="false"/>
                <w:color w:val="000000"/>
                <w:sz w:val="20"/>
              </w:rPr>
              <w:t>использованию типовой план</w:t>
            </w:r>
          </w:p>
        </w:tc>
      </w:tr>
    </w:tbl>
    <w:bookmarkStart w:name="z208" w:id="4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5"/>
    <w:bookmarkStart w:name="z209" w:id="46"/>
    <w:p>
      <w:pPr>
        <w:spacing w:after="0"/>
        <w:ind w:left="0"/>
        <w:jc w:val="both"/>
      </w:pPr>
      <w:r>
        <w:rPr>
          <w:rFonts w:ascii="Times New Roman"/>
          <w:b w:val="false"/>
          <w:i w:val="false"/>
          <w:color w:val="000000"/>
          <w:sz w:val="28"/>
        </w:rPr>
        <w:t>
      Представляется: в местный исполнительный орган района (кроме районов в городах), города областного значения, акиму города районного значения, поселка, села, сельского округа</w:t>
      </w:r>
    </w:p>
    <w:bookmarkEnd w:id="46"/>
    <w:bookmarkStart w:name="z210" w:id="47"/>
    <w:p>
      <w:pPr>
        <w:spacing w:after="0"/>
        <w:ind w:left="0"/>
        <w:jc w:val="both"/>
      </w:pPr>
      <w:r>
        <w:rPr>
          <w:rFonts w:ascii="Times New Roman"/>
          <w:b w:val="false"/>
          <w:i w:val="false"/>
          <w:color w:val="000000"/>
          <w:sz w:val="28"/>
        </w:rPr>
        <w:t>
      Форма административных данных размещена на интернет-ресурсе: www.gov.kz</w:t>
      </w:r>
    </w:p>
    <w:bookmarkEnd w:id="47"/>
    <w:bookmarkStart w:name="z211" w:id="48"/>
    <w:p>
      <w:pPr>
        <w:spacing w:after="0"/>
        <w:ind w:left="0"/>
        <w:jc w:val="both"/>
      </w:pPr>
      <w:r>
        <w:rPr>
          <w:rFonts w:ascii="Times New Roman"/>
          <w:b w:val="false"/>
          <w:i w:val="false"/>
          <w:color w:val="000000"/>
          <w:sz w:val="28"/>
        </w:rPr>
        <w:t>
      Численность поголовья сельскохозяйственных животных из базы данных идентификации сельскохозяйственных животных</w:t>
      </w:r>
    </w:p>
    <w:bookmarkEnd w:id="48"/>
    <w:bookmarkStart w:name="z212" w:id="49"/>
    <w:p>
      <w:pPr>
        <w:spacing w:after="0"/>
        <w:ind w:left="0"/>
        <w:jc w:val="both"/>
      </w:pPr>
      <w:r>
        <w:rPr>
          <w:rFonts w:ascii="Times New Roman"/>
          <w:b w:val="false"/>
          <w:i w:val="false"/>
          <w:color w:val="000000"/>
          <w:sz w:val="28"/>
        </w:rPr>
        <w:t>
      Индекс формы административных данных: форма БДИСЖ-1</w:t>
      </w:r>
    </w:p>
    <w:bookmarkEnd w:id="49"/>
    <w:bookmarkStart w:name="z213" w:id="50"/>
    <w:p>
      <w:pPr>
        <w:spacing w:after="0"/>
        <w:ind w:left="0"/>
        <w:jc w:val="both"/>
      </w:pPr>
      <w:r>
        <w:rPr>
          <w:rFonts w:ascii="Times New Roman"/>
          <w:b w:val="false"/>
          <w:i w:val="false"/>
          <w:color w:val="000000"/>
          <w:sz w:val="28"/>
        </w:rPr>
        <w:t>
      Периодичность: один раз в год</w:t>
      </w:r>
    </w:p>
    <w:bookmarkEnd w:id="50"/>
    <w:bookmarkStart w:name="z214" w:id="51"/>
    <w:p>
      <w:pPr>
        <w:spacing w:after="0"/>
        <w:ind w:left="0"/>
        <w:jc w:val="both"/>
      </w:pPr>
      <w:r>
        <w:rPr>
          <w:rFonts w:ascii="Times New Roman"/>
          <w:b w:val="false"/>
          <w:i w:val="false"/>
          <w:color w:val="000000"/>
          <w:sz w:val="28"/>
        </w:rPr>
        <w:t>
      Отчетный период: по состоянию на 01июля 2024 года.</w:t>
      </w:r>
    </w:p>
    <w:bookmarkEnd w:id="51"/>
    <w:bookmarkStart w:name="z215" w:id="52"/>
    <w:p>
      <w:pPr>
        <w:spacing w:after="0"/>
        <w:ind w:left="0"/>
        <w:jc w:val="both"/>
      </w:pPr>
      <w:r>
        <w:rPr>
          <w:rFonts w:ascii="Times New Roman"/>
          <w:b w:val="false"/>
          <w:i w:val="false"/>
          <w:color w:val="000000"/>
          <w:sz w:val="28"/>
        </w:rPr>
        <w:t>
      Круг лиц, представляющих информацию: ветеринарные организации, созданные местными исполнительными органами</w:t>
      </w:r>
    </w:p>
    <w:bookmarkEnd w:id="52"/>
    <w:bookmarkStart w:name="z216" w:id="53"/>
    <w:p>
      <w:pPr>
        <w:spacing w:after="0"/>
        <w:ind w:left="0"/>
        <w:jc w:val="both"/>
      </w:pPr>
      <w:r>
        <w:rPr>
          <w:rFonts w:ascii="Times New Roman"/>
          <w:b w:val="false"/>
          <w:i w:val="false"/>
          <w:color w:val="000000"/>
          <w:sz w:val="28"/>
        </w:rPr>
        <w:t>
      Срок представления формы административных данных: ежегодно до 1 апреля (включительно) после отчетного периода.</w:t>
      </w:r>
    </w:p>
    <w:bookmarkEnd w:id="53"/>
    <w:bookmarkStart w:name="z217" w:id="54"/>
    <w:p>
      <w:pPr>
        <w:spacing w:after="0"/>
        <w:ind w:left="0"/>
        <w:jc w:val="left"/>
      </w:pPr>
      <w:r>
        <w:rPr>
          <w:rFonts w:ascii="Times New Roman"/>
          <w:b/>
          <w:i w:val="false"/>
          <w:color w:val="000000"/>
        </w:rPr>
        <w:t xml:space="preserve"> Таблица 1. Данные о численности поголовья сельскохозяйственных животных, с указанием их владельцев</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55"/>
          <w:p>
            <w:pPr>
              <w:spacing w:after="20"/>
              <w:ind w:left="20"/>
              <w:jc w:val="both"/>
            </w:pPr>
            <w:r>
              <w:rPr>
                <w:rFonts w:ascii="Times New Roman"/>
                <w:b w:val="false"/>
                <w:i w:val="false"/>
                <w:color w:val="000000"/>
                <w:sz w:val="20"/>
              </w:rPr>
              <w:t>
Әкімшілік-</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аумақтық</w:t>
            </w:r>
          </w:p>
          <w:p>
            <w:pPr>
              <w:spacing w:after="20"/>
              <w:ind w:left="20"/>
              <w:jc w:val="both"/>
            </w:pPr>
            <w:r>
              <w:rPr>
                <w:rFonts w:ascii="Times New Roman"/>
                <w:b w:val="false"/>
                <w:i w:val="false"/>
                <w:color w:val="000000"/>
                <w:sz w:val="20"/>
              </w:rPr>
              <w:t>
</w:t>
            </w:r>
            <w:r>
              <w:rPr>
                <w:rFonts w:ascii="Times New Roman"/>
                <w:b w:val="false"/>
                <w:i w:val="false"/>
                <w:color w:val="000000"/>
                <w:sz w:val="20"/>
              </w:rPr>
              <w:t>объектілердің</w:t>
            </w:r>
          </w:p>
          <w:p>
            <w:pPr>
              <w:spacing w:after="20"/>
              <w:ind w:left="20"/>
              <w:jc w:val="both"/>
            </w:pPr>
            <w:r>
              <w:rPr>
                <w:rFonts w:ascii="Times New Roman"/>
                <w:b w:val="false"/>
                <w:i w:val="false"/>
                <w:color w:val="000000"/>
                <w:sz w:val="20"/>
              </w:rPr>
              <w:t>
</w:t>
            </w:r>
            <w:r>
              <w:rPr>
                <w:rFonts w:ascii="Times New Roman"/>
                <w:b w:val="false"/>
                <w:i w:val="false"/>
                <w:color w:val="000000"/>
                <w:sz w:val="20"/>
              </w:rPr>
              <w:t>жіктеуіші</w:t>
            </w:r>
          </w:p>
          <w:p>
            <w:pPr>
              <w:spacing w:after="20"/>
              <w:ind w:left="20"/>
              <w:jc w:val="both"/>
            </w:pPr>
            <w:r>
              <w:rPr>
                <w:rFonts w:ascii="Times New Roman"/>
                <w:b w:val="false"/>
                <w:i w:val="false"/>
                <w:color w:val="000000"/>
                <w:sz w:val="20"/>
              </w:rPr>
              <w:t>
</w:t>
            </w:r>
            <w:r>
              <w:rPr>
                <w:rFonts w:ascii="Times New Roman"/>
                <w:b w:val="false"/>
                <w:i w:val="false"/>
                <w:color w:val="000000"/>
                <w:sz w:val="20"/>
              </w:rPr>
              <w:t>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кенттің,</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ауылдың,</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ауылдық</w:t>
            </w:r>
          </w:p>
          <w:p>
            <w:pPr>
              <w:spacing w:after="20"/>
              <w:ind w:left="20"/>
              <w:jc w:val="both"/>
            </w:pPr>
            <w:r>
              <w:rPr>
                <w:rFonts w:ascii="Times New Roman"/>
                <w:b w:val="false"/>
                <w:i w:val="false"/>
                <w:color w:val="000000"/>
                <w:sz w:val="20"/>
              </w:rPr>
              <w:t>
округтің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56"/>
          <w:p>
            <w:pPr>
              <w:spacing w:after="20"/>
              <w:ind w:left="20"/>
              <w:jc w:val="both"/>
            </w:pPr>
            <w:r>
              <w:rPr>
                <w:rFonts w:ascii="Times New Roman"/>
                <w:b w:val="false"/>
                <w:i w:val="false"/>
                <w:color w:val="000000"/>
                <w:sz w:val="20"/>
              </w:rPr>
              <w:t>
Кенттің,</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ауылдың,</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ауылдық</w:t>
            </w:r>
          </w:p>
          <w:p>
            <w:pPr>
              <w:spacing w:after="20"/>
              <w:ind w:left="20"/>
              <w:jc w:val="both"/>
            </w:pPr>
            <w:r>
              <w:rPr>
                <w:rFonts w:ascii="Times New Roman"/>
                <w:b w:val="false"/>
                <w:i w:val="false"/>
                <w:color w:val="000000"/>
                <w:sz w:val="20"/>
              </w:rPr>
              <w:t>
</w:t>
            </w:r>
            <w:r>
              <w:rPr>
                <w:rFonts w:ascii="Times New Roman"/>
                <w:b w:val="false"/>
                <w:i w:val="false"/>
                <w:color w:val="000000"/>
                <w:sz w:val="20"/>
              </w:rPr>
              <w:t>округтің</w:t>
            </w:r>
          </w:p>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типі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57"/>
          <w:p>
            <w:pPr>
              <w:spacing w:after="20"/>
              <w:ind w:left="20"/>
              <w:jc w:val="both"/>
            </w:pPr>
            <w:r>
              <w:rPr>
                <w:rFonts w:ascii="Times New Roman"/>
                <w:b w:val="false"/>
                <w:i w:val="false"/>
                <w:color w:val="000000"/>
                <w:sz w:val="20"/>
              </w:rPr>
              <w:t>
Иесінің</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бизнес</w:t>
            </w:r>
          </w:p>
          <w:p>
            <w:pPr>
              <w:spacing w:after="20"/>
              <w:ind w:left="20"/>
              <w:jc w:val="both"/>
            </w:pPr>
            <w:r>
              <w:rPr>
                <w:rFonts w:ascii="Times New Roman"/>
                <w:b w:val="false"/>
                <w:i w:val="false"/>
                <w:color w:val="000000"/>
                <w:sz w:val="20"/>
              </w:rPr>
              <w:t>
</w:t>
            </w:r>
            <w:r>
              <w:rPr>
                <w:rFonts w:ascii="Times New Roman"/>
                <w:b w:val="false"/>
                <w:i w:val="false"/>
                <w:color w:val="000000"/>
                <w:sz w:val="20"/>
              </w:rPr>
              <w:t>сәйкестендіру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нөмірі/ жеке</w:t>
            </w:r>
          </w:p>
          <w:p>
            <w:pPr>
              <w:spacing w:after="20"/>
              <w:ind w:left="20"/>
              <w:jc w:val="both"/>
            </w:pPr>
            <w:r>
              <w:rPr>
                <w:rFonts w:ascii="Times New Roman"/>
                <w:b w:val="false"/>
                <w:i w:val="false"/>
                <w:color w:val="000000"/>
                <w:sz w:val="20"/>
              </w:rPr>
              <w:t>
</w:t>
            </w:r>
            <w:r>
              <w:rPr>
                <w:rFonts w:ascii="Times New Roman"/>
                <w:b w:val="false"/>
                <w:i w:val="false"/>
                <w:color w:val="000000"/>
                <w:sz w:val="20"/>
              </w:rPr>
              <w:t>сәйкестендіру</w:t>
            </w:r>
          </w:p>
          <w:p>
            <w:pPr>
              <w:spacing w:after="20"/>
              <w:ind w:left="20"/>
              <w:jc w:val="both"/>
            </w:pPr>
            <w:r>
              <w:rPr>
                <w:rFonts w:ascii="Times New Roman"/>
                <w:b w:val="false"/>
                <w:i w:val="false"/>
                <w:color w:val="000000"/>
                <w:sz w:val="20"/>
              </w:rPr>
              <w:t>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аты, әкесінің аты (бар болса), тегі немесе заңды тұлғалардың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58"/>
          <w:p>
            <w:pPr>
              <w:spacing w:after="20"/>
              <w:ind w:left="20"/>
              <w:jc w:val="both"/>
            </w:pPr>
            <w:r>
              <w:rPr>
                <w:rFonts w:ascii="Times New Roman"/>
                <w:b w:val="false"/>
                <w:i w:val="false"/>
                <w:color w:val="000000"/>
                <w:sz w:val="20"/>
              </w:rPr>
              <w:t>
І</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w:t>
            </w:r>
            <w:r>
              <w:rPr>
                <w:rFonts w:ascii="Times New Roman"/>
                <w:b w:val="false"/>
                <w:i w:val="false"/>
                <w:color w:val="000000"/>
                <w:sz w:val="20"/>
              </w:rPr>
              <w:t>і</w:t>
            </w:r>
          </w:p>
          <w:p>
            <w:pPr>
              <w:spacing w:after="20"/>
              <w:ind w:left="20"/>
              <w:jc w:val="both"/>
            </w:pPr>
            <w:r>
              <w:rPr>
                <w:rFonts w:ascii="Times New Roman"/>
                <w:b w:val="false"/>
                <w:i w:val="false"/>
                <w:color w:val="000000"/>
                <w:sz w:val="20"/>
              </w:rPr>
              <w:t>
</w:t>
            </w:r>
            <w:r>
              <w:rPr>
                <w:rFonts w:ascii="Times New Roman"/>
                <w:b w:val="false"/>
                <w:i w:val="false"/>
                <w:color w:val="000000"/>
                <w:sz w:val="20"/>
              </w:rPr>
              <w:t>қ</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м</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59"/>
          <w:p>
            <w:pPr>
              <w:spacing w:after="20"/>
              <w:ind w:left="20"/>
              <w:jc w:val="both"/>
            </w:pPr>
            <w:r>
              <w:rPr>
                <w:rFonts w:ascii="Times New Roman"/>
                <w:b w:val="false"/>
                <w:i w:val="false"/>
                <w:color w:val="000000"/>
                <w:sz w:val="20"/>
              </w:rPr>
              <w:t>
Ж</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л</w:t>
            </w:r>
          </w:p>
          <w:p>
            <w:pPr>
              <w:spacing w:after="20"/>
              <w:ind w:left="20"/>
              <w:jc w:val="both"/>
            </w:pPr>
            <w:r>
              <w:rPr>
                <w:rFonts w:ascii="Times New Roman"/>
                <w:b w:val="false"/>
                <w:i w:val="false"/>
                <w:color w:val="000000"/>
                <w:sz w:val="20"/>
              </w:rPr>
              <w:t>
</w:t>
            </w:r>
            <w:r>
              <w:rPr>
                <w:rFonts w:ascii="Times New Roman"/>
                <w:b w:val="false"/>
                <w:i w:val="false"/>
                <w:color w:val="000000"/>
                <w:sz w:val="20"/>
              </w:rPr>
              <w:t>қ</w:t>
            </w:r>
          </w:p>
          <w:p>
            <w:pPr>
              <w:spacing w:after="20"/>
              <w:ind w:left="20"/>
              <w:jc w:val="both"/>
            </w:pPr>
            <w:r>
              <w:rPr>
                <w:rFonts w:ascii="Times New Roman"/>
                <w:b w:val="false"/>
                <w:i w:val="false"/>
                <w:color w:val="000000"/>
                <w:sz w:val="20"/>
              </w:rPr>
              <w:t>
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60"/>
          <w:p>
            <w:pPr>
              <w:spacing w:after="20"/>
              <w:ind w:left="20"/>
              <w:jc w:val="both"/>
            </w:pPr>
            <w:r>
              <w:rPr>
                <w:rFonts w:ascii="Times New Roman"/>
                <w:b w:val="false"/>
                <w:i w:val="false"/>
                <w:color w:val="000000"/>
                <w:sz w:val="20"/>
              </w:rPr>
              <w:t>
Т</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ү</w:t>
            </w:r>
          </w:p>
          <w:p>
            <w:pPr>
              <w:spacing w:after="20"/>
              <w:ind w:left="20"/>
              <w:jc w:val="both"/>
            </w:pPr>
            <w:r>
              <w:rPr>
                <w:rFonts w:ascii="Times New Roman"/>
                <w:b w:val="false"/>
                <w:i w:val="false"/>
                <w:color w:val="000000"/>
                <w:sz w:val="20"/>
              </w:rPr>
              <w:t>
</w:t>
            </w:r>
            <w:r>
              <w:rPr>
                <w:rFonts w:ascii="Times New Roman"/>
                <w:b w:val="false"/>
                <w:i w:val="false"/>
                <w:color w:val="000000"/>
                <w:sz w:val="20"/>
              </w:rPr>
              <w:t>й</w:t>
            </w:r>
          </w:p>
          <w:p>
            <w:pPr>
              <w:spacing w:after="20"/>
              <w:ind w:left="20"/>
              <w:jc w:val="both"/>
            </w:pPr>
            <w:r>
              <w:rPr>
                <w:rFonts w:ascii="Times New Roman"/>
                <w:b w:val="false"/>
                <w:i w:val="false"/>
                <w:color w:val="000000"/>
                <w:sz w:val="20"/>
              </w:rPr>
              <w:t>
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61"/>
          <w:p>
            <w:pPr>
              <w:spacing w:after="20"/>
              <w:ind w:left="20"/>
              <w:jc w:val="both"/>
            </w:pPr>
            <w:r>
              <w:rPr>
                <w:rFonts w:ascii="Times New Roman"/>
                <w:b w:val="false"/>
                <w:i w:val="false"/>
                <w:color w:val="000000"/>
                <w:sz w:val="20"/>
              </w:rPr>
              <w:t>
Е</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ш</w:t>
            </w:r>
          </w:p>
          <w:p>
            <w:pPr>
              <w:spacing w:after="20"/>
              <w:ind w:left="20"/>
              <w:jc w:val="both"/>
            </w:pPr>
            <w:r>
              <w:rPr>
                <w:rFonts w:ascii="Times New Roman"/>
                <w:b w:val="false"/>
                <w:i w:val="false"/>
                <w:color w:val="000000"/>
                <w:sz w:val="20"/>
              </w:rPr>
              <w:t>
</w:t>
            </w:r>
            <w:r>
              <w:rPr>
                <w:rFonts w:ascii="Times New Roman"/>
                <w:b w:val="false"/>
                <w:i w:val="false"/>
                <w:color w:val="000000"/>
                <w:sz w:val="20"/>
              </w:rPr>
              <w:t>к</w:t>
            </w:r>
          </w:p>
          <w:p>
            <w:pPr>
              <w:spacing w:after="20"/>
              <w:ind w:left="20"/>
              <w:jc w:val="both"/>
            </w:pPr>
            <w:r>
              <w:rPr>
                <w:rFonts w:ascii="Times New Roman"/>
                <w:b w:val="false"/>
                <w:i w:val="false"/>
                <w:color w:val="000000"/>
                <w:sz w:val="20"/>
              </w:rPr>
              <w:t>
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62"/>
          <w:p>
            <w:pPr>
              <w:spacing w:after="20"/>
              <w:ind w:left="20"/>
              <w:jc w:val="both"/>
            </w:pPr>
            <w:r>
              <w:rPr>
                <w:rFonts w:ascii="Times New Roman"/>
                <w:b w:val="false"/>
                <w:i w:val="false"/>
                <w:color w:val="000000"/>
                <w:sz w:val="20"/>
              </w:rPr>
              <w:t>
Қ</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кенті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741011402079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Ақпанова Айгүл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860720403053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Измамбетова Нургуль Алмасбековна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880224402538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"Рысбек"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011202500144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Дәніш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761102300242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Маханов Салауат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950922300595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МЕДИНА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850109302144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КЕНЖЕГАРАЕВ КУАНЫШ КУДАЙБЕРГЕНОВИЧ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191164020018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"KAZALY AGRO"фермерлік қожалығы "KAZALY AGRO"фермерлік қожалығы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171164011510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 шаруа қожалығы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210264004486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шаруа қожалығы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151064019856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"Мұса" шаруа қожалығы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211064032430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"Нұрислам" шаруа қожалығы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170240029375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 ауыл шаруашылығы өндірістік кооперативі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050564024163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"Шолпан" шаруа қожалығы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601213300610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Жалгасбай 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581003301773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640421301496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Караев 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670221300094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Кожамберлин Куттык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770121401656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?ойшыбай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570529301656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?теген ?уесхан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720515302096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?тепов 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921202400950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Cайдаман Карима Мейрамбекқызы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940830300642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Cайлау Нұрасыл Серікұлы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660527401422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Cейтмамбетова Айзада Коянаковна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661114401727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Cеримбетова Райкуль Жусупбалиевна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791011402632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Cәдібас Арман Мухамбетәлиқызы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621208401750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Абатова Роза Алдановна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720330301647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АБАШОВ КУАНТКАН КАЙРУЛЛАЕВИЧ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570308302761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Абдиев Жандос Маханбетжанович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630410302115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АБДИРАМАНОВ КЕНЕСБЕК ДУЛАТОВИЧ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790724300841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Абдиров Абдул-хамит Мнажович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771214300114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Абдікеров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710101308518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АБДРАЗАКОВ БЕРИК КОЖБАНОВИЧ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650311301905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Абдраманов Әділжан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730925402925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Абдраманова Гульнара Бегимбаевна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750311402811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Абдраманова Мираш Абибуллаевна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730123300586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Абдулкасимов Серик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650906300087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Абдыров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671212300142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АБДЫРОВ ОНГАРБАЙ КУНЫСБАЕВИЧ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860818302140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Абжалиев Болатбек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800109302472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Абжаппаров Руслан Нурадинович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871011402203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Абилова Гулнур Жалгасбаевна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901128402446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Абилова Жаксыгул Каратаевна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621026301775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Абишев Алмас Булатович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840906302185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АБЛАЕВ БЕРИК САНУАРОВИЧ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900307300374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Абленов Мейримжан Жастилекович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831016400801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Абсултанова Алтынкул Нургабыловна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440701301043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абубакиров ?ожакелді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670104302723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Абшукуров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920317302428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Авезов Мұхамбет Дәрменқұлұлы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811215301801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АГАСИЛОВ АЙБЕК ЖАНАРЫСТАНОВИЧ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741104302918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АГЛЕПЕСОВ АМАНЖОЛ ТАГИБЕРГЕНОВИЧ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570724301292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Аглепесов 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840716402892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Аглепесова Рая Канибековна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610627300234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АДАЕВ ЖУМАБАЙ КЕМАЛОВИЧ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870615301844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Адильбаев Нурболат Нуртуганович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670605301570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Аекеев Ержан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560309301300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АЗИЕВ КАБАНБАЙ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610710301709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Азиев Мергенбай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580112301066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Ай?абылов 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990208401228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АЙБОЛАТ АЯУЛЫМ ӘМІРЖАНҚЫЗЫ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980214400240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АЙБОЛАТ ГУЛЬНҰР АЙБОЛАТҚЫЗЫ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830424301234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Айгабылов Алтынбек Акылбекович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620515300693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АЙГАБЫЛОВ БОЛАТБЕК НАДРБЕКОВИЧ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571102300976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АЙҒАРА ЖАНАМАН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720418301308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Айгелдиев Серик Сарсенович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721020402400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Айгелдиева Гульмира Акжановна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801008400218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АЙГЕЛДІ ФАРИДА ЖАЛҒАСҚЫЗЫ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970525400527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АЙДАН ЭЛЬМИРА ТЛЕПБЕКҚЫЗЫ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540808301568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Айдосов Бекбатыр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740511400107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АЙДЫНКУЛОВА АЖАРКУЛЬ МЕКТЕПБАЕВНА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880914301534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АЙЕКЕШОВ АЛИШЕР ОНДАСЫНОВИЧ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590711401863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АЙЖАРЫКОВА БАГДАГУЛЬ КОНЫСОВНА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860907401985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Айжарық Гаухар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840107302373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Айжигитов Куаныш Темирханович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720604401602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АЙЖИГИТОВА ЖАДРА АМАНГЕЛДИЕВНА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610313301186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Айімбет 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581201402760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Аймагамбетова Бакиткуль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871015301716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АЙМАГАНБЕТОВ НАГАШЫБАЙ БЕКАРЫСТАНОВИЧ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850914301122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Аймаханов Байзак Умирзакович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801112302332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Аймаханов Нурлан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880311302079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АЙМКУЛОВ АСХАТ КУАНТАЕВИЧ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810913301695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Аймкулов Султанбек Тулегенович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550714300749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Айназар Серік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961219300301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Айтжан Жәнібек Мейірханұлы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790717302641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Айтілес Алтынбек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690112400880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АЙТЛЕС ӘЛИЯ ТӨЛЕПБЕРГЕНҚЫЗЫ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800117401682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АЙТМАҒАМБЕТ ГҮЛБАҚЫТ ЖҰМАҒҰЛҚЫЗЫ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900425402725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Айтметова Шахноза Алимжановна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910212401919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Акбамбетова Кунсауле Саламатовна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840908402473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Акжигитова Венера Силасовна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700226301678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АКМУРЗАЕВ РУСЛАН АСКЕРБЕКОВИЧ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880325300881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АКТЛЕУОВ АЛТЫНБЕК ДАУЛЕТБАЕВИЧ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640203402128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АКТЛЕУОВ ДАУЛЕТАЛЫ УНГАРБАЕВИЧ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420701408068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АКТЛЕУОВА АСЕМ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520426401316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АКТЛЕУОВА БАХЫТЖАН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670425402190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АКТЛЕУОВА ЖЫГА РЫСБАЕВНА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731224402471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АКТЛЕУОВА МАНШУК КЫПШАКБАЕВНА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721030301837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АКШАТАЕВ ГАЛЫМЖАН КАЙРАТБЕКОВИЧ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720101310323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АКШАТАЕВ ЕРБОЛ КАЙРАТБЕКОВИЧ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980928300622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Ақжолан Әлішер Ерланұлы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520229300826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Ақпанов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950813401458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АҚТӨРЕ ДИНАРА ЖОРАҚЫЗЫ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920812401972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Алашбаева Акмарал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691121301142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АЛҒАЗЫ ОРАЛБЕК НИЕТУЛЛАҰЛЫ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690605301514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Алдабергенов Бақытжан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960301400278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АЛДАБЕРГЕНОВА АЙҒАНЫМ СӘБИТҚЫЗЫ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720222401488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Алдабергенова Майра Тенелбаевна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900213300313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Алдамжаров Галымжан Серикович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660323302564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Алданазаров Талгат Сагимбаевич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670604301268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АЛДАХИЯРОВ НУРЛАН ЗЕЙНЕТУЛЛАЕВИЧ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810127303222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Алдашова Бакытбек Жанабаевич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870402302170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Алдебаев Болатбек Қасымұлы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930928300227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Алибек Нурболат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610216301055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870128301778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 Батырхан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860512302523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Алимбаев Ертай Нурланович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660505302127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Алимов Уразгали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720516402355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Алишева Мария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831229300358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Алқуатов Алтынбек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660421300104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Алма?амбетов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920512301112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Алмагамбетов Манатбек Кайрбекович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741127401834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АЛМАГАМБЕТОВА ГУЛБАНУ КАРТХОЖАКОВНА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650107402207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АЛМАГАМБЕТОВА ЖАННАТ ЖУМАГУЛОВНА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650305401176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АЛМАҒАМБЕТОВА РӘШ ӘБЖӘМИҚЫЗЫ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890907402364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Алманиязова Айжан Галымовна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700403401636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Алманиязова Айжанкул Насимов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681005301761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Алматов Нурлан Абатович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590407301587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АЛМАХОВ ОЛЖАБЕК АБЖАЛИЕВИЧ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670717401338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Алменова Алма Алиевна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880719401035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АЛМУРАТОВА АЙГЕРИМ МАХАМБЕТОВНА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691021300128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Алпысбаев Шарапат Жаксылыкивич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870716401146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Алпысова Айгерим Еримбетовна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630910300127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Алтынбаев Сансызбай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840720401261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АЛТЫНБЕКҚЫЗЫ ГҮЛНАРА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551018301383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Алуадинов Алпысбай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870113301835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АЛХАБЕКОВ НУРЛАН УЛУКПАНОВИЧ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950407300387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АЛХАУБАЙ ЕЛАМАН ЕЛЕУСИЗОВИЧ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861027403089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Алькеева Сара Ордаевна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601103302034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АЛЬМАГАМБЕТОВ АЛТИНБЕК НУРЛИБЕКОВИЧ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740809300071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Альмуратов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900528300524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Аманбаев Багыберген Нурланович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781127401693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Аманбаева Дана Елібайқызы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010602500205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Дәуіржан Ғалымұлы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960616400440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Аманжол Назерке Бақытбекқызы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760617301822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АМАНКУЛОВ ГАНИ МЫРЗАГУЛОВИЧ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930825401896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АМАНҚОСОВА ӘСЕМ ШАНЖАРХАНҚЫЗЫ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761217401996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Аманова Малика Куанышовна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580413300094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Амантаев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930807302403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АМАНТАЕВ САМАТ АМАНТАЙҰЛЫ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951118401175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АМАНТАЕВА ГҮЛШАРА АМАНТАЙҚЫЗЫ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860720401582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Амиреева Молдир Кизилбайевна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880826300346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Амитов Кайрат Куанышович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760206301848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Ансатбаев Сакен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800320301085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АҢСАТБАЙ ҒАЛЫМЖАН ЕЛУБАЙҰЛЫ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640905300746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Аңсатов Ақылтай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660101308090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Арапбай 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830203400290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Артықбай Гүлжамила Жүсіпбекқызы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830530300738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АРЫКБАЕВ ГАНИ КАДИРБАЕВИЧ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461003300182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Арыкбаев 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680307302065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Арықбаев Алмас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680910401705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Арыстанбаева Алмагуль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780328300341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 Жеткерген Кудайбергенович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580115300103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АСКАРОВ АГИТАЙ СУЛЕЙМЕНОВИЧ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540102304455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АСҚАР НҰРАДИН ҚАЙРАДИНҰЛЫ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810406302383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АСЫЛБЕКОВ МҰРАТ АСЫЛБЕКҰЛЫ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691118301679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Атанбай Асылбек Сагидуллаевич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960501300309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 Рысбек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630517302117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АХАНОВ АРАЛ ЕРГАНАТОВИЧ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800907402675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Айнұр Ғаниқызы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700613301007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ҒАЛЫМЖАН ТАСТЫБАЙҰЛЫ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691116400745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Камила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980324301052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Ахметжан Нұрсұлтан Орынбайұлы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630402301292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810630300609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Асет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660407302293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РАХЫМЖАН ЯКУДАЕВИЧ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710208401975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Ахметова Айгул Есенбаевна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880912302422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АХМЕТУЛЛАЕВ АМАНГЕЛЬДЫ АЛМАСОВИЧ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790213302067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АЯҒАН БАҚЫТЖАН БАҚБЕРГЕНҰЛЫ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720910300760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Аяған Оспан Бахбергенұлы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860904402322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АЯГАНОВА МАДИНА ИБРАКИМОВНА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881231301475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БАҒДӘУЛЕТ ДАУРЕН БАҒДӘУЛЕТҰЛЫ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560102300416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БАЕКЕЕВ ИКРАМ БАЕКЕЕВИЧ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940212300800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Баекеш Ғалымжан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620212302206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БАЗАРБАЕВ ЖОЛМУРАТ БАЗАРБАЕВИЧ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940623300885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Базарбаев Руслан Ерболатович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711018401350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БАЗАРБАЕВА ЭЛЬМИРА ТАЖДАУЛЕТОВНА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380701305564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Бай?адамов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621026302059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Бай?за?ов 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831201301630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Байбазаров Ерлан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840921403337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Байбетова Динара Кемаловна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750925302427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Байгабулов Амантай Унбосынович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820101304706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БАЙГАБЫЛОВ АМИРТАЙ ОНБОСЫНОВИЧ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881225301333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БАЙГАБЫЛОВ ЖАМБЫЛ КАЙНАРОВИЧ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920827301145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БАЙҒАРАЕВ ЕРІК ЫРЫСБАЙҰЛЫ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671002301763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Байдаулетов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790217401087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Байдилдаева Карлыгаш Сериковна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860417301539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БАЙДОМАКОВ АЛТЫНБЕК ОРЫСБЕКОВИЧ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710613301564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БАЙДЫЛДАЕВ САНДИБЕК УМИРЗАКОВИЧ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781101303126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БАЙЕКЕЕВ АЛПЫСБАЙ САНАКОВИЧ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791201303499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БАЙЖАХАНОВ ДАУРЕНБЕК СЕЙФУЛ-МАЛИКОВИЧ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680201303463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Байжигитов Кошыбек Авдикаоимович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951207400359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БАЙЖИЕН НАЗЫМ БОЛАТБЕКҚЫЗЫ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680104300898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Байзақов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980810300264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БАЙКЕНЖЕ МАҚСАТ ЖАҢАБЕКҰЛЫ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040706500236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БАЙҚОС НҰРСҰЛТАН БАҚЫТЖАНҰЛЫ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880604300676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Байма?амбетов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620829302260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Баймахан Бимырза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590820302779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Баймаханов Аймурза Байжигитович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670210301672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Баймаханов Бекмырза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780302403340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Баймбетова Гулзипа Жеткербаевна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680611300745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Баймурат 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860913402857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Баймуратова Молдир Амангелдиевна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621117301908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Баймуханбетов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990721300936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БАЙМЫРЗА НҰРСҰЛТАН СӘРСЕНБАЙҰЛЫ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561201400858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БАЙНИЯЗ РАЯ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611107302008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БАЙСАҚАЛ ҚАРАБЕК САТАУҰЛЫ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690106302847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БАЙСАЛБАЕВ САБИТ ТЕЛЬМАНОВИЧ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000803500434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Байсалбай Думан Сабидуллаулы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991019301019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БАЙСАРЫ АМАН БАЙСАРЫҰЛЫ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700609301580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Байсенгиров Галым Аблаевич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951231400151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БАЙТЛЕС НАЗГҮЛ ЖАҚСЫБЕКҚЫЗЫ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780828300598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Байтореев Талгат Мурад-Асылович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830702301205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БАЙТУРГАНОВ САМАЛ ЖАНАЛЫКОВИЧ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810218302477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БАЙТУРГАНОВ ТАЛГАТ ЖАНАЛЫКОВИЧ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591107403383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БАЙЫМБЕТОВА БИБИГУЛЬ ЖУСУПБАЕВНА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860914400816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БАЙЫРБЕКОВА УЛДАР ИСМАИЛОВНА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630619301778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Бакбергенов Манас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910514301786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Бактыбаев Талап Умирзакович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950520300470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Бақберген Жасұлан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940202401860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Бақтыбаева Алтынай Қайназарқызы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960819400236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 АҚЕРКЕ МЫРЗАҒАЛИҚЫЗЫ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950712401121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Бақытжан Сымбат Бақытжанқызы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921119401096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Бақытжанова Ботакөз Сақитжанқызы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570810403616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Балғабаева Задагүл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360203300057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БАЛМАГАМБЕТОВ КИТУЛЛА АЛМАТОВИЧ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940412400636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Балтабаева Айдана Қайратқызы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710603401338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Балымбет Несібелі Бахытқызы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780531302549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Балымбет Серік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800927302403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Балымбетов Асылбек Бакитович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751009301114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БАЛЫМБЕТОВ КУБЕЙСИН ЖЕТКЕРБАЕВИЧ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700707300901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Барбосын Аманғали Досмырзаұлы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541203300068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Барлыбаев 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560507300864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Барымбет Дәулеткелді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870130301858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Басимбеков Нурлан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621108302045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БАУКЕШОВ МИРАМБЕК НУРТАЕВИЧ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931009401298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 Ажар Ерболатқызы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660502302100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Бегимов Мирамбек Алиевич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891102401481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БЕГИМОВА МЕНСУЛУ МИРАМБЕКОВНА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730512300055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Бегімбаев 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600612300875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Беденқұл Жайшылық Кемалұлы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860130302061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БЕКБАСОВ БАКБЕРГЕН РАЗАХОВИЧ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600625301587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Бекбасов Нагашыбай Сагинаевич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820518302093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Бекемов Сейл Утеулиевич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880826401671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 Алтынай Жақыпбекқызы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990921300180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 ДӘУРЕН ӘЛДЕБАЙҰЛЫ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700530300934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 ШЫНТАС САХИТЖАНҰЛЫ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640519301687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БЕКЕТОВ АЛДЕБАЙ УСКЕБАЕВИЧ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591226301153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Бекжан Серік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670201302275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Бекжанов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801119301372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БЕКЖАНОВ БОЛАТБЕК НАГАШЫБАЕВИЧ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890824300608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Бекжанов Жалгасхан Шанжарханович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740710302555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Бекжанов Уалихан Ертаргинович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670926401857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Бекжанова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710206302966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БЕКСАЛИЕВ КЕМАЛАДИН ЖАРИШОВИЧ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810814450919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Белтаева Акмарал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611107303650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БЕРДАЛИЕВ ТОБЫЛГЫ АКАШАЕВИЧ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720908302101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Бердишов Айдарбек Кожабергенович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690906300828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Бердіжар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820825301242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Берекетов Акылбек Ахметович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720915401287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БЕРЕКЕТОВА ТУЛЕБИКЕ АЛТАЕВНА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840418301540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Беримбетов Нагашыбек Ескергенович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981009300252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 Қолқанат Асқарұлы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000427600318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БЕРІКБАЙ АҚЖҮНІС БЕРІКБАЙҚЫЗЫ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771115300126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Берсугиров Досым Орынбекович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730808301002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Бәйділдә Әлібек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871026302932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БИГЕРЕСТАНОВ КУАНДЫК ЖЕТЕСОВИЧ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540101410807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Биманова Шамшия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911026301220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Бимбетов Әділет Аманбайұлы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720122300211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БИМБЕТОВ МАРАТ КОПТЛЕУОВИЧ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960101301155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БИМҰРАТ НҰРСҰЛТАН ӨМІРБЕКҰЛЫ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741208300750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Бисембаеев Берик Шамшаевич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951110400976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Бисен Назерке Алдамбергенкызы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630102303486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БИСЕНБАЕВ АНГЫСЫН ЖУМАХМЕТОВИЧ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720401300199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Бисенбаев Қуандық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910302301159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Бисенов Нурболат Маратович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801024303194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Бисенов Талгат Темирханович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610604401729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Бисенова 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980629400544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Бисенова Сандуғаш Шеңгелбайқызы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780606400468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Битлеуова Жанат Жайлыбековна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730411300958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Битуған Сәбит Жамбылұлы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890610401768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БОДАН АЙСИНА МЫРЗАБЕКОВНА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570424301447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Боданов Оразбек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581127300677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Бодыков 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700101308417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БОЗҒҰЛ МИРАМБЕК ӨТЕПБЕРГЕНҰЛЫ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710223303769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Бозғұлбаев Сәбит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961123300536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НҰРТУҒАН ЕРҒАЛИҰЛЫ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800805301953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Болатбекұлы 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930423300172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БОЛАТБЕКҰЛЫ ЕРЛАН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731005301238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Боранбаев Рустем Толегенович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590619301054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Боранбай Бекмырза Жиеналыұлы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801210402778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Бөлебаева Кенжегүл Бекқожақызы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490630400785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Бөлекбаева Күлімжан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641210400142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Будикова Гульсим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901018302372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Буранкулов Ерлан Темирбаевич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780117403078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Буранкулова Салтанат Ахметовна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761202302272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Бурашев Сабит Толагаевич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821201400627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Бухарбаева Ляззат Жаксыбаевна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820724401854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Бұлақбаева Айгүл Маратқызы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810728402045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Бұхарбаева Айнұр Сегізбайқызы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990730300539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Быланбай Кәлмамбет Тәжімбетұлы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660131301344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ДАБУЛОВ УМИР АЛКУАТОВИЧ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890807401937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ДАБЫЛОВА ДАНА МАУЛЕНОВНА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820813302760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ДАЙРАБАЕВ КАНАТБЕК САРСЕНБАЕВИЧ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880703300707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Далжанов Арслан Куатбаевич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821117302620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Далиев Дәулет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720705301962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Дарменкулов Жанас Шамшаевич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650818301357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Дарменов 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620213301878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Дарменов 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860424302002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ДАРМЕНОВ КУМИСБЕК ЖАНАЛИЕВИЧ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790709401864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Даулетбаева Айгуль Абдимунаповна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730210301656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Даулетбай Асылбек Раматуллаұлы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920102401308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Даутова Гульдана Ауезхановна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700814301466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Дауылбаев Ерлан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681219401721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Дауытова Жанагул Казыбаевна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910110300187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Демеубаев Елбосын Шакизадаевич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930101403648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Демеубаева Назерке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900517401975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Демеубаева Раушан Актлеуовна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910520301451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Демеуов Жанболат Жаксылыкович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720610400716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ДЕМЕУОВА АЛТЫНАЙ ҮСЕНҚЫЗЫ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620329302094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Дербисалиев Коблаш Сермаганбетович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770515301881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ДЕРБИСАЛИЕВ СЕРИК КОЖАКОВИЧ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000503500146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Дәніш Мейрамбек Мұқтарұлы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630105302573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Дәрібаев Ерлан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681006301438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Дәулеталиев Қайырбек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810813402319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Дәулетәлиева Айнұр Досболқызы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740727300869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Дәулетәлі 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780626302040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Дәулетәлі Тұрар Сахиұлы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610910301924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Дәулетияр Болатбек Өтегенұлы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550710400575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Дәулетияр 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850815300156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Джанатаев Азамат Абдрасулаевич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590205300104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Джубаназаров 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570818401673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Джумабаева Алмагуль Ивановна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791015302975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Дилманов Саламат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931125450871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ДІЛДАБАЙ АҚЕРКЕ ҚАЙРАТҚЫЗЫ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630910301765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Длимбетов Кунберген Елдесбаевич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660914402523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Длимбетова Гулсум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900717300264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ДНАХМЕТ БАКЫТ АМАНГЕЛЬДИУЛЫ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880826301883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Довлеталиев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440522300059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Досалиев 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740730301695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ДОСАЛИЕВ НУРБЕК ИСАЕВИЧ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830325400155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Досалиева Айгуль Ибрагимовна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590130300117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ДОСАНОВ ЕДИГЕ МАХМУДОВИЧ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780220402078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Досберген Гулшара Изатуллақызы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850628402003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Досбергенова Женискул Амангелдиевна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690905300696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Досжанов Елман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861108402318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Досмамбетова Дидар Алимжановна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651015301106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Досмурзаев Нурлан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891013300057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Досмырзаев Жантуре Ерсариевич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901117401844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Досхожаева Гульдана Алиевна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640416400605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Досым Жамила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551025301497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ДОСЫМБЕТ БЕКБЕРГЕН ТОҚСАНБАЙҰЛЫ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930819300383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Досымұлы Ақжол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780101402381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Дошанова Жанагуль Сахитжановна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901004300331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ДУЗЕЛБАЕВ АЛИМЖАН АБДИКАНИЕВИЧ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760705301751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Дузжасаров Абдимурат Раймбекович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850509401632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Дуйсенова Женисгуль Кашмуратовна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810107300169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Дүйіс Сәбит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820104400396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Дүйіс Шынар Мұратбайқызы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920706400690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ДҮЙСЕМБАЕВА САЛТАНАТ МЕРЕКЕҚЫЗЫ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580510301169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Дүйсенбай 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771031301227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Дүнкі Болат Толағайұлы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870324401730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Дыханова Улдай Улыкбековна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720310300659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Дюсекеев Еркин Амангельдиевич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980924300620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Едіге Қази Едігеұлы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620410301650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Елекей Арыстанбай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940727301204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 ҚОЙЛЫБАЙ ӘСКЕРБЕКҰЛЫ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030112500275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 САМАТ ӘСКЕРБЕКҰЛЫ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820528400434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Елешова Фатима Мубараковна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850101401664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ЕЛЖАНОВА ЖАНАТ СЕРИКОВНА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800627300521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ЕЛТАЕВ ТАЛАП АЛДАШҰЛЫ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630630400250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Елубаева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911010300621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Елубай Жанай Елубайұлы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831205402361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Ембаева Бекзада Мыңжасарқызы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930318301734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Емберген Нұржан Серікұлы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610404401820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Ембергенова Наушан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660606302037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ЕНГИЛБАЕВ САГИДУЛЛА ДАДИКБАЕВИЧ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780101301246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Енсебаев Мереке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650215302088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Енсепов Торемурат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610325302457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Ер?азиев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561104301051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Ер?азы 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650208401248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Ералиева Кулмариям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871005401669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Ербулатова Алтынай Багдаулетовна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840116401575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Ергазиева Гульмира Малкайдаровна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880224402210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ЕРГАЗИЕВА МАДИНА БОЛАТБЕКОВНА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870427301842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Ергазин Асхар Ансаевич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890701301776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ЕРҒАЗЫҰЛЫ ТАЛҒАТ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510815300621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Ерғара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951101400352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Ережеп Өтебике Сәндібекқызы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750120402902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Ережепова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360701306023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Ерекешов Малкаждар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680220301490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Ерекешов Панабек Малкаждарович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901110301027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ЕРЖАНОВ ЕРКИН ГАНИЕВИЧ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850501300258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Ержанов Женисбек Ганиевич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650102303757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ЕРИМБЕТОВ КАЙРАТ ЖУНУСОВИЧ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851207301835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ЕРИМБЕТОВ КУАНДЫК КАЙРБАЕВИЧ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600213301686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Еримбетов 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831110402531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Еримбетова Айымкуль Кулканатовна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920101402509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Еримбетова Анар Садуовна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920113401724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Еримбетова Гулзат Акарисовна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490316401489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ЕРИМБЕТОВА КУЛЬСАРА САДЫКОВНА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560918300195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Ерімбетов Арыстанбек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750102302680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Еркасымов Рустембек Куттыбаевич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820928401358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Еркатова Лаура Куламбаевна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740607401840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ЕРКАТОВА БАЛКУМИС КУЛАМБАЕВНА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980809400384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Ерқосай Жұлдызай Еркебұланқызы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970508451053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ЕРЛАН МАЙРАГҮЛ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780920300210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Ермагамбетов Адил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670716301930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Ерманов Алтынбек Мендикараевич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810801303058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ЕРМАУЫТОВ АЙДЫН МАСЛИХАТОВИЧ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730517302247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Ермаханов Амангельди Алимович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861226301523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Ермаханов Еркосай Кенжебаевич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820131300866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Ермаханов Ерлан Абуталыпович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620620402022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Ермаханова Кунзипа Жулаевна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740913400945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Ермекбаева Айдай Ашықбайқызы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760105301777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Ермеккалиев Муратбек Ермеккалиевич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931026300701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ЕРНАЗАР НАРИМАН МАМАЙҰЛЫ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870101406222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Ерназарова Беркуль Оспановна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910409401058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Ерназарова Жанаргуль Жеткергеновна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901230401343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Ерниязова Несібелі Өмірбекқызы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911118300996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Ерсайын Ғалымбек Болатұлы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630725301030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ЕРСЕЙІТ ҚУАТ ӘБДІРҰЛЫ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971116400189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ЕРТУҒАН АҚТОТЫ ЖАҢАБЕКҚЫЗЫ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530120301269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 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851115302596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Ес??лов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8,90809E+11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ЕСБЕРГЕНОВА ГУЛЬНАЗ ИСЛАМОВНА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850319302384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ЕСБОСЫНОВ АКЫЛБЕК ТУРЛЫБЕКОВИЧ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710328402143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Есбосынова Жанар Кужаковна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720308303277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ЕСЕНАМАНОВ АЛМАТ КАРАЗИМОВИЧ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490611300428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Есенбаев 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680116301900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Есенов Серік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751008300696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ЕСЕНОВ АЙБОЛАТ ҚАДЫРБАЙҰЛЫ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701214301823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Есенов Ерболат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840801400957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Есентемирова Виктория Валерьевна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611128301113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Алпамыс Нұртайұлы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761123401519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Лаура Аманкелдіқызы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681221300103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890115301631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ЕСЕТОВ АЙБЕРГЕН АЛПАМЫСОВИЧ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980220300138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ЕСЕТОВ БЕКСҰЛТАН ЕСЕТҰЛЫ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731023301751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ЕСИМОВ КАНАТ САГИНДЫКОВИЧ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990327300578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Ескермес Елжан Досжанұлы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680914301700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Есмагамбетов Кайрат Тойымбетович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760718400037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Есмагамбетова Роза Шыналиевна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600213301557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Есмурзаев Куангали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580906300768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Ешман Конысбай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501221401053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ЕШМАНОВА НЕСИБЕЛИ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990224300210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ЕШМҰРАТ ЖАҚСЫЛЫҚ ОҢТАЛАПҰЛЫ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841115302693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Әбдіқалық Дәурен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970113300203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ӘБДІМАЖИТ ТАЛҒАТ ЕРЛАНҰЛЫ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840426301158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ӘБДІМҰРАТОВ РУСЛАН ЖЕТІРУҰЛЫ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950308300359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Әбдінағиев Рустем Әбдімәлікұлы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590321302385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 Рамазан Шарапатұлы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990308400739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Әбдіразақ Әйгерім Темірбекқызы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790305302156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ӘБДІРАМАН ДАРХАН ИГАНБЕРГЕНҰЛЫ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611111400694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ӘБДІРАМАН ЗЕИНЕШ ДУЛАТҚЫЗЫ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980408400502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Әбдірасул Жазира Бауыржанқызы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830816301285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ӘБДІРАХМАНОВ БОЛАТБЕК ӘБДІРАХМАНҰЛЫ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780420400358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Әбдірова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480515401082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ӘБЕН БИБІХАТША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730201301331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Әбжәлел Тайберген Амангелдіұлы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940630300665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Әбиділда Абай Бауыржанұлы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600814301128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Әбиев Бекәділ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761008401711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Әбілай Ләтифа Нұртазақызы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030908600060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ӘБІЛБЕК НӘЗІГҮЛ ӘБІЛБЕКҚЫЗЫ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781107301589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Әбілғазиев Мейрамбек Әбілғазыұлы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900206401280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ӘБІЛДАЕВА ӘЙГЕРІМ СЕГІЗБАЙҚЫЗЫ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940630301841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ӘБІЛҚАСЫМОВ ДӘУЛЕТ СЕРІКҰЛЫ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900504401141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ӘБІЛТАЕВА ЛАЗЗАТ МҮСІЛІМБЕКҚЫЗЫ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970608300442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ӘБІЛТАЙ ЖАНАС ЖАЙЫЛХАНҰЛЫ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980316300219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Әбу Наурыз Талғатұлы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681215300943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ӘБУБӘКІР АЛМАС НҰРҒАЗЫҰЛЫ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830922402543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ӘДІЛХАНҚЫЗЫ ГҮЛМИРА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980902400250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ӘЗЕН НАЗЕРКЕ ҚҰРМАНҒАЗЫҚЫЗЫ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730324300648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Әзи Бақытбек Нұрадинұлы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770402401514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Әзілхан Жәмила Таңатарқызы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970407300300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 ЕРБОЛ ӘЗІРБАЙҰЛЫ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930728301387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 СҰЛТАН ЕСЕНГЕЛДІҰЛЫ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970304300628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ӘЙДІЛДА АЛМАТ ҚАМБАРҰЛЫ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970922400604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Әйділда Аманкүл Қайратқызы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931130400604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Әкімова Назгүл Тоқмағамбетқызы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360313401397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Әлжанова Ұлбосын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980518301661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ӘЛИЕВ МАРХАБАТ МИРАМБЕКҰЛЫ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790512400032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Әлібек Нұрбану Жақсылыққызы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750525300911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Әлібек Расул Сембіұлы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470802301183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ӘЛМҰРАТ ЖАКАШ ӘЛМҰРАТҰЛЫ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740822301040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Әлмұрат Марат Дәулеткерімұлы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991103400360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Әскербек Кәмшат Ерболатқызы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580306302009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Дәрменқұл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931225400978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 Алтынай Абайқызы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690709300789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Ж?баназаров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761204301808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Ж?батыров Болат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480208300811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Ж?ма??лов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530608300888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Жа?сылы?ов 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500403301251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Жазы?баев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850330401977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Жайлауова Орынкул Егизбаевна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630324302415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Жайлханов Азамат кате Адилхан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860509402741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Жайлханова Салтанат Адилхановна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920714301923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Жайлыбаев Айдос Амантаевич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820808301339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Жайшылы?ов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801219300912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Жайшылыков Бауыржан Бакитжанович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600410401445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Жайшылық Зина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610727301860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Жакенов Жанабай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640328401526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Жакипбаева Замзагул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841024400480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Жакипова Майра Ергеновна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781001303003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Жаксылыков Бакытжан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771114302890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Жаксылыков Жараскан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890530400775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Жаксылыкова Айдана Темирхановна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910510400396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ЖАКСЫЛЫКОВА ГУЛЖАЙНА ТЕМИРХАНОВНА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920124401754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Жаксылыкова Нурлыгуль Сырбаевна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880902402335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Жакупова Бакыткул Муратбековна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001030500247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Жақсыбай Айсұлтан Әбдікамалұлы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751008301971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Жақсыбай Бексауыт Беганышұлы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751227301596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921009301537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ЖАҚСЫЛЫҚОВ НҰРБЕК БОЛАТҰЛЫ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881201302013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Жақсылықұлы Асхат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860303302795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Жақыпов Дархан Ергенұлы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780625402666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Жал?асбаева Зияда Айтма?анбетова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000520600234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 ДИНАРА БАҚТЫБЕКҚЫЗЫ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770421301155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Жалғасбаев Жорабек Жақсығұлұлы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811120302596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Жалгасбаев Кылышбек Тажибекович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740610401649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ЖАЛГАСБАЕВА АЙНУР АЙМКУЛОВНА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780802302750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Жалғасбай Бақыт Елтайұлы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600229400196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Жалғасова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560616300748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Жали Бурабай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910731302635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ЖАЛИЕВ АРДАК ЖЕТКЕРОВИЧ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790408401461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Жалиева Перуза Жайнаковна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771129302094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Жалимбетов Нурлан Жаксыбаевич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581017300044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Жалмагамбетов Клышбай Исаевич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540227301450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ЖАЛМАГАНБЕТОВ ЖАКСЫЛЫК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690820301315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Жалмахан Мырзағұл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550627301417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Жалмаханов Жамит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740922300492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Жалмаханов Онталап Каденович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760911300179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ЖАЛМАХАНОВ РУСЛАН КАДЕНОВИЧ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801007402962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Жалмаханова Айнур Акжолова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990628400233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Жалтай Құндызай Хайратбекқызы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970713401458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Жамшаева Акерке Ахмадиновна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731215302208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Жанабаев 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670903300225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Жанабаев Куанткан Кадирович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871109402840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Жанабаева Нургуль Бериковна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930429300472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ЖАНАЕВ АБЫЛАЙ АХМЕТҰЛЫ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990524451183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ЖАНАЙ АЙГЕРІМ КУПБАЙҚЫЗЫ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890215402759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Жанбалаева Раушан Куанышовна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940416401021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Жангалиева Маржан Мұратқызы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680216301210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Жандос Болатбек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621114301921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Жандосов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640117401985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ЖАНӘДІЛ ДИНА НҰРМАШҚЫЗЫ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770525302634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ЖАНӘДІЛ ӘЛІМ ШАЙХСЛАМҰЛЫ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900729302256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Жанибеков Кайрат Кайрбекович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590712301743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Жанибеков Кайрбек Идирисович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640516301899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ЖАНКАЛИЕВ НУРЛАН БИСЕНОВИЧ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970422300273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ЖАННАЗАР ТАЛАНТ ПАНАБЕКҰЛЫ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560512301651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Жансов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860915301487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Жансугиров Бахыт Бухарбаевич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860819302939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ЖАНСҰЛТАН НҰРБОЛ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980820400196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ЖАНУЗАК АСЫЛАЙ ДАНАЛЫКЫЗЫ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980427300222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Жанұзақ Нұрғиса Жетпісбайұлы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670904401433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Жаншораев Калдыгул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620203301000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Жаншура 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981124300337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ЖАҢАБЕК НҰРСҰЛТАН ЖАҢАБЕКҰЛЫ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630928301507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Жаңатаев Сайлау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770617401692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Жаңыл Жанар Рабатқызы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991002300325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Жарас Елнұр Мирамбекұлы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950404300300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Жарас Бақытжан Қуантқанұлы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571006302029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Жарасов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950219400728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Жарболқызы Ұлдай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650209302136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ЖАРИМБЕТОВ КЫПШАК УТЕПОВИЧ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810421401340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Жаримбетова Нургуль Абузаевна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400701410028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561116300891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Жарман Төремұрат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800920302616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Жармедетов Еламан Туреханович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530701403399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ЖАРМЕДЕТОВА КАЛАМКАС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810807302499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ЖАРЫЛГАСЫНОВ АДИЛХАН ЖУБАНДЫКОВИЧ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500925301834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Жарылкасынов Жубандык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931126400345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Жарылқасын Ақбота Жасаралқызы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811119300693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Жасанов Ерболат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600116301679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Жаханов Муратбай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811208302415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Жаханшаев Ержигит Ерлепесович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620921400111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Жебеева Сапура Жанбырбаевна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680607301444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ЖЕЛДЕРБАЕВ КАДИРБЕК КАЙПНАЗАРОВИЧ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651126301784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Женсикбаев Куанышбек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871012400718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Женсикбаева Кенжегуль Сактапбергеновна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010709500158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ЖЕҢСІКБАЙ ЕСҚУАТ БАҚЫТБЕКҰЛЫ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940913400213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Жетес Әзиза Шорабекқызы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980605400266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Жетібай Айдана Жетібайқызы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720214300707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Жеткербай Қуандық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990606400382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Жеткерген Аягөз Дәуренқызы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971002400239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ЖЕТКЕРГЕНОВА НАЗИГУЛЬ САГИТЖАНОВНА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570222401445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Жетруова Алакай Баймахановна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690427301237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ЖӘЛИ ЕРГЕН ҚАМБАРҰЛЫ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990928301127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Жәни Азамат Самалбекұлы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720508301595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Жиеналиев Же43с Садуұлы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801204300297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Жиеналы 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620316302569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Жиенбаев 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590113401040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ЖИЕНКУЛОВА АЛИЯ УТЕУЛИЕВНА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691203300840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Жиенқұлов 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880714401296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Жокенова Гулназия Казиевна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830329400870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Жолдыбаева Гульзира Скендировна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630201302684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Жолмурзаев Онгарбай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690527301560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Жолмырзаев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871103302089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Жолмырзаев Абдикерим Омирбекович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720516302061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Жолтаев Мухтар Абенович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010923500161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Жолтай Нұрбақыт Әлібекұлы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630420402572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Жолшиева Оразкуль Кареновна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021003600636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ЖОЛШЫ ЗӘУЛІМ ЖОЛШЫҚЫЗЫ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921011400922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ЖОЛЫМБЕТ АҚЕРКЕ СҰЛТАНБЕКҚЫЗЫ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660622300741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Жолымбетов 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540204400740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Жубаназар Салтанат Атарбайқызы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901025301332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ЖУБАНДЫКОВ ЖАСУЛАН МАРАТОВИЧ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680624400930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Жубаниязова Алпия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490119300106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Жулумбетов Махсут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660519302173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ЖУМАБАЕВ МЫКТЫБАЙ АЛИМОВИЧ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770531300393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Жумабаев Талгат Пакитджанович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850822402975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Жумабаева Инабат Ердаулетовна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650330302411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 АМАНКЕЛЬДИ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860829401852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Жумагалиева Жанат Жаксылыковна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761110300068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ЖУМАГУЛОВ ЕРЛИК МАХАМБЕТАЛИЕВИЧ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891108301666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Жумахметов Мейрамбек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880822401957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ЖУМАХМЕТОВА ДИНАРА БОЛАТОВНА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580210403894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Жумахметова Жанимкуль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530606401495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Жумахметова Кулаш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831215301706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ЖУРСИНБАЕВ ЕРКЕБУЛАН ЕДИГЕЕВИЧ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690622301785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Жусипов Нургиса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451010300822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Жусіп Жеткербай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510109300049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ЖУСУПОВ АЛПЫСБАЙ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730406301166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Жусупов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880705400147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Жусупова Индира Алпамысовна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780107301992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Жүзжасаров Аманкелді Раймбекұлы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550122301878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Жүрсінбаев Жылқыайдар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000803501066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ЖҮСҮПБАЕВ БЕК ЖҮСҮПБАЙҰЛЫ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990403301447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 Ғалымжан Мирамбекұлы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971129300154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Жұбаназар Фазылбек Әуелбекұлы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600507300061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Жұбаназаров Жүрсін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690723301219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Жұбандықов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800728302567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Жұбаниязов Нұрлан Тасболатұлы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520820301044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Жұбанов Елеусіз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540601300108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Жұбанов Кішкене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501203301148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Жұбанов Серік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940824401327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Жұбатқан Жәмилә Жұбатқанқызы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650519300730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Жұбатқан 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790424302262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Жұбатқанов Амантай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671205300075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Жұмабаев Жолдасбаек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990528300273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Жұмабай Жасұлан Алмасұлы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990324400121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ГҮЛДАНА АХАНҚЫЗЫ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800421300809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ЖҰМАҒАЛИ МҰРАТ АЯЗБАЙҰЛЫ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790619303052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Жұмағұл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841011400618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Жұмамұрат Асылай Шакизадақызы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781005402350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Жұман Жанар Нұрсыланқызы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931230400876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Жұмахан Гүлназ Сақыбайқызы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780622302346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Жұмахмет Асылбек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760812302107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Жұмахметов 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920822301772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Жұмахметов Бауыржан Болатбекұлы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760327300739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Жұмаш Данабай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910515301345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Жылқыаманов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751205402035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Зайнағи Збайда Көпбергенқызы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640216401448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Заманбай 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881126401202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 Әсел Зданқызы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710428300643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Зейнулла 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790307303066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Зәруов Мейрімхан Кенжетаевич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500801302134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 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630326400783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Ибрайымов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740905301369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Ибрашов 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850923301716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Ибрашов Мұратбек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920719301683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ИДАЕТУЛЛАЕВ НҰРБЕК НҰРЛАНБЕКҰЛЫ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801117402396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Идаетуллаева Асем Идаетуллаевна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410701405608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Идирисов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830214401299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Избанова Айгуль Амангельдиевна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890219300768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Избасаров Айбек Мухамбеталиевич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891202301964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Избасаров Кайрат Уразбаевич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531010300894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Избасқанов Жақсыберген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710121400855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Изен Ұлболсын Ибайдуллақызы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860116301825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ИЗЕНОВ АЗАМАТ ЖЕТКЕРГЕНОВИЧ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800817403031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Изетова Индира Бостандыковна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970903400165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ИЗЖАН НАҒИМА БЕКМЫРЗАҚЫЗЫ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620310302566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Изимбетов Серикбай Сарсембаевич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870925402834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ИЗМАГАМБЕТОВА МОЛДИР ДУНЕСОВНА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620922301406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Изтілеуов 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890103300261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ИЗТЛЕУОВ АСЫЛЖАН КУРМАНАЕВИЧ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780225300222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ИЗТЛЕУОВ ДАРХАНБЕК КАШКИМБАЕВИЧ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801002302295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ИКЛАСОВ СЕРДАЛЫ КОПБОЛСЫНОВИЧ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821219401841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Ильясова Ақтоты Жантасовна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910716401057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Ильясова Назымгуль Кылышбаевна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830217402213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Ильясова Света Бабаклановна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830728400473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Иманова Гулзат Адаевна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951003400548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Инаятулла Ақмарал Бақытбекқызы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971018400157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Инаятулла Ақмаржан Мирамбекқызы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020622501383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"ЕЛ - ЖАН" Нартай Елдос Ардақұлы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620703402360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Ирзаева Когилтас Нишановна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580928301518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Исабеков Амантай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390925401518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Исалдаева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560304401469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Исатаева 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730804302257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Искаков Марат Жанарыстанович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870427301882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Искаков Муратбек Дауренбекович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870708301691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Искаков Тимур Ганиевич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370703401120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Искакова Қаламқас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790215301036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ИСКЕНДИРОВ АЛДАЖАР КУРМАНИЯЗОВИЧ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811204301732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ИСМАҒАМБЕТ АЗАМАТ ТҰРАҚҰЛЫ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630124302120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Исмагамбетов Темирали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820215301781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ИСМАЙЛОВ ЖАСУЛАН БУРКИТБАЕВИЧ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811214400438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Исмайлова Акпатша Кулпыбаевна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880401302315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ИСМАМБЕТОВ БЕРИК ЖОЛДАСОВИЧ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820517302573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ИСПАЕВ ЕРКИН ТЫНЫШТЫКОВИЧ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500701401882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 Алтын Сеиітқожақызы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960618300396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Ібайдулла Ғани Закрадинұлы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920520401281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ІБНАЖІПОВА ШЫНАР ЗИНУЛЛАҚЫЗЫ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990929400110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Ібраш Әсия Оңталапқызы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740205301125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ІЗБАН ҒАБИТ АМАНКЕЛДІҰЛЫ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530503300094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Ізбас?анов 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581018301266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Ізбасар Мұхамбетғали Қимағамбетұлы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740515301478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Ізбасаров Сейілхан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970114300259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Іздік Әлихан Ақмырзаұлы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931225401331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ІЗІМБЕТ ГҮЛСАН СЕРІКБАЙҚЫЗЫ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780214302586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ІЗТІЛЕУ АМАНДЫҚ ЖӘДІГЕРҰЛЫ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830310400609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Ізтілеу Нұргүл Бектұрғанқызы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410701404302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Ізтілеуова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540626300085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Кабулов Егизбай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801023302011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КАБЫЛОВ КАНАТ ЕГИЗБАЕВИЧ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670113300062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Каденов Сабит Сматович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680621402029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Кадирбай 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690106301511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Кадиров Абдулла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770827300907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Кадиров Аралбай Бекшеевич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830202300141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Кадиров Сабит Нагметович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720512401791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КАДИРОВА ГУЛЖАНАТ НАРТАЕВНА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850925302755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КАДЫРОВ АМАНГЕЛЬДЫ АЗЫЛХАНОВИЧ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790210401524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Казыбаева Айгуль Базарбаевна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890916301448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КАЙНБАЕВ ЖАНБОЛАТ НУРГАЗИЕВИЧ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650422302124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Кайнбаев Нургазы Абсамейтович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821124301541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КАЛАБАЕВ БАКЫТЖАН КОРГАНБЕКОВИЧ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851003302408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Каласов Айбек Надирбекович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910619301648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Калдыбаев Адилхан Тенизбаевич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560517301400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КАЛЖАНОВ САКИТЖАН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880730400858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Калиева Марал Сраиловна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630208302454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КАЛИЖАНОВ КУАНДЫК ИЗЕТОВИЧ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810914402279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Каликеева Анар Казиханкызы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801006301279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КАЛИМБЕТОВ АЛТЫНБЕК КУРМАНБЕКОВИЧ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590410303034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Калияшов Жетес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860629401924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Калмурзаева Айжан Жумагалиевна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840625401285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КАЛМУРЗАЕВА АЙСУЛУ ЖУМАГАЛИЕВНА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820917301430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Калниязов Нурболат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711024400048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Калниязова Айнагул Мухатовна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540430401153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КАЛПАКОВА ЗИЯШ РАЙСОВНА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780208400484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Калхаева Жанар Жеткергеновна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660428302189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КАМБАРОВ КЫЛЫШБЕК ЛАУБАЕВИЧ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460301301198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Каналиев Жилкайдар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720112300811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КАНАТБАЙ ЕРБОЛАТ ЯХИЯҰЛЫ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900619302535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Каниев Дамир Кайратович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740717302286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КАРАТАЕВ ЖАНБЫРБАЙ ИБАЙДИЛДАЕВИЧ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901007300198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КАРАТАЕВ ЖАНДИЛДА БАЙДАУЛЕТОВИЧ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740916302139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Карбозов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641105302002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КАРБОЗОЗ ?ДІЛБЕК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790914303442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КАРГАШЕВ ЖАСУЛАН НАГАШЫБАЕВИЧ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820325302857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Каржаубаев Галымжан Мусабаевич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790826401593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Каржаубаева Асемкуль Ералиевна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970111300133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КАРИМБАЙ АБЗАЛ БАТЫРАЛЫҰЛЫ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870605302977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КАРИМОВ КАНАТ ЖАКСЫЛЫКОВИЧ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870316400501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Карсакбаева Гаухар Оразхановна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860430302578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Картабаев Бейбит Ратович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800115403251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Картабаева Гулжахан Оразгалиевна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800102302474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Карымсаков Жакыпбек Ратович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890804402275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Касимова Лида Мирамбековна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800518302703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Кашаков Руслан Амантаевич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830727300421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КАШАКОВ ТОЛЫБАЙ АШЫКБАЕВИЧ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850811401694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Кашакова Гулбахит Амангалиевна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741115301545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Кашимов Онталап Жанабергенович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870502402160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Каюпова Гулмира Жайыковна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880617402257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Келимбетова Куанышгул Гайыпбергеновна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010430500439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КЕМАЛ МҰҚАСАН ФАЙЗОЛЛАҰЛЫ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960731300271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КЕМАЛБАЙ НҰРБЕК АЛПЫСБАЙҰЛЫ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600315301948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КЕНЖАЛИЕВ ОҢҒАРБЕК ЫСҚАҚҰЛЫ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830914300557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Кенжебаев Адилхан Айжарыкович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541009301091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Кенжебаев Болат кате БАТЫРХАН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990613401140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КЕНЖЕБЕК ЭЛЬЗИРА МЕЙРАМБЕКҚЫЗЫ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590512401475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Кенжегара Кунсулу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850109302144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Кенжегараев Куаныш Кудайбергенович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860530401222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Кенжегараева Гульнур Кашакбаевна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920710401706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Кенжеғараева Әдия Сүйендікқызы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760430301192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КЕНЖЕҒҰЛ ҚАЙРАТ ӘЗІЛХАНҰЛЫ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771224402578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Кенжеева Жанагуль Елубесовна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971226400287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Индира Асылбекқызы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630902400090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КЕРЕЕВА СВЕТЛАНА ДЖАНДАВЛЕТОВНА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711205300263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Кеулімжаев Алпамыс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960105400254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КЕУЛІМЖАЙ ШЫНЫГҮЛ СЕРҒАЗЫҚЫЗЫ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631208401752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Кәрібаева Алуаш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891220400732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 Маржанкуль Жугерибаевна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810105303222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Киякбаев Мирамбек Медетович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781027400502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Киясова Мирамкул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860108402038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КНЯЗОВА ЭЛЬМИРА АМИРОВНА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780629400780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Кобжасарова Шара Кемалбаевна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900119301448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Кожабаев Кадирбек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930628301511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Кожагельдиев Алмат Амирханович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841004401291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Кожамуратова Айгуль Нурлановна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710430302062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КОЖАХАЕВ АЛЬМАГАНБЕТ АМАНТАЕВИЧ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880726401777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Конганатова Анаргул Жайлкановна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670223350919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Конырбаев Аскербек Нагашыбаевич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820101308818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Конысбаев Жасулан Жумаханович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741022301827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Конысбаев Хамит Байгабылович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590225402205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Конысбаева Каламкас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540420401842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КОНЫСБАЙ КӘМИЛА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831208402504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Копенова Гульнур Елемесовна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690115300999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Копжан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850810402706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Копжасарова Эльмира Ордабаевна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741017302194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КОПТИЛЕУОВ ТАЛГАТ НУРАЛИЕВИЧ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881015302131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КОСЖАНОВ АЙДАР АЙТУГАНОВИЧ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490315301952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Косжанов Сатыбай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560219301123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Костназар Хамза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670908300936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Косуаков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611106301609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Косыбаев Ерлик Смагулович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720411402364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КОШМАХАНОВА ГУЛАЙНА АСЫЛБЕКОВНА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730514301262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КӨБЕК АЛТЫНБЕК ӘСКЕРБЕКҰЛЫ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000418600221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Көбесова Айя Талғатқызы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760127301086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Көлімбет Рашид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820319301390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Дулат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470723300374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Көмен 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701004300843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КӨПБАЙ СЕРІК ҚОЙШЫБАЙ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950111400512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Көпжасар Гүлнұр Қуанышқызы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690624301082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Көптілеу Қайрат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971121400523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КӨПТІЛЕУ НАЗЕРКЕ МАРАТҚЫЗЫ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680715302083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 ТАЛҒАТ ӘБИҰЛЫ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710406401327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КӨШЕРБАЙ КЛАРА СЕРІКМҰРАТҚЫЗЫ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180964029165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"Демекбай"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601010303205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Куанбаев 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890222401481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Куандыкова Кенжекей Куандыковна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790929300668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Куатбаев Нурлан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800428402611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Кудабаева Гульзат Нурллаевна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770409300072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КУДАЙБЕРГЕНОВ ШАТТЫК СЕРИКОВИЧ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900710301797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КУДАСБАЕВ ЕРЛАН АЙБЕРГЕНОВИЧ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580315302028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КУДАСБАЕВ КУДАЙБЕРГЕН ЖУМАГАЗИЕВИЧ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801119303041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КУЖАБАЕВ БЕКБОЛАТ МАХСУТОВИЧ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630225302724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Кужабеков 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900413400525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Кужахметова Перизат Олжасовна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790528300737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Кузембаев Нурлан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860810401135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Кукелекова Жадыра Бериковна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760205300150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Кулдеев Уалихан Тасбулатович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790425401286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Кулдеева Кенжегуль Тасбулатовна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890728302385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Кулекешов Алпысбай Таласбекович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761117401060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Кулмамбетова Сарсенкуль Темирхановна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840610301920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Кулманов Даурен Маратулы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511025300223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Кулмуратов Абылайхан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811228401737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Кулшарова Майгуль Сайлауовна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730220302094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КУЛЫМБЕТОВ КОЙБАГАР СРАЖАДИНОВИЧ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861226402121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Кульманбетова Аида Болатхановна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720727302346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КУМАРБАЕВ КАЙРАТ АЗАМАТОВИЧ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890625402528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Кумшабаева Жанар Сериковна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810206302550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Кунтуов Колганат Тулегенович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720210302444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Куншигаров Акилбай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450701403153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КУПТЕНБАЕВА КУЛЖАМИЛАШ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670312303168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КУРАКБАЕВ БЕКБОЛАТ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511115401574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Курманалиева Дариха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851003302844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КУРМАНБАЕВ БАХЫТБЕК БИЖАНОВИЧ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691020301100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Курманов Ахан Жумабекович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810101303355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Курманов Бақыт Жумабаевич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840212401636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Курымбаева Актолкын Нурашовна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590315401612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Кусанова Кулияш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751101400112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КУСПАНОВА ГУЛШАТ ТУРСЫНБАЕВНА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890513401176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КУСТНАЗАРОВА НУРГУЛЬ КАМЗАЕВНА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900509300570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КУСУАКОВ ЖЕНИСБЕК АЛТЫНБЕКОВИЧ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880302301933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Кутмамбетов Досберген Жиенбаевич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670825402908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Кутманова Рима Утемисовна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531115402556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Куттыбаева Кулжамила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721121302106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Куттыкожаев Амангельди Кужабергенович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520701302134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Куттымырзаев 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810411300559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Кушекбаев Айбек Аппазович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501107302520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Кушеков Орак Әуезович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860206401489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Кушекпаева Гульжазира Болатбековна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850815301332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Кушжанов Акылбек Умирзакович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810524300226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Кушжанов Асылбек Умаралиевич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781227300187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Кушжанов Рысбек Маралиевич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710710302133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КУШКУМБАЕВ ЕРТАРГЫН НУРБАЕВИЧ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840923300845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Күзембай Нұрбол Темірханұлы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530113400724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Күзенбай 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760814401126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Күнту Нұргүл Төлегенқызы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931214402161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Кыдырбаева Улмекен Дауирхановна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620125301780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Кыйлыбаев Болат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760803302237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ҚАЙНАЗАР ЕРБОЛАТ ҚАЗИҰЛЫ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760825301576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Қайыпбергенов 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780425302325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ҚАЛАБАЙ ӘДІЛБЕК ҰМЫТҚАНҰЛЫ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940511401276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Қалабай Құндыз Қалабайқызы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970510300330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Қалабай Мусабек Қалабайұлы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701213301213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Қалау Ерлан Қуанышұлы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970711400489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ҚАЛДАН АЙЖАН ЖЕҢІСБЕКҚЫЗЫ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980409300244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Қалдан Асылан Жақсыбекұлы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010316600376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ҚАЛЖАН ПЕРИЗАТ САҚЫТЖАНҚЫЗЫ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460919400919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Қалиева Рахима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950828300445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Қалмағамбет Мұратбек Әбдіқаниұлы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920929302435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ҚАЛМАШОВ ЖҰЛДЫЗБАЙ ӘЛСЕЙТҰЛЫ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701001300548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Қалмұрат Серік Шәкиұлы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730629301149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Қалыбаев Асылхан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940717300599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Қаман Жасұлан Жаналықұлы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540201302080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ҚАНАЛЫ ЖЫЛҚЫБАЙ ҚАНАЛЫҰЛЫ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600101310478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 БОЛАТ КЕМАЛҰЛЫ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770608400050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Қанатбаева Дина Яхияқызы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930701401128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Қанатбаева Мөлдір Оңалбекқызы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980702300237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ҚАНИБАЕВ ДӘУІРХАН ӘДІЛБЕКҰЛЫ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921026400865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Қанибаева Айгерім Мықтыбайқызы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950829301062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Қаниев Нұрбек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801130400787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Қапаева Кенжегүл Әбжәнқызы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940615302194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ҚАРАБЕК ҚУАНТҚАН БОЛАТБЕКҰЛЫ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920227400934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Қараманова Жазира Нұржанқызы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640718300754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Қаратай Бекмұрат Тәжідәулетұлы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960726450841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Қарланбай Інкәр Әлмырзақызы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990227300386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ҚАРЛЫБАЙ АБЫЛАЙХАН ҚАСЫМХАНҰЛЫ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960427300170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ҚАРЛЫБАЙ ДӘУЛЕТ ӘЗІМХАНҰЛЫ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510121301469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Қартанов Қолғанат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931005301705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Қарымсақ Марат Шынғалиұлы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881201301085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Қиясов Жасулан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560101300460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Қожабаев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941025300252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Қожағұл Атажан Албергенұлы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980808400339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Қожағұл Гүлжайна Төреханқызы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601001300360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Қожағұл Әли-Мұса Айжарықұлы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690725401434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Қожағұл Зибаш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870921401933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Қожакова Гульназ Жарилхаповна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620307401344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ҚОЖАҚМЕТ ТЕНДІККҮЛ ЛЕСКЕНҚЫЗЫ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610417301200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ҚОЖАН СЕЙІТХАН КЕМАЛҰЛЫ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871103302188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ҚОЖАНОВ ҒАНИ ӘЛИХАНҰЛЫ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010406500894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Қожахмет Нұрбол Қожабергенұлы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730828301170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Қожахметов Марат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990211300180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ҚОЖЛЕПЕС АСЫЛБЕК БАХЫТҰЛЫ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621015300073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Қозыбаев Нұрадин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920825401993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Қонақбаева Айжан Қонақбайқызы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950705300753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Қонысбаев Өміртай Тойбазарұлы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921217400685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Қонысбаева Арайлым Алмасқызы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960222400250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Қонысбай Әйгерім Тәжіқызы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980911300709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Қонысбай Қанағат Жұмаханұлы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580915302842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Қорабай Сағидулла Тілепұлы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801212300944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Қосай Нұрлан Маханбетқалиұлы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690703302476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Қосболов Жарас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771214401525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Қосмамбет Іңкәр Шаңбайқызы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690717301088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Қосмұрат Асқар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990420400133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АЙГҮЛ АНАРБЕКҚЫЗЫ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740506302328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Қошмаханов 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531209300752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Қуантаев Әлібек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630415300853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Қуаныш Тәңірбергн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950308301298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Қуаныш Ұлан Қуанышұлы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950320401100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Қуанышбай Жаңагүл Әлімжанқызы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980929400208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Қуатбай Жансая Қаржаубайқызы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910730301344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Құдабаев Еркін Ерғалиұлы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930807401789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Құдайберген Аякөз Кәрібжанқызы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990913300276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Құдайберген Базархан Айжігітұлы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620213302172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Құлжанов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490125400918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ҚҰЛМҰРАТ ЖАНЗИРА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930704401719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Құлпыбайқызы Бақытгүл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921207302195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Құлшар Ертуған Сайлауұлы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520314301529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Құлшаров 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721022400752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 Эльмира Жұмабайқызы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010312500388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ҚҰРМАНБАЙ АБАЙ ҒАЛЫМБЕКҰЛЫ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991008300546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ҚҰРМАНБАЙ ІЛИЯС БОЛАТБЕКҰЛЫ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640313301449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Құрманбай Құрманғазы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980212400190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Құрманбек Назерке Ерланқызы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580206301285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Қырықбаев 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560413301128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Майданбаев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700209301675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Майлыбаев Бержан Куанышевич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851126402413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Майлыбаева Алия Серикбаевна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601215301223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Майлыбай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620720301001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Майлыбай 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580224300077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Макеев Бекбосын Токбергенович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740314401917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Макеева Гайни Калабаевна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020808500207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ҚУАНЫШ БАЙМЕНҰЛЫ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030909500278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ШАТТЫҚ БАЙМЕНҰЛЫ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950627301272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Мақсұтов Берекет Талғатұлы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860904302346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Малкаждаров Жанібек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930710400604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Мамай Айгүл Жылқаманқызы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581027300495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МАМАЙ ЖЫЛХАМАН МАМАЙҰЛЫ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630327300970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850112300322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Мамбетжанов Алмас Алуадинович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570910300153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Мамбетов Пірәлі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491101300319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Мамбетов 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770416301990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МАМБЕТОВ ТАЛГАТ ЖАКСЫЛЫКОВИЧ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831229401769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Мамбетырзаева Мадина Жеткергеновна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700301402233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МАМЫТ ГҮЛМИРА ЖЕҢІСҚЫЗЫ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560809400773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МАМЫТБАЙ СӘУЛЕ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910515301197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Мамытов Азамат Жанибекович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750427301322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Мамытов Әскербек Жеңісұлы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830911302765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Мамытов Серик Куанышович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830317400706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Мамышева Жазира Ысқаққызы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470701401616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Манау Ұлзира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960508400255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МАРАЛОВА ЖАНЕРКЕ МҰРАТҚЫЗЫ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850906301268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Гульвира Маратқызы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411230300069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МАТАЕВ ОРЫНБАСАР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660714301680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Маташов 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830820301544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МАТЫГУЛОВ ПЕРНЕБЕК НАГАШЫБАЕВИЧ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831223400173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Мейрамкүл Жүгерібайқызы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870524301846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МАХАМБЕТИЯРОВ БАТЫРБЕК МУХТАРОВИЧ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860626301347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Махамбетов Ганибек Ондасынович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871022400584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Махамбетова Асель Базарбаевна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920922400229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Махамбетова Маржан Қалжанқызы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600925302209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Маханов Сахит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931228301490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Махмут Қанат Серікұлы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691222402094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МАХМУТОВА КАНЫМКУЛ АБДИКАНИЕВНА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960601400508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Мдуар Лаура Мамайқызы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780821302169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 Аралбек Орынбасарұлы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001222600386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 Эльмира Құрманбекқызы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600111301691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Медетов Уалит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841128300915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Медеубаев Руслан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591227300147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Медеуов Алдаберген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920102301460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Медеуов Ержан Куанышбаевич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651203302196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Мендибаев Хайрат Сагимбаевич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830130400274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Мендибаева Алтынгуль Сламжановна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690105402451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МЕНДИБАЕВА ЖАНАР ЖАКСЫЛЫКОВНА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761120302544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МЕНДИКАРАЕВ АБАЙ КУАНДИКАЛИЕВИЧ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640926302370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Мендикулов Жолмурат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910502400302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Мендикулова Алтынкуль Жалмуратовна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980718300115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МЕҢДАЛИЕВ БЕКСҰЛТАН СӘДУАҚАСҰЛЫ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620313402043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Мералиева Дамегул Нурсултановна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660116301481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Мергенбаев 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861207301738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МЕРЕКОВ АСХАТ КУРМАНАЕВИЧ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020315500148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МИРМАН МАҚСАТ БАХЫТБЕКҰЛЫ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911201402365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МНАЖАДИНОВА АЛТЫНАЙ КУНИКЕЕВНА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640707301292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Мнажатдинов Узакбай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870712301495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Молдабай Ерлан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560918300610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МОЛДАБАЙ ЖЕТКЕРБАЙ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840315400320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Молжанова Багила Асановна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000905500062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 Оралбек Орынбекұлы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980720400291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МУҒАМБАР ЖАНСАЯ ҒАЛЫМБЕКҚЫЗЫ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920203302369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Музапаров Дастан Бахытжанулы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560225402933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МУЛКИБАЕВА БАГДАГУЛ АУЕСБАЕВНА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900426350209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МУРАТБАЕВ ЕДИЛ БАУЫРЖАНОВИЧ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791126302295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Муратбай Сұлтанбек Құлымбетұлы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730915302347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Муратов Бекадил Каскырбекович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880505451414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Муратова Мереке Сериковна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790201403711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Мурзамуратова Айнур Кенишбаевна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820129402481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Мурзамуратова Мольдир Кенишбаевна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741223302154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МУСАЕВ АЛТЫНБЕК САБУРОВИЧ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431028300242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Мусаев 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750422400620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Мусаева Гульзира Тлековна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560812300091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Мустафаев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830331402550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Мухияшева Нургуль Казангаповна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980709300374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Мухтар Куаныш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690414300904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Мұса Айжігіт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950101401724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АЙЖАН МИРБЕКҚЫЗЫ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861203301954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Мы?балсын 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970105400256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Мырзабаева Замзагүл Болысбайқызы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930916401931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МЫРЗАБЕКҚЫЗЫ ӘЙГЕРІМ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760701302976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Мырзагулов Канат Сейтович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840306302311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МЫРЗАЛИЕВ АНАРБЕК АХМЕТЖАНОВИЧ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850803401561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Мырзалиева Шаттыкгуль Куттымуратовна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470822300550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Мырзалы 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590224401965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МЫРЗАЛЫ ЖАҚСЫБИКЕ ЖОЛТЕРЕКҚЫЗЫ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520518402067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МЫРЗАШОВА ПЕРУЗА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790916302881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Н?рпейісов Руслан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540719300050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Н?рпейсов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470320301530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Н?ртазаев Б??ыбай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941118400968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Набиева Нурсауле Махмудбековна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810110301818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Нагашыбаев Куанышбек Жиенеевич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780827400487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Нагашыбаева Бибигуль Жиенеевна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971107400279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Нағашыбай Гулзат Үрметқызы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500403400854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НАҒАШЫБАЙ ҚАРЛЫҒАШ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700816301427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Нагиметов Куанышбек Нагиметович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880818303529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Нагметов Едил Тайланович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940520400851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НАҒЫМЕТОВА ӘЙГЕРІМ БАЙДІЛДАҚЫЗЫ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890720301482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НАЖИМАТДИНОВ ЕРЛАН ЖУБАТЫРОВИЧ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490415301173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Нажмадин 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700827300914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НАЗАРБАЙ РАЙМБЕК ЖАҢАБАЙҰЛЫ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770416302275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Назаров Алтынбек Жаксылыкович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820103300635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Найза??лов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910322401134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Накибеава Мейрамгуль Суйенишовна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550210301519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Нақыш Науан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550823400113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Намазбаева Света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800301400515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Нарбатырова Анар Каскербаевна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741220301794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Нарекеев Жетес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831113402368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Нарекеева Нурсулу Амангельдиевна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970629400989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Нартай Гүлрайхан Ардаққызы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851129301841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Наршабаев Бахытжан Кубекович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821010302470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Насыров Алматбек Толыбаевич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710219301651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Наурызбаев Шал?ынбек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020312600178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Нәдірбек Айжан Ақылбекқызы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990618400229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Нәдірбек Аружан Ақылбекқызы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760417301345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НИЯЗ НҰРТАЙ МАХАНҒАЛИҰЛЫ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900414302055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Ниязбаев Русланбек Мирамбекович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860218302397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Ниязов Еркин Махангалиевич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830322400842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Ниятова Женискуль Кайырлаповна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790323403614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Нуралиева Майра Утениязовна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700630301377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НУРБАЕВ ЖАЙЫЛХАН КУНЫСБАЕВИЧ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910201300845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Нурбаев Жылкайдар Багдуллаевич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810930401703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Нурбаева Айнур Картмамбетовна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761113301307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Нурбай Бақтыбай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561020302816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Нуржанов Махсут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910919302320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Нуржанов Айбек Есетович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630213301939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Нуржанов Курмангазы Ергалиевич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550126301770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НУРЖАНОВ МЕДЕН ИНИЯТОВИЧ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670702302080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Нуржанов 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891120400643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Нуржанова Гульзат Тажимбетовна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901206302403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Нуржигитов Куанышбек Габитович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770519302087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НУРЖИГИТОВ ТАЛГАТ ЕСТЕМЕСОВИЧ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800109300743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НУРКОЖАЕВ НУРЛЫБЕК АНАТОЛИЕВИЧ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760925302072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Нурлаев Айтбек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521117300919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Нурмаганбетов 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800220303048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Нурмағанбетов Танатар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560101312672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Нурманов 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830204402639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Нурманова Айсулу Юлдашовна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780102400359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Нурманова Гульсим Мырзабаевна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590908401636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НУРМАНОВА ЖУПАР ЖЕТКЕРГЕНОВНА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710219301453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Нурмаханов Ерлан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860205402635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Нурмаханова Кенжегуль Мурзамуратовна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790711303141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Нурмышов Турсынбек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880701301645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НУРОВ БАУЫРЖАН ЕСИРКЕПОВИЧ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630818301756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НУРПЕЙСОВ БАТЫРХАН БИССАЛИЕВИЧ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900615301406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Нуртаев Ерсин Колганатович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530425301782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Нуртаев Колганат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621001402218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Нуртаева Сагира Мырзагуловна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850907402783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Нурымова Айнур Карабековна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570814401403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Нүржігітова 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530415302578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Нүрымбетов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000908600273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Нұрадин Манера Нұрадинқызы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931001302385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НҰРАДИН НҰРБЕК НҰРЛАНҰЛЫ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941031300989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НҰРАХМЕТ СЕРІК ҚУАНЫШҰЛЫ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950514400932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НҰРҒАБЫЛ САБИРА НҰРБОЛҚЫЗЫ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950226301153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Нұрғали Ғабидолла Түлкібайұлы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750809300777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Нұрғали Ерлан Оразғалиұлы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690211301275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НҰРЖАН НҰРҒАЗЫ ЕРҒАЛИҰЛЫ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621012301362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Нұржанов Нұрғали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581224301602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НҰРЖІГІТ ОРНАЛЫ ЖЫЛГЕЛДІҰЛЫ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980105400179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НҰРҚАШ АЙДАНА ШҮМЕНҚЫЗЫ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741202300659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Нұрқожа Мақсатбай Шындаулетұлы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010105500184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НҰРЛАН НҰРБОЛАТ НҰРЛАНҰЛЫ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980513300279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Нұрмағамбет Бақытбек Қуанышбайұлы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980719300656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Нұрман Бекзат Жанғазыұлы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000523500214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Нұрман Сұлтанбек Нұрғазыұлы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681106302015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Нұртаев Қаныбек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950223300278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НҰРТУҒАН ЖЕҢІСБЕК САҒЫНТАЙҰЛЫ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760703300613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Нұрымбет Абзал Байсалбайұлы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770917301776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Нұрымбетов 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540502301554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Нұрымбетов 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941119400834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НЫҒМЕТОВА ҰЛЖАНАР ҒАБИТҚЫЗЫ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470407401211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Нысанқуатова Тазагүл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540201301260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О?асов Тар?ын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941006301465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Олжабекұлы Жандос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541003401431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610516302306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 СУЛТАНБЕК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820907400464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Омарова Айгул Адилхановна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821110400850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Омарова Алтынай Асановна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550924401233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Омарова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740319301195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Оңалбай Батырхан Айтбайұлы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420615301910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Оңғарбай 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970626400229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Оңдашова Ақжарқын Даутбайқызы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820223302822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Оразаев Есет Жаксыбергенович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730403303186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Оразалиев Жақыпбек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841209300896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Оразалы Айбек Қонысбайұлы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970402400449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ОРАЗАЛЫ БОТА ЖАКСЫБЕКОВНА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791104400720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Оракбаева Мейрамкуль Алмасовна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660730401951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Орманова Кенжегуль Калдановна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740825301473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Орымбетов Мурат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530340400362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Орынбай 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981128300180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 АЙБЕК ЖҰМАБАЙҰЛЫ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841121302150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Орынбасаров Толыбек Романұлы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810525400268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Орынтаева Жанат Канибековна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690206402609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орынтай айнагул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770312300799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Орынтай Бахытбек Аширбекұлы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620714301257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 Әбжәми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771226302384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БОЛАТ МЫРЗАГАЛИЕВИЧ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571014300135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890904400659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Дина Сериковна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921228402106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Жулдыз Парахатовна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680722301777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710401301809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Отеп Арысжан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660902301058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 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640723301041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 АСҚАР ШЫЛБЫРБАЙҰЛЫ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981129300324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 Асылбек Сәндібекұлы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980220400293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 ГАУҺАР АЙБЕКҚЫЗЫ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501012401235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 ТОРША ҚАЛЫМБЕТҚЫЗЫ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881112302327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Өмірзақов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841215400489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Өмірзақова Күмісай Досмырзақызы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841124400157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Өтебай Әсем Кенжебайқызы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980907300300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Өтебай Оңғар Орнықанұлы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821030402055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Өтебалы Лиза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620112300915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Өтегенов Жайлыбай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620403301464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Өтекешов 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650801401509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Өтелбай Меңсүлу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780306302942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Өтембетов Болат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750618302478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Өтемісов Қазтуған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720502401340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Өтемұхан Мирамкүл Оңталапқызы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960917300202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 Әуез Жаңалықұлы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560116300787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Өтеп Қуаныш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830812300999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ӨТЕПБЕРГЕН СЕРІК ҚУАНДЫҚҰЛЫ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630525302081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Өтепбергенов 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651022300245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Өтепбергенов Құрметбек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740219302070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ӨТЕПОВ АМАНГЕЛДІ ӨМІРЗАҚҰЛЫ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850509301933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Өтепов Бейбіт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731117302364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Өтешов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580901301352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Пархотов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790703403065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Пауешова Карлыгаш Сайлауовна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740920402652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Пірімбет Бағдаш Алпысбайқызы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790901300368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Пірімбетов Жанибек Жеткербаевич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921023400551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Пірімова Айдана Сағындыққызы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750921301685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Пірманов Дәрібай Әлізақұлы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711210301020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Преш Болат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901018302203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Примбетов Берик Абаевич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950205300646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Примбетов Жасулан Абаевич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670329301174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Примов Сагиндик Утеулиевтч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720815302866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Прманов Абдигаппар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760227302335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Пусурманов Рустем Муратбекович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800801301298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Пұсырман Ерлан Жанарысұлы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740715302057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 Кенжебек Жетесович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670318401468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Раева Курманкуль Жанузаковна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800120401292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Ражат Мәуе Нұрлыбекқызы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850530301769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Райсов Асылхан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750928401828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РАЙСОВА АМАНКУЛ ЖЕКСЕНТАЕВНА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820927401223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Райсова Гульсим Жарылкасыновна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701015300070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Рамбердиев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600103302844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Рамбердиев 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790302403015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РАМБЕРЛИНА АЖАРКУЛЬ ТАЯНЫШОВНА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670511301193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940825401352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Рахметлаева Улболсын Жанарысовна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870509301957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РАХМЕТОВ ЖЕНИС ШАГМАРАНОВИЧ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500301303759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РАХМЕТОВ ШУДАБАЙ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980506300192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РАХЫМЖАН АЙСҰЛТАН РАХЫМЖАНҰЛЫ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930927300826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РАХЫМОВ АРМАН САМАРБЕКҰЛЫ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661229300371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РАШ АЙБОЛСЫН ЖҰМАТҰЛЫ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700703402249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РЕШОВА МАДИНА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860610302134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Рзағазы Айдын Рзағазыұлы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940915302076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Рзағазы Заманбек Ерболұлы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830603301504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Рзакулов Орынбасар Торгаевич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800223403150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Рзалиева Айнұр Жайбергенқызы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660405301581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Рсалиев 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651205403161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Рсалиева Кулсин Досмырзаевна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790720401953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Рсалиева Нургуль Болатбековна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780915303029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Рсалы Әділбек Жүсіпбекұлы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701224401001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Рсалы Күлзира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640811300923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Рустемов Кали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740930402904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Рыскулова Акмарал Токшылыковна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890803401688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Рысмамбетова Индира Альсюевна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490419300088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Рысмембетов 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681201300045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Рыспаев Марат Есетович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660730301519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Рыстығұл Асқар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400810401795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С??кібай З?л?ия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620806300269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С?йеуов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911023301086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С?лейменов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480907300643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С?лтан Жайлыбай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000420500452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 Даулет Испандиярулы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920613400328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Сабырбергенова Жадыра Нұрланқызы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940306401172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Сабырханова Улболсын Сабырхановна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811014402219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Сагадинова Индира Имангалиевна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651021302197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Сагимбаев Мейрамбек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620301300075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Сагимбаев 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931204301122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Сагиндиков Дархан Кенесбаевич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630605301632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САГЫМБАЕВ ДАУРЕНБЕК МЕНДИБАЕВИЧ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770719300088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Сагындыков Турлыбек Султанович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980326400140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Сағырбек Нұрбану Сағырбекқызы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900720302386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Садвакасов Досжан Жандосович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911028400646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Садвакасова Актолкын Мирамбековна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890825402251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САДЕНОВА АЙДАНА АМИРХАНОВНА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621023300324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Садирбаев Жанбырбай Бердалиевич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800310303671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САДУАКАСОВ ЖЕНИСБЕК ЖАКСЫЛЫКОВИЧ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910820401419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САДУАКАСОВА ЖАНАТ БАХЫТБЕКОВНА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820120400268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Садуахасова Касиет Шахамарановна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850419301726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Садуов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730402401963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Садуова Жулдызай Булатбековна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930812302064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Сайдулла Айбек Асылбекұлы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950309301302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САЙФУЛМӘЛІК ЕРКІН АСҚАТҰЛЫ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800521402657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САКТАГАНОВА ГУЛСИМ КУРМАНБЕКОВНА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010303500230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 БЕРЕКЕТ МҰРАТҰЛЫ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380303301528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Сақитжанов 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940509402005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Салиева Феруза Ерхожақызы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800510302756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Салмаев Бейбит Шораевич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630110301874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САМҰРАТОВ ДАСТАН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851002301206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Сансызбаев Азамат Узакбаевич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730112303075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Сапаев Калабай Мубаракович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830501301867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Сапаров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800215302230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САПАРОВ ГАЛЫМЖАН САДРАДИНОВИЧ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881210400479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Сапарова Гулжайна Мырзабековна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620510302167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Сарабеков Адилбек Сербаевич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970218400151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Саражат Ақмарал Саражатқызы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800301404101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Сарбалаева Эльмира Жубантаевна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791230400944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САРИЕВА РАЙХАН КАЛАСОВНА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650412302010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САРКЕЕВ ТЕМИРБЕК БИСЕНОВИЧ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741005301854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Саркулов Марат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690303401925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Саркулова Каракуз Ниетовна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671011401868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Сарманова Кулдары Толыбаевна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840719401701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Сармантаева Аманкуль Сансызбаевна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551212300069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Сармантай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630206300902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Сарсембай Кемал Кенжебайұлы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481026300062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Сарсенбаев 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781022302525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Сарсенбаев Ертуган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871206400990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Сарсенбаева Асем Тулепбергеновна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470401401566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Сарсенбаева 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661025300174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600402300060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САРТОВ АБДРАИМ АБИШАЕВИЧ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790902302598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Сарыбав 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810217300940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Сарыбаев Ерлан Жылкайдарович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691001400748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Сарымбай Күләнда Рахманқызы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861119301690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САТБАЕВ ГАЛЫМЖАН ИЗБАСАРОВИЧ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540710300884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Сатбай 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601202302131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Сатмағанбетов Жұмақан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850816403013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Саттарова Жанылган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750814401293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Сатыбаева Лайла Бозгулановна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870516302468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Сатыбалдиев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890108301792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Сатыбалдиев Нагашибай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771126400182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Сатыбалдиева 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870714303115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Сатыбалдин Бауыржан Серикжанович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830803302113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Сатыбалиев Ерлан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580514301299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Сахауов Өмірбек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870120302524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САХИЕВ АСЫЛХАН КУМИСБАЕВИЧ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540526301056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Сахиев Тилек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840113401539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Сахиева Нургуль Махамбетжановна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541010401221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Сейіл 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680825402098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Сейлбаева Аксулу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840924403287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СЕЙЛБАЕВА ГУЛЬНАЗ САЙЛАУОВНА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741229301367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Сейтеков Кайрат Аскербаевич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780525301415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СЕЙТЕКОВ КЕНЖЕБАЙ АЛДАМЖАРОВИЧ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711104301598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Сейтенов Талғат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890808302111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Сейтенов 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770414300337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Сейтенов Гулденбек Узакбаевич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760915301169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СЕЙТЕНОВ МУРАТ САЙНОВИЧ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651024400153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СЕЙТЕНОВА ГУЛЬНАЗ КУРМАНБЕКОВНА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760128400822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СЕЙТІМ ҚАРАШАШ БАЯНҚЫЗЫ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831014401066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Сейтказиева Гулназ Темирхановна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420701402695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Сейтма?амбет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700802301699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СЕЙТОВ АКЫЛБЕК ЖЫЛКАМАНОВИЧ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620331301562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Сексенбаев 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480308400108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Сексенбаева Алтынай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660816301398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Сексенов Серік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640215300170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Сембаев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771222401985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Сембай Жанар Романқызы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810111301239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Сембиев Бекболат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900610301151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Сембиев Нұрболат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910706301630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Сергалиев Мирас Изетуллаевич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850121300748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Сердалиев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841020300766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Сердалиев Нурлан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961209300523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Сердалы 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890226402312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Серикбаева Айгерим Клышбаевна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860101406092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Серикбаева Жанагуль Жанабергеновна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700920300058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Серимбетов Марат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541207301533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Серікбай 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960623300244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Серікбай Нұрдаулет Күмісбайұлы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911025302104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Серіков Ерік Серікұлы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760114300097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серімбетов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940703300582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СӘДУАҚАС ЖӘНІБЕК БОЛАТБЕКҰЛЫ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720310302150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Сәндібеков Жандос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650818300140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980620400436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Сәтемір Бағым Әсетқызы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910626401187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СИДИКОВА МАКПАЛ СЕРИКОВНА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940913300980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СИСЕН АРЫСТАН НҰРЛАНҰЛЫ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781231300842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Смагулов Канат Багыбергенович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861125402836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Смагулова Асыл Бекзатовна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480113400851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СМАЙЛ БАҒЫМ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890812301600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Смайлов Бакытбек Кумисбаевич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710204300979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СМАЙЛОВ БЕКБОЛАТ ШМБЕРГЕНОВИЧ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551204300997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Смайлов 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570601301667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Смайыл Мергенбай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800318402495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Смайыл Пернегүл Есқазынқызы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610412303211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Советов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580913402590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Советова Қарашаш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920531400641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Советова Набат Советқызы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910415301094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Сугуралиев Нурлан Тлеужанович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840412302556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СУГУРБАЕВ ЕРКИН ЯМШИТОВИЧ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510501300081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Сугурбаев Ямшит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850419302060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Сугуров Кайыржан Жанузакович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740613301837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СУИНТАЕВ ТОЛЫБЕК ЕЛТАЕВИЧ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750122300910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Суйеу Нұрлыбек Аяшұлы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711204301088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Суйеубаев Бимырза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720617301706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Суйкенбаев 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790902400736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Суйнгараева Гульнур Сагидуллаевна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910828301082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 Нурбол Жарылкаганович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801126402923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Айнур Анесовна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710218301775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611218302458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 САЙЛАУ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900924401333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Султанова Гульзат Сайлауовна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700308303302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Сундетов Марат Амиланович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920228400602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СУНДЕТОВА АЙДАНА КОБЛАНБЕКОВНА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720409401642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Сундетова Багдагуль Жумахметовна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770602300170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СУТЕЕВ ЖАНТАС КАЛМУРАТОВИЧ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540915300086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Сутеев Мереке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790714403114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Суюбаева Нурсулу Жанбаевна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840509302266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Сүйрікбай Жеңісбек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770724301896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Сүлейменов Нұрлыбек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930424400510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Сүлейменова Нұргүл Байжанқызы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561215400707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НЕСІБЕЛІ АҚЖІГІТҚЫЗЫ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701106302021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Сыргабеков Еркин Аманович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600310303253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Сырлыбаев Темірхан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980529400633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Сырлыбай Жақсыгүл Берікқызы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480628300588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Т?легенов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490101311232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Т?н?атар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800322301076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Т?рма?амбет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710523300874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Т?рымбетов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500417400533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 Ақмоншақ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550206301517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Табынбаев Рахат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791202300497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Табынбаев Жалгас Рахатович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840223302300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Табынбаев Куанышбек Турарович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771126302300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ТАБЫНОВ МАРАТ САГИНТАЕВИЧ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520314300898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Тағыберген 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930906301354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ТАҒЫБЕРГЕНОВ АЙДОС БЕРІКБАЙҰЛЫ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951023400696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Таева Ақерке Дауылбайқызы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910223300687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ТАЖИБАЕВ ШОКАН ДЕМЕСОВИЧ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870523401474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Тажибаева Гулстан Смагуловна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620508401560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Тажибаева Кункияш Алиевна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720121401647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Тажиева Жанагуль Кадировна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941006400215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Тайжанова Жанат Жетпісбайқызы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691011300768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ТАЛАСБАЕВ ЕРБОЛАТ ӘНӘФИЯҰЛЫ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361228401378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Таласбаева Мария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951004400970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Талгат Айгерім Талғатқызы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960110400241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Талғат Қанағат Талғатқызы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860410302221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Талиев Нұржан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720717301809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ТАНАБЕРГЕНОВ КАРИБАЙ РАШОВИЧ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880129302159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Танатаров Бақытбек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840414300550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Танатов Қуандық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830701402757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Танатова Баян Бердибаевна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820215400561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ТАНИРБЕРГЕНОВА РАУХАН БУРИБАЕВНА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590915302180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Таңатаров 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050908500434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ТАРҒЫНҰЛЫ НҰРДӘУЛЕТ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951224400153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ТАСМЫРЗА ЖАНАТ АҚЫЛБЕКҚЫЗЫ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940122300356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Тастайбеков Ғабит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900721301442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ТАСТЫБАЙ РУСЛАН ӘДІЛХАНҰЛЫ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750727401082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Тасыбаева Айгул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731003300368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Татранов Талгат Маралович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831126300922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Таттыбаев Жайылхан Калилаевич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490422401990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ТАТЫРАНОВА НЕСИБЕЛИ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851009402556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Таурбаева Индира Калдыбековна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820124301559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ТЕМИРБАЙ ТЕМИРЖАН ТЕМИРБАЕВИЧ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670424302347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Темиров Муратбек Абубакирович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960729400336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Тәжбен Ақтоты Жарылқасынқызы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651114301917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Тәжен Нұрсұлтан Қуанбайұлы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440701403052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Тәжібаева Әлия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871102401379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Тәуірбайқызы Ардақ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691030300107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Тилеукабылов Адилгазы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540824300735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Тілеуімбетов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631127300768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Тілеуімбетов Мырзабай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580115303693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Тілеуқұлов Шаихслам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650819301927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Тілеулиев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581020402053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ТІЛЕУНИЯЗ МЫРЗАГҮЛ БОЗАЙҚЫЗЫ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571025302290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Тілеуов Тастайбек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930427402236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ТЛЕПАЛДЫ ТАНШОЛПАН АЛМАСОВНА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920121301266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ТЛЕУБЕРГЕНОВ АДИЛБЕК САГИМБЕКОВИЧ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791228302448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Тлеубергенов Мейрамбек Шабарович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810831300186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Тлеубергенов Нурлыбек Шабарович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801005302003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Тлеукабылов Алтынбек Дауылбаевич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540101408607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Тлеукабылов 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780523301756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Тлеукабылов Онталап Даулбаевич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761113402255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Тлеулиева Замза Айтжановна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711110301354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ТЛЕУМБЕТОВ НУРЛАН НАГАШИБАЕВИЧ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941129301226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Тлеумуратов Шархан Амантаевич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911004402532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ТЛЕУОВА ДИНАРА ЕРКУЛАНОВНА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650603301191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То?тыбаев Бахытжан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731207300086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ТОБАБЕРГЕНОВ САБИТ АБИЛХАЙРОВИЧ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931004300523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 Талғат Қайырбекұлы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940601402392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ТОҒЫЗБАЙ АҚМАРАЛ ӘМІРЖАНҚЫЗЫ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821124401459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Тогымбаева Жаксыгул Утеповна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851111402273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Тогысова Жулдыз Мырзагуловна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000307600157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Тойбазарова Маржан Диханқызы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810813400580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Токбанова Гулназ Сагынаевна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571117301817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Токмамбетов Сатбай Айткожаевич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820105402509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Токсанбаева Эльдира Сагынаевна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811109301310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Токтабулатов Адилбек Жумабекович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870620303104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Токтыбаев Нартай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980312300267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ТОҚБОСЫН НҰРСҰЛТАН БАУЫРЖАНҰЛЫ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710921400676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Тоқсанбаева Набира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740206301319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Тоқтыбай Өмірбек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400501404462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Толепбергенов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920813301733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Толыбаев Алдоңғар Көмекбайұлы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870924401286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Толыбаева Индира Бахытбековна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950327301073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Толыбай Еркебұлан Аяпбергенұлы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990720400253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 Динара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950109301226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 Ерлан Төлегенұлы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790226302404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Төлегенов 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920405401395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Төлеева Қалнұр Айжарыққызы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960419301015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ЖАЙБЕРГЕН БӨРІБАЙҰЛЫ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750410300966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Төлеуов Жанай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991208400153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Төлеш Айжан Қайратқызы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811104400787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Төребай Даригуль Бегимбаевна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700228301597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Төребай 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860330301615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ТУГИСОВ ЕРКИН БЕКБОЛАТОВИЧ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651115402540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Туйбазарова Лаурамкул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610124300973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Тулегенов Байназар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901204402260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ТУЛЕГЕНОВА АЙДАНА ХАЙРАТОВНА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871124401081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Тулегенова Алмазия Талгатовна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820702301848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ТУРАНОВ БАКЫТЖАН КУАНБАЕВИЧ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850205302621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ТУРАНОВ БАУЫРЖАН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530920300488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Туранов Куанбай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790127402600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Турашова Багила Исмайловна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930622401149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Туребек Айжан Муратовна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680729302486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Турежанов 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810831300334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Турманов Кайрат Сулейменович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670225302246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Турсумуратов Нурлан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821108300625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Турумбетов Мырзабек Кенесович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830930301827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Турышов Ербол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660922300059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ТУТАЕВ КАСКЫРБАЙ ЖУМАБАЕВИЧ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930923401869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ТҮНҒАТАР НАЗЕРКЕ ТОЛЫБАЙҚЫЗЫ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530312302022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Түндікбаев Айболат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640528301041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Тұңғатаров 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741025301140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 Темірбек Есетұлы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941130300451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Тұржан Әлихан Темірханұлы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750514301127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ТҰРЖАН ТЕМІРХАН БАЙТҰРСЫНҰЛЫ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841226401744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Тұрмағамбет Айгерім Жалғасқызы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760823300031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Тұрсымұрат Абай Темірбекұлы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020319500169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ТҰРСЫНБАЙ МЕЙРАМБЕК ҚАРАСАЙҰЛЫ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600220301694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Тұрымбет Мырзабек Әзірбайұлы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560120301839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ТҰСМАМБЕТ КУЗЕМБАЙ ӨТЕПБЕРГЕНҰЛЫ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811121401173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Тыныбаева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900514300305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УАЛИЕВ КАНАТ АМАНКОСОВИЧ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570731300903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УКСИКБАЕВ АЛТЫНБЕК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870128301966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Уксикбаев Руслан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880908402187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Уксикбаева Гульнур Сайлаубаевна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561029401378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Улманова Багым Тулепбергенова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870403301079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УМБЕТОВ БОЛАТ САЙЛАУБАЕВИЧ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870815301594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УМБЕТОВ ЕРБОЛАТ ДАУЛЕТОВИЧ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750823402657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Умбетова Жазира Курманбековна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720402301474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Умирбаев 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860216302247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Умирзаков Габит Багдаулетович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820302301932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УМИРЗАКОВ СЕРИК КУНТУГАНОВИЧ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600310402806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Умирзакова Оразай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581220302074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Умирзахов Жарасхан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670819301108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Умиртаев Бакиржан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820926402187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Ундасова Жанат Махсутовна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621102301966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Уразалиев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820630402524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Уразгалиева Айгуль Булкановна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820926402236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Уразгалиева Мира Аскаровна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890718401755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Уразимбетова Бибигуль Бейбитовна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580105300327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УРАЗОВ 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731016301872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Уразов Қайырлы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880909303038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Уржанов Бахытжан Болатович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771128400153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Уржанова Айман Утегеновна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740415302145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Уримбаев 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600901303008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Уримбаев 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790806401762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УРИМБАЕВА АЙЖАН САМАЛБЕКОВНА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840226301468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Уркимбаев Хамит Габитович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711120401761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Урленова Маржанкуль Тулеушовна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720818301154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УРЫНБАЕВ ОНТАЛАП ЗЕЙНУЛЛАЕВИЧ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490506300080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Усенов Жанаберген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831210402476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Усенова Айман Жанабергеновна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841224301112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Успанов Дастан Ербулатович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770524300088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УСПАНОВ МАРАТ ПАХАУТДИНОВИЧ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840327302623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УТАРАЛИЕВ МУРАТ ТУРЕМУРАТОВИЧ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541223300037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Утаралиев Туремурат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891217401338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Утаралиева Гулайым Тойбазаровна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740202301842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Утегенов Асылбек Абенович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761124302269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УТЕГЕНОВ БЕРИК АКИМОВИЧ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830827301037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Утегенов Дархан Танирбергенович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910407401522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Утегенова Айжан Жубандыковна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540210401444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УТЕЛБАЕВА АЙСУЛУ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691213401929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Утембетова Айнагул Орынбаевна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810218301697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УТЕМИСОВ РУСЛАН ДАРЖАНОВИЧ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880224402538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УТЕПОВА АЙНУР АСКАРБЕКОВНА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780505400855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Утепова Нурбиби Жанбырбаевна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900422302435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Утешов Куттыбек Кикбаевич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741122302026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Үмбетов Ералы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940913401380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Үсен Айнур Маралбекқызы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910131301724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ҮСЕНБАЕВ ДӘУЛЕТ ОРАЛБАЙҰЛЫ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590701401224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Үсенбай Бибісара Дүйсекқызы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970728300217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Үсентай Нұрлыбек Асылбекұлы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900105402180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Ұзақова Гүлнәз Бұхарбайқызы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970306300262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Файзолла Еламан Қорғанбекұлы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940327300340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Файзолла Жақсат Қорғанбекұлы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970114301405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ФАЙЗУЛЛА БАҚДӘУЛЕТ МЕРЕКЕҰЛЫ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971126300534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ФАРХУЛЛА ҒАЗИЗ ШАМШАДИНҰЛЫ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890202401591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Хамзаева Лаура Салауатовна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681024401903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Шагдиева Гульжазира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661014400913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Шайден Гүлнәр Сапақызы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980104400094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Шайқслам Асемкул Нурсламқызы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850610402293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Шаймбекова Айнур Темирбековна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020308500358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ШАЙХЫСЛАМ ҚАЗЫБЕК БАЙҒАБЫЛҰЛЫ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820105301793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ШАМУРАТОВ РУСЛАН ШАКИЗАДАЕВИЧ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991023300558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ШАМША САҒЫНДЫҚ БЕРІКҰЛЫ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660421300055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Шамшадинов Серик Каразимович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560427300067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Шамшиев Оразбек Сырбаевич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820909300924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ШАМШИЕВ РЫСБАЙ УРАЗГАЛИЕВИЧ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581105300042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Шамшиев 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830506402343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Шамшиева Жадыра Жусипбековна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910801402374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Шандыбаева Қуанышкүл Жұмажанқызы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810905302421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ШАНИЯЗОВ АБДИКАРИМ ТЕМИРБАЕВИЧ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611220402851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Шарипова Сара Нургабыловна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830925402103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Шахар Мөлдір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850403402634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Шашақова Ақгүл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860805401574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Шеньюсизова Айнур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860313402548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ШЕРИМОВА ЖАНАТ АЙДАРОВНА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510701402525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Шерімбетова Куренше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691125301756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Шерниязов Айтуган Нагметович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710711300975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Шәкір Сапарбек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700827301516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Шопанбаев Кенжебек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870605401896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ШОРАБАЕВА ЖАНАТ СЕЙЛХАНОВНА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671203301022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Шорабай Батырхан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880108301433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ШОХАН ДАНИЯР БАТЫРХАНҰЛЫ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551231400089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ШУМЕКЕЕВА АНАР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770214301229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Шункан Қайрат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960408400211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Шымберген Гүлбақыт Бекболатқызы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750112301964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Шынбергенов Қайрат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930901402232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ШЫНЫБАЙ ЖҰЛДЫЗАЙ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840610402261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Ыбрайым Базаркүл Панабекқызы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950620301036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МАНАТ АЙДАРҰЛЫ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760106401107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Ысмағұл Мәдина Бекзатқызы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w:t>
            </w:r>
          </w:p>
        </w:tc>
      </w:tr>
    </w:tbl>
    <w:bookmarkStart w:name="z256" w:id="63"/>
    <w:p>
      <w:pPr>
        <w:spacing w:after="0"/>
        <w:ind w:left="0"/>
        <w:jc w:val="left"/>
      </w:pPr>
      <w:r>
        <w:rPr>
          <w:rFonts w:ascii="Times New Roman"/>
          <w:b/>
          <w:i w:val="false"/>
          <w:color w:val="000000"/>
        </w:rPr>
        <w:t xml:space="preserve"> Таблица 2. Данные о количестве гуртов, отар, табунов, сформированных по видам и половозрастным группам сельскохозяйственных животных</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64"/>
          <w:p>
            <w:pPr>
              <w:spacing w:after="20"/>
              <w:ind w:left="20"/>
              <w:jc w:val="both"/>
            </w:pPr>
            <w:r>
              <w:rPr>
                <w:rFonts w:ascii="Times New Roman"/>
                <w:b w:val="false"/>
                <w:i w:val="false"/>
                <w:color w:val="000000"/>
                <w:sz w:val="20"/>
              </w:rPr>
              <w:t>
Код поселка,</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села, сельского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округа по</w:t>
            </w:r>
          </w:p>
          <w:p>
            <w:pPr>
              <w:spacing w:after="20"/>
              <w:ind w:left="20"/>
              <w:jc w:val="both"/>
            </w:pPr>
            <w:r>
              <w:rPr>
                <w:rFonts w:ascii="Times New Roman"/>
                <w:b w:val="false"/>
                <w:i w:val="false"/>
                <w:color w:val="000000"/>
                <w:sz w:val="20"/>
              </w:rPr>
              <w:t>
</w:t>
            </w:r>
            <w:r>
              <w:rPr>
                <w:rFonts w:ascii="Times New Roman"/>
                <w:b w:val="false"/>
                <w:i w:val="false"/>
                <w:color w:val="000000"/>
                <w:sz w:val="20"/>
              </w:rPr>
              <w:t>классификатору</w:t>
            </w:r>
          </w:p>
          <w:p>
            <w:pPr>
              <w:spacing w:after="20"/>
              <w:ind w:left="20"/>
              <w:jc w:val="both"/>
            </w:pPr>
            <w:r>
              <w:rPr>
                <w:rFonts w:ascii="Times New Roman"/>
                <w:b w:val="false"/>
                <w:i w:val="false"/>
                <w:color w:val="000000"/>
                <w:sz w:val="20"/>
              </w:rPr>
              <w:t>
</w:t>
            </w:r>
            <w:r>
              <w:rPr>
                <w:rFonts w:ascii="Times New Roman"/>
                <w:b w:val="false"/>
                <w:i w:val="false"/>
                <w:color w:val="000000"/>
                <w:sz w:val="20"/>
              </w:rPr>
              <w:t>административ</w:t>
            </w:r>
          </w:p>
          <w:p>
            <w:pPr>
              <w:spacing w:after="20"/>
              <w:ind w:left="20"/>
              <w:jc w:val="both"/>
            </w:pPr>
            <w:r>
              <w:rPr>
                <w:rFonts w:ascii="Times New Roman"/>
                <w:b w:val="false"/>
                <w:i w:val="false"/>
                <w:color w:val="000000"/>
                <w:sz w:val="20"/>
              </w:rPr>
              <w:t>
</w:t>
            </w:r>
            <w:r>
              <w:rPr>
                <w:rFonts w:ascii="Times New Roman"/>
                <w:b w:val="false"/>
                <w:i w:val="false"/>
                <w:color w:val="000000"/>
                <w:sz w:val="20"/>
              </w:rPr>
              <w:t>нотерриториаль</w:t>
            </w:r>
          </w:p>
          <w:p>
            <w:pPr>
              <w:spacing w:after="20"/>
              <w:ind w:left="20"/>
              <w:jc w:val="both"/>
            </w:pPr>
            <w:r>
              <w:rPr>
                <w:rFonts w:ascii="Times New Roman"/>
                <w:b w:val="false"/>
                <w:i w:val="false"/>
                <w:color w:val="000000"/>
                <w:sz w:val="20"/>
              </w:rPr>
              <w:t>
ных объектов</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65"/>
          <w:p>
            <w:pPr>
              <w:spacing w:after="20"/>
              <w:ind w:left="20"/>
              <w:jc w:val="both"/>
            </w:pPr>
            <w:r>
              <w:rPr>
                <w:rFonts w:ascii="Times New Roman"/>
                <w:b w:val="false"/>
                <w:i w:val="false"/>
                <w:color w:val="000000"/>
                <w:sz w:val="20"/>
              </w:rPr>
              <w:t>
Наимен</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w:t>
            </w:r>
          </w:p>
          <w:p>
            <w:pPr>
              <w:spacing w:after="20"/>
              <w:ind w:left="20"/>
              <w:jc w:val="both"/>
            </w:pPr>
            <w:r>
              <w:rPr>
                <w:rFonts w:ascii="Times New Roman"/>
                <w:b w:val="false"/>
                <w:i w:val="false"/>
                <w:color w:val="000000"/>
                <w:sz w:val="20"/>
              </w:rPr>
              <w:t>
</w:t>
            </w:r>
            <w:r>
              <w:rPr>
                <w:rFonts w:ascii="Times New Roman"/>
                <w:b w:val="false"/>
                <w:i w:val="false"/>
                <w:color w:val="000000"/>
                <w:sz w:val="20"/>
              </w:rPr>
              <w:t>ского</w:t>
            </w:r>
          </w:p>
          <w:p>
            <w:pPr>
              <w:spacing w:after="20"/>
              <w:ind w:left="20"/>
              <w:jc w:val="both"/>
            </w:pPr>
            <w:r>
              <w:rPr>
                <w:rFonts w:ascii="Times New Roman"/>
                <w:b w:val="false"/>
                <w:i w:val="false"/>
                <w:color w:val="000000"/>
                <w:sz w:val="20"/>
              </w:rPr>
              <w:t>
округа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66"/>
          <w:p>
            <w:pPr>
              <w:spacing w:after="20"/>
              <w:ind w:left="20"/>
              <w:jc w:val="both"/>
            </w:pPr>
            <w:r>
              <w:rPr>
                <w:rFonts w:ascii="Times New Roman"/>
                <w:b w:val="false"/>
                <w:i w:val="false"/>
                <w:color w:val="000000"/>
                <w:sz w:val="20"/>
              </w:rPr>
              <w:t>
Количество</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гуртов,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отар,</w:t>
            </w:r>
          </w:p>
          <w:p>
            <w:pPr>
              <w:spacing w:after="20"/>
              <w:ind w:left="20"/>
              <w:jc w:val="both"/>
            </w:pPr>
            <w:r>
              <w:rPr>
                <w:rFonts w:ascii="Times New Roman"/>
                <w:b w:val="false"/>
                <w:i w:val="false"/>
                <w:color w:val="000000"/>
                <w:sz w:val="20"/>
              </w:rPr>
              <w:t>
табунов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67"/>
          <w:p>
            <w:pPr>
              <w:spacing w:after="20"/>
              <w:ind w:left="20"/>
              <w:jc w:val="both"/>
            </w:pPr>
            <w:r>
              <w:rPr>
                <w:rFonts w:ascii="Times New Roman"/>
                <w:b w:val="false"/>
                <w:i w:val="false"/>
                <w:color w:val="000000"/>
                <w:sz w:val="20"/>
              </w:rPr>
              <w:t>
Крупного</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рогатого</w:t>
            </w:r>
          </w:p>
          <w:p>
            <w:pPr>
              <w:spacing w:after="20"/>
              <w:ind w:left="20"/>
              <w:jc w:val="both"/>
            </w:pPr>
            <w:r>
              <w:rPr>
                <w:rFonts w:ascii="Times New Roman"/>
                <w:b w:val="false"/>
                <w:i w:val="false"/>
                <w:color w:val="000000"/>
                <w:sz w:val="20"/>
              </w:rPr>
              <w:t>
скота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68"/>
          <w:p>
            <w:pPr>
              <w:spacing w:after="20"/>
              <w:ind w:left="20"/>
              <w:jc w:val="both"/>
            </w:pPr>
            <w:r>
              <w:rPr>
                <w:rFonts w:ascii="Times New Roman"/>
                <w:b w:val="false"/>
                <w:i w:val="false"/>
                <w:color w:val="000000"/>
                <w:sz w:val="20"/>
              </w:rPr>
              <w:t>
Мелкого</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рогатого</w:t>
            </w:r>
          </w:p>
          <w:p>
            <w:pPr>
              <w:spacing w:after="20"/>
              <w:ind w:left="20"/>
              <w:jc w:val="both"/>
            </w:pPr>
            <w:r>
              <w:rPr>
                <w:rFonts w:ascii="Times New Roman"/>
                <w:b w:val="false"/>
                <w:i w:val="false"/>
                <w:color w:val="000000"/>
                <w:sz w:val="20"/>
              </w:rPr>
              <w:t>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69"/>
          <w:p>
            <w:pPr>
              <w:spacing w:after="20"/>
              <w:ind w:left="20"/>
              <w:jc w:val="both"/>
            </w:pPr>
            <w:r>
              <w:rPr>
                <w:rFonts w:ascii="Times New Roman"/>
                <w:b w:val="false"/>
                <w:i w:val="false"/>
                <w:color w:val="000000"/>
                <w:sz w:val="20"/>
              </w:rPr>
              <w:t>
б</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к</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70"/>
          <w:p>
            <w:pPr>
              <w:spacing w:after="20"/>
              <w:ind w:left="20"/>
              <w:jc w:val="both"/>
            </w:pPr>
            <w:r>
              <w:rPr>
                <w:rFonts w:ascii="Times New Roman"/>
                <w:b w:val="false"/>
                <w:i w:val="false"/>
                <w:color w:val="000000"/>
                <w:sz w:val="20"/>
              </w:rPr>
              <w:t>
к</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71"/>
          <w:p>
            <w:pPr>
              <w:spacing w:after="20"/>
              <w:ind w:left="20"/>
              <w:jc w:val="both"/>
            </w:pPr>
            <w:r>
              <w:rPr>
                <w:rFonts w:ascii="Times New Roman"/>
                <w:b w:val="false"/>
                <w:i w:val="false"/>
                <w:color w:val="000000"/>
                <w:sz w:val="20"/>
              </w:rPr>
              <w:t>
т</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л</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72"/>
          <w:p>
            <w:pPr>
              <w:spacing w:after="20"/>
              <w:ind w:left="20"/>
              <w:jc w:val="both"/>
            </w:pPr>
            <w:r>
              <w:rPr>
                <w:rFonts w:ascii="Times New Roman"/>
                <w:b w:val="false"/>
                <w:i w:val="false"/>
                <w:color w:val="000000"/>
                <w:sz w:val="20"/>
              </w:rPr>
              <w:t>
б</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ч</w:t>
            </w:r>
          </w:p>
          <w:p>
            <w:pPr>
              <w:spacing w:after="20"/>
              <w:ind w:left="20"/>
              <w:jc w:val="both"/>
            </w:pPr>
            <w:r>
              <w:rPr>
                <w:rFonts w:ascii="Times New Roman"/>
                <w:b w:val="false"/>
                <w:i w:val="false"/>
                <w:color w:val="000000"/>
                <w:sz w:val="20"/>
              </w:rPr>
              <w:t>
</w:t>
            </w:r>
            <w:r>
              <w:rPr>
                <w:rFonts w:ascii="Times New Roman"/>
                <w:b w:val="false"/>
                <w:i w:val="false"/>
                <w:color w:val="000000"/>
                <w:sz w:val="20"/>
              </w:rPr>
              <w:t>к</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73"/>
          <w:p>
            <w:pPr>
              <w:spacing w:after="20"/>
              <w:ind w:left="20"/>
              <w:jc w:val="both"/>
            </w:pPr>
            <w:r>
              <w:rPr>
                <w:rFonts w:ascii="Times New Roman"/>
                <w:b w:val="false"/>
                <w:i w:val="false"/>
                <w:color w:val="000000"/>
                <w:sz w:val="20"/>
              </w:rPr>
              <w:t>
овец</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коз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74"/>
          <w:p>
            <w:pPr>
              <w:spacing w:after="20"/>
              <w:ind w:left="20"/>
              <w:jc w:val="both"/>
            </w:pPr>
            <w:r>
              <w:rPr>
                <w:rFonts w:ascii="Times New Roman"/>
                <w:b w:val="false"/>
                <w:i w:val="false"/>
                <w:color w:val="000000"/>
                <w:sz w:val="20"/>
              </w:rPr>
              <w:t>
молод</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няка</w:t>
            </w:r>
          </w:p>
          <w:p>
            <w:pPr>
              <w:spacing w:after="20"/>
              <w:ind w:left="20"/>
              <w:jc w:val="both"/>
            </w:pPr>
            <w:r>
              <w:rPr>
                <w:rFonts w:ascii="Times New Roman"/>
                <w:b w:val="false"/>
                <w:i w:val="false"/>
                <w:color w:val="000000"/>
                <w:sz w:val="20"/>
              </w:rPr>
              <w:t>
</w:t>
            </w:r>
            <w:r>
              <w:rPr>
                <w:rFonts w:ascii="Times New Roman"/>
                <w:b w:val="false"/>
                <w:i w:val="false"/>
                <w:color w:val="000000"/>
                <w:sz w:val="20"/>
              </w:rPr>
              <w:t>(ярок,</w:t>
            </w:r>
          </w:p>
          <w:p>
            <w:pPr>
              <w:spacing w:after="20"/>
              <w:ind w:left="20"/>
              <w:jc w:val="both"/>
            </w:pPr>
            <w:r>
              <w:rPr>
                <w:rFonts w:ascii="Times New Roman"/>
                <w:b w:val="false"/>
                <w:i w:val="false"/>
                <w:color w:val="000000"/>
                <w:sz w:val="20"/>
              </w:rPr>
              <w:t>
</w:t>
            </w:r>
            <w:r>
              <w:rPr>
                <w:rFonts w:ascii="Times New Roman"/>
                <w:b w:val="false"/>
                <w:i w:val="false"/>
                <w:color w:val="000000"/>
                <w:sz w:val="20"/>
              </w:rPr>
              <w:t>козо</w:t>
            </w:r>
          </w:p>
          <w:p>
            <w:pPr>
              <w:spacing w:after="20"/>
              <w:ind w:left="20"/>
              <w:jc w:val="both"/>
            </w:pPr>
            <w:r>
              <w:rPr>
                <w:rFonts w:ascii="Times New Roman"/>
                <w:b w:val="false"/>
                <w:i w:val="false"/>
                <w:color w:val="000000"/>
                <w:sz w:val="20"/>
              </w:rPr>
              <w:t>
чек)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75"/>
          <w:p>
            <w:pPr>
              <w:spacing w:after="20"/>
              <w:ind w:left="20"/>
              <w:jc w:val="both"/>
            </w:pPr>
            <w:r>
              <w:rPr>
                <w:rFonts w:ascii="Times New Roman"/>
                <w:b w:val="false"/>
                <w:i w:val="false"/>
                <w:color w:val="000000"/>
                <w:sz w:val="20"/>
              </w:rPr>
              <w:t>
молодняка,</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(баранчи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ков,</w:t>
            </w:r>
          </w:p>
          <w:p>
            <w:pPr>
              <w:spacing w:after="20"/>
              <w:ind w:left="20"/>
              <w:jc w:val="both"/>
            </w:pPr>
            <w:r>
              <w:rPr>
                <w:rFonts w:ascii="Times New Roman"/>
                <w:b w:val="false"/>
                <w:i w:val="false"/>
                <w:color w:val="000000"/>
                <w:sz w:val="20"/>
              </w:rPr>
              <w:t>
козликов)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76"/>
          <w:p>
            <w:pPr>
              <w:spacing w:after="20"/>
              <w:ind w:left="20"/>
              <w:jc w:val="both"/>
            </w:pPr>
            <w:r>
              <w:rPr>
                <w:rFonts w:ascii="Times New Roman"/>
                <w:b w:val="false"/>
                <w:i w:val="false"/>
                <w:color w:val="000000"/>
                <w:sz w:val="20"/>
              </w:rPr>
              <w:t>
жере</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бцов,</w:t>
            </w:r>
          </w:p>
          <w:p>
            <w:pPr>
              <w:spacing w:after="20"/>
              <w:ind w:left="20"/>
              <w:jc w:val="both"/>
            </w:pPr>
            <w:r>
              <w:rPr>
                <w:rFonts w:ascii="Times New Roman"/>
                <w:b w:val="false"/>
                <w:i w:val="false"/>
                <w:color w:val="000000"/>
                <w:sz w:val="20"/>
              </w:rPr>
              <w:t>
кобыл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77"/>
          <w:p>
            <w:pPr>
              <w:spacing w:after="20"/>
              <w:ind w:left="20"/>
              <w:jc w:val="both"/>
            </w:pPr>
            <w:r>
              <w:rPr>
                <w:rFonts w:ascii="Times New Roman"/>
                <w:b w:val="false"/>
                <w:i w:val="false"/>
                <w:color w:val="000000"/>
                <w:sz w:val="20"/>
              </w:rPr>
              <w:t>
моло</w:t>
            </w:r>
          </w:p>
          <w:bookmarkEnd w:id="77"/>
          <w:p>
            <w:pPr>
              <w:spacing w:after="20"/>
              <w:ind w:left="20"/>
              <w:jc w:val="both"/>
            </w:pPr>
            <w:r>
              <w:rPr>
                <w:rFonts w:ascii="Times New Roman"/>
                <w:b w:val="false"/>
                <w:i w:val="false"/>
                <w:color w:val="000000"/>
                <w:sz w:val="20"/>
              </w:rPr>
              <w:t>
дняка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78"/>
          <w:p>
            <w:pPr>
              <w:spacing w:after="20"/>
              <w:ind w:left="20"/>
              <w:jc w:val="both"/>
            </w:pPr>
            <w:r>
              <w:rPr>
                <w:rFonts w:ascii="Times New Roman"/>
                <w:b w:val="false"/>
                <w:i w:val="false"/>
                <w:color w:val="000000"/>
                <w:sz w:val="20"/>
              </w:rPr>
              <w:t>
верблю</w:t>
            </w:r>
          </w:p>
          <w:bookmarkEnd w:id="78"/>
          <w:p>
            <w:pPr>
              <w:spacing w:after="20"/>
              <w:ind w:left="20"/>
              <w:jc w:val="both"/>
            </w:pPr>
            <w:r>
              <w:rPr>
                <w:rFonts w:ascii="Times New Roman"/>
                <w:b w:val="false"/>
                <w:i w:val="false"/>
                <w:color w:val="000000"/>
                <w:sz w:val="20"/>
              </w:rPr>
              <w:t>
дов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79"/>
          <w:p>
            <w:pPr>
              <w:spacing w:after="20"/>
              <w:ind w:left="20"/>
              <w:jc w:val="both"/>
            </w:pPr>
            <w:r>
              <w:rPr>
                <w:rFonts w:ascii="Times New Roman"/>
                <w:b w:val="false"/>
                <w:i w:val="false"/>
                <w:color w:val="000000"/>
                <w:sz w:val="20"/>
              </w:rPr>
              <w:t>
молод</w:t>
            </w:r>
          </w:p>
          <w:bookmarkEnd w:id="79"/>
          <w:p>
            <w:pPr>
              <w:spacing w:after="20"/>
              <w:ind w:left="20"/>
              <w:jc w:val="both"/>
            </w:pPr>
            <w:r>
              <w:rPr>
                <w:rFonts w:ascii="Times New Roman"/>
                <w:b w:val="false"/>
                <w:i w:val="false"/>
                <w:color w:val="000000"/>
                <w:sz w:val="20"/>
              </w:rPr>
              <w:t>
няка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80"/>
          <w:p>
            <w:pPr>
              <w:spacing w:after="20"/>
              <w:ind w:left="20"/>
              <w:jc w:val="both"/>
            </w:pPr>
            <w:r>
              <w:rPr>
                <w:rFonts w:ascii="Times New Roman"/>
                <w:b w:val="false"/>
                <w:i w:val="false"/>
                <w:color w:val="000000"/>
                <w:sz w:val="20"/>
              </w:rPr>
              <w:t>
Поселок</w:t>
            </w:r>
          </w:p>
          <w:bookmarkEnd w:id="80"/>
          <w:p>
            <w:pPr>
              <w:spacing w:after="20"/>
              <w:ind w:left="20"/>
              <w:jc w:val="both"/>
            </w:pPr>
            <w:r>
              <w:rPr>
                <w:rFonts w:ascii="Times New Roman"/>
                <w:b w:val="false"/>
                <w:i w:val="false"/>
                <w:color w:val="000000"/>
                <w:sz w:val="20"/>
              </w:rPr>
              <w:t>
Айтеке би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08" w:id="81"/>
    <w:p>
      <w:pPr>
        <w:spacing w:after="0"/>
        <w:ind w:left="0"/>
        <w:jc w:val="left"/>
      </w:pPr>
      <w:r>
        <w:rPr>
          <w:rFonts w:ascii="Times New Roman"/>
          <w:b/>
          <w:i w:val="false"/>
          <w:color w:val="000000"/>
        </w:rPr>
        <w:t xml:space="preserve"> Таблица 3. Сведения о численности поголовья сельскохозяйственных животных для выпаса на отгонных пастбищах</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поселка, села, сельского округа по классификатору административно-территориальных объектов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82"/>
          <w:p>
            <w:pPr>
              <w:spacing w:after="20"/>
              <w:ind w:left="20"/>
              <w:jc w:val="both"/>
            </w:pPr>
            <w:r>
              <w:rPr>
                <w:rFonts w:ascii="Times New Roman"/>
                <w:b w:val="false"/>
                <w:i w:val="false"/>
                <w:color w:val="000000"/>
                <w:sz w:val="20"/>
              </w:rPr>
              <w:t>
Наимено</w:t>
            </w:r>
          </w:p>
          <w:bookmarkEnd w:id="82"/>
          <w:p>
            <w:pPr>
              <w:spacing w:after="20"/>
              <w:ind w:left="20"/>
              <w:jc w:val="both"/>
            </w:pPr>
            <w:r>
              <w:rPr>
                <w:rFonts w:ascii="Times New Roman"/>
                <w:b w:val="false"/>
                <w:i w:val="false"/>
                <w:color w:val="000000"/>
                <w:sz w:val="20"/>
              </w:rPr>
              <w:t>
</w:t>
            </w:r>
            <w:r>
              <w:rPr>
                <w:rFonts w:ascii="Times New Roman"/>
                <w:b w:val="false"/>
                <w:i w:val="false"/>
                <w:color w:val="000000"/>
                <w:sz w:val="20"/>
              </w:rPr>
              <w:t>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w:t>
            </w:r>
          </w:p>
          <w:p>
            <w:pPr>
              <w:spacing w:after="20"/>
              <w:ind w:left="20"/>
              <w:jc w:val="both"/>
            </w:pPr>
            <w:r>
              <w:rPr>
                <w:rFonts w:ascii="Times New Roman"/>
                <w:b w:val="false"/>
                <w:i w:val="false"/>
                <w:color w:val="000000"/>
                <w:sz w:val="20"/>
              </w:rPr>
              <w:t>
</w:t>
            </w:r>
            <w:r>
              <w:rPr>
                <w:rFonts w:ascii="Times New Roman"/>
                <w:b w:val="false"/>
                <w:i w:val="false"/>
                <w:color w:val="000000"/>
                <w:sz w:val="20"/>
              </w:rPr>
              <w:t>ского</w:t>
            </w:r>
          </w:p>
          <w:p>
            <w:pPr>
              <w:spacing w:after="20"/>
              <w:ind w:left="20"/>
              <w:jc w:val="both"/>
            </w:pPr>
            <w:r>
              <w:rPr>
                <w:rFonts w:ascii="Times New Roman"/>
                <w:b w:val="false"/>
                <w:i w:val="false"/>
                <w:color w:val="000000"/>
                <w:sz w:val="20"/>
              </w:rPr>
              <w:t>
округа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поголовья, голов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Крупного рогатого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Мелкого рогатого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личного подворья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сельскохозяйственных товаропроизводителей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личного подворья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сельскохозяйственных товаропроизводителей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личного подворья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сельскохозяйственных товаропроизводителей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личного подворья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сельскохозяйственных товаропроизводителей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83"/>
          <w:p>
            <w:pPr>
              <w:spacing w:after="20"/>
              <w:ind w:left="20"/>
              <w:jc w:val="both"/>
            </w:pPr>
            <w:r>
              <w:rPr>
                <w:rFonts w:ascii="Times New Roman"/>
                <w:b w:val="false"/>
                <w:i w:val="false"/>
                <w:color w:val="000000"/>
                <w:sz w:val="20"/>
              </w:rPr>
              <w:t>
Поселок</w:t>
            </w:r>
          </w:p>
          <w:bookmarkEnd w:id="83"/>
          <w:p>
            <w:pPr>
              <w:spacing w:after="20"/>
              <w:ind w:left="20"/>
              <w:jc w:val="both"/>
            </w:pPr>
            <w:r>
              <w:rPr>
                <w:rFonts w:ascii="Times New Roman"/>
                <w:b w:val="false"/>
                <w:i w:val="false"/>
                <w:color w:val="000000"/>
                <w:sz w:val="20"/>
              </w:rPr>
              <w:t>
Айтеке би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r>
    </w:tbl>
    <w:bookmarkStart w:name="z316" w:id="84"/>
    <w:p>
      <w:pPr>
        <w:spacing w:after="0"/>
        <w:ind w:left="0"/>
        <w:jc w:val="both"/>
      </w:pPr>
      <w:r>
        <w:rPr>
          <w:rFonts w:ascii="Times New Roman"/>
          <w:b w:val="false"/>
          <w:i w:val="false"/>
          <w:color w:val="000000"/>
          <w:sz w:val="28"/>
        </w:rPr>
        <w:t>
      Наименование Аппарат Акима поселка Айтеке би</w:t>
      </w:r>
    </w:p>
    <w:bookmarkEnd w:id="84"/>
    <w:bookmarkStart w:name="z317" w:id="85"/>
    <w:p>
      <w:pPr>
        <w:spacing w:after="0"/>
        <w:ind w:left="0"/>
        <w:jc w:val="both"/>
      </w:pPr>
      <w:r>
        <w:rPr>
          <w:rFonts w:ascii="Times New Roman"/>
          <w:b w:val="false"/>
          <w:i w:val="false"/>
          <w:color w:val="000000"/>
          <w:sz w:val="28"/>
        </w:rPr>
        <w:t>
      Адрес Казалинский район, Поселок Айтеке би, ул. Примова №5</w:t>
      </w:r>
    </w:p>
    <w:bookmarkEnd w:id="85"/>
    <w:bookmarkStart w:name="z318" w:id="86"/>
    <w:p>
      <w:pPr>
        <w:spacing w:after="0"/>
        <w:ind w:left="0"/>
        <w:jc w:val="both"/>
      </w:pPr>
      <w:r>
        <w:rPr>
          <w:rFonts w:ascii="Times New Roman"/>
          <w:b w:val="false"/>
          <w:i w:val="false"/>
          <w:color w:val="000000"/>
          <w:sz w:val="28"/>
        </w:rPr>
        <w:t>
      Телефон 8 724 38 22 1 53</w:t>
      </w:r>
    </w:p>
    <w:bookmarkEnd w:id="86"/>
    <w:bookmarkStart w:name="z319" w:id="87"/>
    <w:p>
      <w:pPr>
        <w:spacing w:after="0"/>
        <w:ind w:left="0"/>
        <w:jc w:val="both"/>
      </w:pPr>
      <w:r>
        <w:rPr>
          <w:rFonts w:ascii="Times New Roman"/>
          <w:b w:val="false"/>
          <w:i w:val="false"/>
          <w:color w:val="000000"/>
          <w:sz w:val="28"/>
        </w:rPr>
        <w:t>
      Адрес электронной почты kent_aitecebi@mail.ru</w:t>
      </w:r>
    </w:p>
    <w:bookmarkEnd w:id="87"/>
    <w:bookmarkStart w:name="z320" w:id="88"/>
    <w:p>
      <w:pPr>
        <w:spacing w:after="0"/>
        <w:ind w:left="0"/>
        <w:jc w:val="both"/>
      </w:pPr>
      <w:r>
        <w:rPr>
          <w:rFonts w:ascii="Times New Roman"/>
          <w:b w:val="false"/>
          <w:i w:val="false"/>
          <w:color w:val="000000"/>
          <w:sz w:val="28"/>
        </w:rPr>
        <w:t>
      Руководитель или лицо,</w:t>
      </w:r>
    </w:p>
    <w:bookmarkEnd w:id="88"/>
    <w:bookmarkStart w:name="z321" w:id="89"/>
    <w:p>
      <w:pPr>
        <w:spacing w:after="0"/>
        <w:ind w:left="0"/>
        <w:jc w:val="both"/>
      </w:pPr>
      <w:r>
        <w:rPr>
          <w:rFonts w:ascii="Times New Roman"/>
          <w:b w:val="false"/>
          <w:i w:val="false"/>
          <w:color w:val="000000"/>
          <w:sz w:val="28"/>
        </w:rPr>
        <w:t>
      исполняющее его обязанности Абиев Алиби Берикович (Аким)</w:t>
      </w:r>
    </w:p>
    <w:bookmarkEnd w:id="89"/>
    <w:bookmarkStart w:name="z322" w:id="90"/>
    <w:p>
      <w:pPr>
        <w:spacing w:after="0"/>
        <w:ind w:left="0"/>
        <w:jc w:val="both"/>
      </w:pPr>
      <w:r>
        <w:rPr>
          <w:rFonts w:ascii="Times New Roman"/>
          <w:b w:val="false"/>
          <w:i w:val="false"/>
          <w:color w:val="000000"/>
          <w:sz w:val="28"/>
        </w:rPr>
        <w:t>
      (фамилия, имя, отчество (при его наличии))</w:t>
      </w:r>
    </w:p>
    <w:bookmarkEnd w:id="90"/>
    <w:bookmarkStart w:name="z323" w:id="91"/>
    <w:p>
      <w:pPr>
        <w:spacing w:after="0"/>
        <w:ind w:left="0"/>
        <w:jc w:val="both"/>
      </w:pPr>
      <w:r>
        <w:rPr>
          <w:rFonts w:ascii="Times New Roman"/>
          <w:b w:val="false"/>
          <w:i w:val="false"/>
          <w:color w:val="000000"/>
          <w:sz w:val="28"/>
        </w:rPr>
        <w:t>
      (электронная цифровая подпись)</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По кент Айтеке би</w:t>
            </w:r>
            <w:r>
              <w:br/>
            </w:r>
            <w:r>
              <w:rPr>
                <w:rFonts w:ascii="Times New Roman"/>
                <w:b w:val="false"/>
                <w:i w:val="false"/>
                <w:color w:val="000000"/>
                <w:sz w:val="20"/>
              </w:rPr>
              <w:t xml:space="preserve">2025 – за 2029 год управление </w:t>
            </w:r>
            <w:r>
              <w:br/>
            </w:r>
            <w:r>
              <w:rPr>
                <w:rFonts w:ascii="Times New Roman"/>
                <w:b w:val="false"/>
                <w:i w:val="false"/>
                <w:color w:val="000000"/>
                <w:sz w:val="20"/>
              </w:rPr>
              <w:t xml:space="preserve"> пастбищами и по их использованию</w:t>
            </w:r>
            <w:r>
              <w:br/>
            </w:r>
            <w:r>
              <w:rPr>
                <w:rFonts w:ascii="Times New Roman"/>
                <w:b w:val="false"/>
                <w:i w:val="false"/>
                <w:color w:val="000000"/>
                <w:sz w:val="20"/>
              </w:rPr>
              <w:t>типовой план</w:t>
            </w:r>
          </w:p>
        </w:tc>
      </w:tr>
    </w:tbl>
    <w:bookmarkStart w:name="z325" w:id="92"/>
    <w:p>
      <w:pPr>
        <w:spacing w:after="0"/>
        <w:ind w:left="0"/>
        <w:jc w:val="left"/>
      </w:pPr>
      <w:r>
        <w:rPr>
          <w:rFonts w:ascii="Times New Roman"/>
          <w:b/>
          <w:i w:val="false"/>
          <w:color w:val="000000"/>
        </w:rPr>
        <w:t xml:space="preserve"> Рекомендуемые схемы пастбищеоборотов</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участков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весенний сезон</w:t>
            </w:r>
          </w:p>
        </w:tc>
      </w:tr>
    </w:tbl>
    <w:bookmarkStart w:name="z326" w:id="93"/>
    <w:p>
      <w:pPr>
        <w:spacing w:after="0"/>
        <w:ind w:left="0"/>
        <w:jc w:val="left"/>
      </w:pPr>
      <w:r>
        <w:rPr>
          <w:rFonts w:ascii="Times New Roman"/>
          <w:b/>
          <w:i w:val="false"/>
          <w:color w:val="000000"/>
        </w:rPr>
        <w:t xml:space="preserve"> Информация о ветеринарно-санитарых обьектах</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Ветеринарные пункты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купания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осеменения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Скотомогильники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Айтеке би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По город Казалинск</w:t>
            </w:r>
            <w:r>
              <w:br/>
            </w:r>
            <w:r>
              <w:rPr>
                <w:rFonts w:ascii="Times New Roman"/>
                <w:b w:val="false"/>
                <w:i w:val="false"/>
                <w:color w:val="000000"/>
                <w:sz w:val="20"/>
              </w:rPr>
              <w:t xml:space="preserve">2025 – за 2029 год управление </w:t>
            </w:r>
            <w:r>
              <w:br/>
            </w:r>
            <w:r>
              <w:rPr>
                <w:rFonts w:ascii="Times New Roman"/>
                <w:b w:val="false"/>
                <w:i w:val="false"/>
                <w:color w:val="000000"/>
                <w:sz w:val="20"/>
              </w:rPr>
              <w:t xml:space="preserve"> пастбищами и по их использованию</w:t>
            </w:r>
            <w:r>
              <w:br/>
            </w:r>
            <w:r>
              <w:rPr>
                <w:rFonts w:ascii="Times New Roman"/>
                <w:b w:val="false"/>
                <w:i w:val="false"/>
                <w:color w:val="000000"/>
                <w:sz w:val="20"/>
              </w:rPr>
              <w:t>типовой план</w:t>
            </w:r>
          </w:p>
        </w:tc>
      </w:tr>
    </w:tbl>
    <w:bookmarkStart w:name="z328" w:id="94"/>
    <w:p>
      <w:pPr>
        <w:spacing w:after="0"/>
        <w:ind w:left="0"/>
        <w:jc w:val="left"/>
      </w:pPr>
      <w:r>
        <w:rPr>
          <w:rFonts w:ascii="Times New Roman"/>
          <w:b/>
          <w:i w:val="false"/>
          <w:color w:val="000000"/>
        </w:rPr>
        <w:t xml:space="preserve"> Данные земельного баланса региона и информационной системы государственного земельного кадастра</w:t>
      </w:r>
    </w:p>
    <w:bookmarkEnd w:id="94"/>
    <w:bookmarkStart w:name="z329" w:id="95"/>
    <w:p>
      <w:pPr>
        <w:spacing w:after="0"/>
        <w:ind w:left="0"/>
        <w:jc w:val="left"/>
      </w:pPr>
      <w:r>
        <w:rPr>
          <w:rFonts w:ascii="Times New Roman"/>
          <w:b/>
          <w:i w:val="false"/>
          <w:color w:val="000000"/>
        </w:rPr>
        <w:t xml:space="preserve"> Таблица 1. Распределение пастбищ по категориям земель Казалинского района, тысяч гектаров</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96"/>
          <w:p>
            <w:pPr>
              <w:spacing w:after="20"/>
              <w:ind w:left="20"/>
              <w:jc w:val="both"/>
            </w:pPr>
            <w:r>
              <w:rPr>
                <w:rFonts w:ascii="Times New Roman"/>
                <w:b w:val="false"/>
                <w:i w:val="false"/>
                <w:color w:val="000000"/>
                <w:sz w:val="20"/>
              </w:rPr>
              <w:t>
Наименование</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сельских</w:t>
            </w:r>
          </w:p>
          <w:p>
            <w:pPr>
              <w:spacing w:after="20"/>
              <w:ind w:left="20"/>
              <w:jc w:val="both"/>
            </w:pPr>
            <w:r>
              <w:rPr>
                <w:rFonts w:ascii="Times New Roman"/>
                <w:b w:val="false"/>
                <w:i w:val="false"/>
                <w:color w:val="000000"/>
                <w:sz w:val="20"/>
              </w:rPr>
              <w:t>
округов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97"/>
          <w:p>
            <w:pPr>
              <w:spacing w:after="20"/>
              <w:ind w:left="20"/>
              <w:jc w:val="both"/>
            </w:pPr>
            <w:r>
              <w:rPr>
                <w:rFonts w:ascii="Times New Roman"/>
                <w:b w:val="false"/>
                <w:i w:val="false"/>
                <w:color w:val="000000"/>
                <w:sz w:val="20"/>
              </w:rPr>
              <w:t>
Код</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классификатора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административно-</w:t>
            </w:r>
          </w:p>
          <w:p>
            <w:pPr>
              <w:spacing w:after="20"/>
              <w:ind w:left="20"/>
              <w:jc w:val="both"/>
            </w:pPr>
            <w:r>
              <w:rPr>
                <w:rFonts w:ascii="Times New Roman"/>
                <w:b w:val="false"/>
                <w:i w:val="false"/>
                <w:color w:val="000000"/>
                <w:sz w:val="20"/>
              </w:rPr>
              <w:t>
</w:t>
            </w:r>
            <w:r>
              <w:rPr>
                <w:rFonts w:ascii="Times New Roman"/>
                <w:b w:val="false"/>
                <w:i w:val="false"/>
                <w:color w:val="000000"/>
                <w:sz w:val="20"/>
              </w:rPr>
              <w:t>территориаль</w:t>
            </w:r>
          </w:p>
          <w:p>
            <w:pPr>
              <w:spacing w:after="20"/>
              <w:ind w:left="20"/>
              <w:jc w:val="both"/>
            </w:pPr>
            <w:r>
              <w:rPr>
                <w:rFonts w:ascii="Times New Roman"/>
                <w:b w:val="false"/>
                <w:i w:val="false"/>
                <w:color w:val="000000"/>
                <w:sz w:val="20"/>
              </w:rPr>
              <w:t>
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земель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98"/>
          <w:p>
            <w:pPr>
              <w:spacing w:after="20"/>
              <w:ind w:left="20"/>
              <w:jc w:val="both"/>
            </w:pPr>
            <w:r>
              <w:rPr>
                <w:rFonts w:ascii="Times New Roman"/>
                <w:b w:val="false"/>
                <w:i w:val="false"/>
                <w:color w:val="000000"/>
                <w:sz w:val="20"/>
              </w:rPr>
              <w:t>
Итого</w:t>
            </w:r>
          </w:p>
          <w:bookmarkEnd w:id="98"/>
          <w:p>
            <w:pPr>
              <w:spacing w:after="20"/>
              <w:ind w:left="20"/>
              <w:jc w:val="both"/>
            </w:pPr>
            <w:r>
              <w:rPr>
                <w:rFonts w:ascii="Times New Roman"/>
                <w:b w:val="false"/>
                <w:i w:val="false"/>
                <w:color w:val="000000"/>
                <w:sz w:val="20"/>
              </w:rPr>
              <w:t>
земель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99"/>
          <w:p>
            <w:pPr>
              <w:spacing w:after="20"/>
              <w:ind w:left="20"/>
              <w:jc w:val="both"/>
            </w:pPr>
            <w:r>
              <w:rPr>
                <w:rFonts w:ascii="Times New Roman"/>
                <w:b w:val="false"/>
                <w:i w:val="false"/>
                <w:color w:val="000000"/>
                <w:sz w:val="20"/>
              </w:rPr>
              <w:t>
сельскохозяйст</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венного</w:t>
            </w:r>
          </w:p>
          <w:p>
            <w:pPr>
              <w:spacing w:after="20"/>
              <w:ind w:left="20"/>
              <w:jc w:val="both"/>
            </w:pPr>
            <w:r>
              <w:rPr>
                <w:rFonts w:ascii="Times New Roman"/>
                <w:b w:val="false"/>
                <w:i w:val="false"/>
                <w:color w:val="000000"/>
                <w:sz w:val="20"/>
              </w:rPr>
              <w:t>
назначения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00"/>
          <w:p>
            <w:pPr>
              <w:spacing w:after="20"/>
              <w:ind w:left="20"/>
              <w:jc w:val="both"/>
            </w:pPr>
            <w:r>
              <w:rPr>
                <w:rFonts w:ascii="Times New Roman"/>
                <w:b w:val="false"/>
                <w:i w:val="false"/>
                <w:color w:val="000000"/>
                <w:sz w:val="20"/>
              </w:rPr>
              <w:t>
населенных</w:t>
            </w:r>
          </w:p>
          <w:bookmarkEnd w:id="100"/>
          <w:p>
            <w:pPr>
              <w:spacing w:after="20"/>
              <w:ind w:left="20"/>
              <w:jc w:val="both"/>
            </w:pPr>
            <w:r>
              <w:rPr>
                <w:rFonts w:ascii="Times New Roman"/>
                <w:b w:val="false"/>
                <w:i w:val="false"/>
                <w:color w:val="000000"/>
                <w:sz w:val="20"/>
              </w:rPr>
              <w:t>
пунктов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01"/>
          <w:p>
            <w:pPr>
              <w:spacing w:after="20"/>
              <w:ind w:left="20"/>
              <w:jc w:val="both"/>
            </w:pPr>
            <w:r>
              <w:rPr>
                <w:rFonts w:ascii="Times New Roman"/>
                <w:b w:val="false"/>
                <w:i w:val="false"/>
                <w:color w:val="000000"/>
                <w:sz w:val="20"/>
              </w:rPr>
              <w:t>
промышлен</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транспорта,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связи и</w:t>
            </w:r>
          </w:p>
          <w:p>
            <w:pPr>
              <w:spacing w:after="20"/>
              <w:ind w:left="20"/>
              <w:jc w:val="both"/>
            </w:pPr>
            <w:r>
              <w:rPr>
                <w:rFonts w:ascii="Times New Roman"/>
                <w:b w:val="false"/>
                <w:i w:val="false"/>
                <w:color w:val="000000"/>
                <w:sz w:val="20"/>
              </w:rPr>
              <w:t>
</w:t>
            </w:r>
            <w:r>
              <w:rPr>
                <w:rFonts w:ascii="Times New Roman"/>
                <w:b w:val="false"/>
                <w:i w:val="false"/>
                <w:color w:val="000000"/>
                <w:sz w:val="20"/>
              </w:rPr>
              <w:t>иного не</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сельскохозяйст</w:t>
            </w:r>
          </w:p>
          <w:p>
            <w:pPr>
              <w:spacing w:after="20"/>
              <w:ind w:left="20"/>
              <w:jc w:val="both"/>
            </w:pPr>
            <w:r>
              <w:rPr>
                <w:rFonts w:ascii="Times New Roman"/>
                <w:b w:val="false"/>
                <w:i w:val="false"/>
                <w:color w:val="000000"/>
                <w:sz w:val="20"/>
              </w:rPr>
              <w:t>
</w:t>
            </w:r>
            <w:r>
              <w:rPr>
                <w:rFonts w:ascii="Times New Roman"/>
                <w:b w:val="false"/>
                <w:i w:val="false"/>
                <w:color w:val="000000"/>
                <w:sz w:val="20"/>
              </w:rPr>
              <w:t>венного</w:t>
            </w:r>
          </w:p>
          <w:p>
            <w:pPr>
              <w:spacing w:after="20"/>
              <w:ind w:left="20"/>
              <w:jc w:val="both"/>
            </w:pPr>
            <w:r>
              <w:rPr>
                <w:rFonts w:ascii="Times New Roman"/>
                <w:b w:val="false"/>
                <w:i w:val="false"/>
                <w:color w:val="000000"/>
                <w:sz w:val="20"/>
              </w:rPr>
              <w:t>
назначения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02"/>
          <w:p>
            <w:pPr>
              <w:spacing w:after="20"/>
              <w:ind w:left="20"/>
              <w:jc w:val="both"/>
            </w:pPr>
            <w:r>
              <w:rPr>
                <w:rFonts w:ascii="Times New Roman"/>
                <w:b w:val="false"/>
                <w:i w:val="false"/>
                <w:color w:val="000000"/>
                <w:sz w:val="20"/>
              </w:rPr>
              <w:t>
особо</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охраняемых</w:t>
            </w:r>
          </w:p>
          <w:p>
            <w:pPr>
              <w:spacing w:after="20"/>
              <w:ind w:left="20"/>
              <w:jc w:val="both"/>
            </w:pPr>
            <w:r>
              <w:rPr>
                <w:rFonts w:ascii="Times New Roman"/>
                <w:b w:val="false"/>
                <w:i w:val="false"/>
                <w:color w:val="000000"/>
                <w:sz w:val="20"/>
              </w:rPr>
              <w:t>
</w:t>
            </w:r>
            <w:r>
              <w:rPr>
                <w:rFonts w:ascii="Times New Roman"/>
                <w:b w:val="false"/>
                <w:i w:val="false"/>
                <w:color w:val="000000"/>
                <w:sz w:val="20"/>
              </w:rPr>
              <w:t>природных</w:t>
            </w:r>
          </w:p>
          <w:p>
            <w:pPr>
              <w:spacing w:after="20"/>
              <w:ind w:left="20"/>
              <w:jc w:val="both"/>
            </w:pPr>
            <w:r>
              <w:rPr>
                <w:rFonts w:ascii="Times New Roman"/>
                <w:b w:val="false"/>
                <w:i w:val="false"/>
                <w:color w:val="000000"/>
                <w:sz w:val="20"/>
              </w:rPr>
              <w:t>
</w:t>
            </w:r>
            <w:r>
              <w:rPr>
                <w:rFonts w:ascii="Times New Roman"/>
                <w:b w:val="false"/>
                <w:i w:val="false"/>
                <w:color w:val="000000"/>
                <w:sz w:val="20"/>
              </w:rPr>
              <w:t>террито</w:t>
            </w:r>
          </w:p>
          <w:p>
            <w:pPr>
              <w:spacing w:after="20"/>
              <w:ind w:left="20"/>
              <w:jc w:val="both"/>
            </w:pPr>
            <w:r>
              <w:rPr>
                <w:rFonts w:ascii="Times New Roman"/>
                <w:b w:val="false"/>
                <w:i w:val="false"/>
                <w:color w:val="000000"/>
                <w:sz w:val="20"/>
              </w:rPr>
              <w:t>
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лесного фонда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водного фонда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Казалинск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w:t>
            </w:r>
          </w:p>
        </w:tc>
      </w:tr>
    </w:tbl>
    <w:bookmarkStart w:name="z351" w:id="103"/>
    <w:p>
      <w:pPr>
        <w:spacing w:after="0"/>
        <w:ind w:left="0"/>
        <w:jc w:val="left"/>
      </w:pPr>
      <w:r>
        <w:rPr>
          <w:rFonts w:ascii="Times New Roman"/>
          <w:b/>
          <w:i w:val="false"/>
          <w:color w:val="000000"/>
        </w:rPr>
        <w:t xml:space="preserve">  Таблица 2. Распределение пастбищ населенного пункта, тысяч гектаров</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04"/>
          <w:p>
            <w:pPr>
              <w:spacing w:after="20"/>
              <w:ind w:left="20"/>
              <w:jc w:val="both"/>
            </w:pPr>
            <w:r>
              <w:rPr>
                <w:rFonts w:ascii="Times New Roman"/>
                <w:b w:val="false"/>
                <w:i w:val="false"/>
                <w:color w:val="000000"/>
                <w:sz w:val="20"/>
              </w:rPr>
              <w:t>
Наимено</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сельского</w:t>
            </w:r>
          </w:p>
          <w:p>
            <w:pPr>
              <w:spacing w:after="20"/>
              <w:ind w:left="20"/>
              <w:jc w:val="both"/>
            </w:pPr>
            <w:r>
              <w:rPr>
                <w:rFonts w:ascii="Times New Roman"/>
                <w:b w:val="false"/>
                <w:i w:val="false"/>
                <w:color w:val="000000"/>
                <w:sz w:val="20"/>
              </w:rPr>
              <w:t>
округа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05"/>
          <w:p>
            <w:pPr>
              <w:spacing w:after="20"/>
              <w:ind w:left="20"/>
              <w:jc w:val="both"/>
            </w:pPr>
            <w:r>
              <w:rPr>
                <w:rFonts w:ascii="Times New Roman"/>
                <w:b w:val="false"/>
                <w:i w:val="false"/>
                <w:color w:val="000000"/>
                <w:sz w:val="20"/>
              </w:rPr>
              <w:t>
Код</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классифика</w:t>
            </w:r>
          </w:p>
          <w:p>
            <w:pPr>
              <w:spacing w:after="20"/>
              <w:ind w:left="20"/>
              <w:jc w:val="both"/>
            </w:pPr>
            <w:r>
              <w:rPr>
                <w:rFonts w:ascii="Times New Roman"/>
                <w:b w:val="false"/>
                <w:i w:val="false"/>
                <w:color w:val="000000"/>
                <w:sz w:val="20"/>
              </w:rPr>
              <w:t>
</w:t>
            </w:r>
            <w:r>
              <w:rPr>
                <w:rFonts w:ascii="Times New Roman"/>
                <w:b w:val="false"/>
                <w:i w:val="false"/>
                <w:color w:val="000000"/>
                <w:sz w:val="20"/>
              </w:rPr>
              <w:t>тора администра</w:t>
            </w:r>
          </w:p>
          <w:p>
            <w:pPr>
              <w:spacing w:after="20"/>
              <w:ind w:left="20"/>
              <w:jc w:val="both"/>
            </w:pPr>
            <w:r>
              <w:rPr>
                <w:rFonts w:ascii="Times New Roman"/>
                <w:b w:val="false"/>
                <w:i w:val="false"/>
                <w:color w:val="000000"/>
                <w:sz w:val="20"/>
              </w:rPr>
              <w:t>
</w:t>
            </w:r>
            <w:r>
              <w:rPr>
                <w:rFonts w:ascii="Times New Roman"/>
                <w:b w:val="false"/>
                <w:i w:val="false"/>
                <w:color w:val="000000"/>
                <w:sz w:val="20"/>
              </w:rPr>
              <w:t>тивно-</w:t>
            </w:r>
          </w:p>
          <w:p>
            <w:pPr>
              <w:spacing w:after="20"/>
              <w:ind w:left="20"/>
              <w:jc w:val="both"/>
            </w:pPr>
            <w:r>
              <w:rPr>
                <w:rFonts w:ascii="Times New Roman"/>
                <w:b w:val="false"/>
                <w:i w:val="false"/>
                <w:color w:val="000000"/>
                <w:sz w:val="20"/>
              </w:rPr>
              <w:t>
</w:t>
            </w:r>
            <w:r>
              <w:rPr>
                <w:rFonts w:ascii="Times New Roman"/>
                <w:b w:val="false"/>
                <w:i w:val="false"/>
                <w:color w:val="000000"/>
                <w:sz w:val="20"/>
              </w:rPr>
              <w:t>территориаль</w:t>
            </w:r>
          </w:p>
          <w:p>
            <w:pPr>
              <w:spacing w:after="20"/>
              <w:ind w:left="20"/>
              <w:jc w:val="both"/>
            </w:pPr>
            <w:r>
              <w:rPr>
                <w:rFonts w:ascii="Times New Roman"/>
                <w:b w:val="false"/>
                <w:i w:val="false"/>
                <w:color w:val="000000"/>
                <w:sz w:val="20"/>
              </w:rPr>
              <w:t>
ных объектов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06"/>
          <w:p>
            <w:pPr>
              <w:spacing w:after="20"/>
              <w:ind w:left="20"/>
              <w:jc w:val="both"/>
            </w:pPr>
            <w:r>
              <w:rPr>
                <w:rFonts w:ascii="Times New Roman"/>
                <w:b w:val="false"/>
                <w:i w:val="false"/>
                <w:color w:val="000000"/>
                <w:sz w:val="20"/>
              </w:rPr>
              <w:t>
Наимено</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населен</w:t>
            </w:r>
          </w:p>
          <w:p>
            <w:pPr>
              <w:spacing w:after="20"/>
              <w:ind w:left="20"/>
              <w:jc w:val="both"/>
            </w:pPr>
            <w:r>
              <w:rPr>
                <w:rFonts w:ascii="Times New Roman"/>
                <w:b w:val="false"/>
                <w:i w:val="false"/>
                <w:color w:val="000000"/>
                <w:sz w:val="20"/>
              </w:rPr>
              <w:t>
</w:t>
            </w:r>
            <w:r>
              <w:rPr>
                <w:rFonts w:ascii="Times New Roman"/>
                <w:b w:val="false"/>
                <w:i w:val="false"/>
                <w:color w:val="000000"/>
                <w:sz w:val="20"/>
              </w:rPr>
              <w:t>ного</w:t>
            </w:r>
          </w:p>
          <w:p>
            <w:pPr>
              <w:spacing w:after="20"/>
              <w:ind w:left="20"/>
              <w:jc w:val="both"/>
            </w:pPr>
            <w:r>
              <w:rPr>
                <w:rFonts w:ascii="Times New Roman"/>
                <w:b w:val="false"/>
                <w:i w:val="false"/>
                <w:color w:val="000000"/>
                <w:sz w:val="20"/>
              </w:rPr>
              <w:t>
пункта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пастбищ, тысяч гектаров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и виды пастбищ</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07"/>
          <w:p>
            <w:pPr>
              <w:spacing w:after="20"/>
              <w:ind w:left="20"/>
              <w:jc w:val="both"/>
            </w:pPr>
            <w:r>
              <w:rPr>
                <w:rFonts w:ascii="Times New Roman"/>
                <w:b w:val="false"/>
                <w:i w:val="false"/>
                <w:color w:val="000000"/>
                <w:sz w:val="20"/>
              </w:rPr>
              <w:t>
предназначенные</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для удовлетворения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нужд населения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 выпасу</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сельскохозяйс</w:t>
            </w:r>
          </w:p>
          <w:p>
            <w:pPr>
              <w:spacing w:after="20"/>
              <w:ind w:left="20"/>
              <w:jc w:val="both"/>
            </w:pPr>
            <w:r>
              <w:rPr>
                <w:rFonts w:ascii="Times New Roman"/>
                <w:b w:val="false"/>
                <w:i w:val="false"/>
                <w:color w:val="000000"/>
                <w:sz w:val="20"/>
              </w:rPr>
              <w:t>
</w:t>
            </w:r>
            <w:r>
              <w:rPr>
                <w:rFonts w:ascii="Times New Roman"/>
                <w:b w:val="false"/>
                <w:i w:val="false"/>
                <w:color w:val="000000"/>
                <w:sz w:val="20"/>
              </w:rPr>
              <w:t>твенных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животных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личного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подворья,</w:t>
            </w:r>
          </w:p>
          <w:p>
            <w:pPr>
              <w:spacing w:after="20"/>
              <w:ind w:left="20"/>
              <w:jc w:val="both"/>
            </w:pPr>
            <w:r>
              <w:rPr>
                <w:rFonts w:ascii="Times New Roman"/>
                <w:b w:val="false"/>
                <w:i w:val="false"/>
                <w:color w:val="000000"/>
                <w:sz w:val="20"/>
              </w:rPr>
              <w:t>
</w:t>
            </w:r>
            <w:r>
              <w:rPr>
                <w:rFonts w:ascii="Times New Roman"/>
                <w:b w:val="false"/>
                <w:i w:val="false"/>
                <w:color w:val="000000"/>
                <w:sz w:val="20"/>
              </w:rPr>
              <w:t>тысяч</w:t>
            </w:r>
          </w:p>
          <w:p>
            <w:pPr>
              <w:spacing w:after="20"/>
              <w:ind w:left="20"/>
              <w:jc w:val="both"/>
            </w:pPr>
            <w:r>
              <w:rPr>
                <w:rFonts w:ascii="Times New Roman"/>
                <w:b w:val="false"/>
                <w:i w:val="false"/>
                <w:color w:val="000000"/>
                <w:sz w:val="20"/>
              </w:rPr>
              <w:t>
гектаров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общественные, тысяч гектаров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отгонные, тысяч гектаров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сезонные, тысяч гектаров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аридные, тысяч гектаров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культурные, тысяч гектаров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Казалинск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Казалинск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0,449</w:t>
            </w:r>
          </w:p>
        </w:tc>
      </w:tr>
    </w:tbl>
    <w:bookmarkStart w:name="z374" w:id="108"/>
    <w:p>
      <w:pPr>
        <w:spacing w:after="0"/>
        <w:ind w:left="0"/>
        <w:jc w:val="left"/>
      </w:pPr>
      <w:r>
        <w:rPr>
          <w:rFonts w:ascii="Times New Roman"/>
          <w:b/>
          <w:i w:val="false"/>
          <w:color w:val="000000"/>
        </w:rPr>
        <w:t xml:space="preserve">  Таблица 3. Сведения о собственниках и землепользователях на основании правоустанавливающих и идентификационных документов на земельный участок</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собственников, землепользователей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номер/индивидуальный идентификационный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пастбищ, тысяч гектаров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Крестьянское хозяйство "Қазалы Ояз-бағы"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130764005240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10-155-038-1390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375" w:id="109"/>
    <w:p>
      <w:pPr>
        <w:spacing w:after="0"/>
        <w:ind w:left="0"/>
        <w:jc w:val="left"/>
      </w:pPr>
      <w:r>
        <w:rPr>
          <w:rFonts w:ascii="Times New Roman"/>
          <w:b/>
          <w:i w:val="false"/>
          <w:color w:val="000000"/>
        </w:rPr>
        <w:t xml:space="preserve"> Таблица 4. Распределение пастбищ</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110"/>
          <w:p>
            <w:pPr>
              <w:spacing w:after="20"/>
              <w:ind w:left="20"/>
              <w:jc w:val="both"/>
            </w:pPr>
            <w:r>
              <w:rPr>
                <w:rFonts w:ascii="Times New Roman"/>
                <w:b w:val="false"/>
                <w:i w:val="false"/>
                <w:color w:val="000000"/>
                <w:sz w:val="20"/>
              </w:rPr>
              <w:t>
Наимено</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сельско</w:t>
            </w:r>
          </w:p>
          <w:p>
            <w:pPr>
              <w:spacing w:after="20"/>
              <w:ind w:left="20"/>
              <w:jc w:val="both"/>
            </w:pPr>
            <w:r>
              <w:rPr>
                <w:rFonts w:ascii="Times New Roman"/>
                <w:b w:val="false"/>
                <w:i w:val="false"/>
                <w:color w:val="000000"/>
                <w:sz w:val="20"/>
              </w:rPr>
              <w:t>
го округа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111"/>
          <w:p>
            <w:pPr>
              <w:spacing w:after="20"/>
              <w:ind w:left="20"/>
              <w:jc w:val="both"/>
            </w:pPr>
            <w:r>
              <w:rPr>
                <w:rFonts w:ascii="Times New Roman"/>
                <w:b w:val="false"/>
                <w:i w:val="false"/>
                <w:color w:val="000000"/>
                <w:sz w:val="20"/>
              </w:rPr>
              <w:t>
Код</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классификат</w:t>
            </w:r>
          </w:p>
          <w:p>
            <w:pPr>
              <w:spacing w:after="20"/>
              <w:ind w:left="20"/>
              <w:jc w:val="both"/>
            </w:pPr>
            <w:r>
              <w:rPr>
                <w:rFonts w:ascii="Times New Roman"/>
                <w:b w:val="false"/>
                <w:i w:val="false"/>
                <w:color w:val="000000"/>
                <w:sz w:val="20"/>
              </w:rPr>
              <w:t>
</w:t>
            </w:r>
            <w:r>
              <w:rPr>
                <w:rFonts w:ascii="Times New Roman"/>
                <w:b w:val="false"/>
                <w:i w:val="false"/>
                <w:color w:val="000000"/>
                <w:sz w:val="20"/>
              </w:rPr>
              <w:t>ора администр</w:t>
            </w:r>
          </w:p>
          <w:p>
            <w:pPr>
              <w:spacing w:after="20"/>
              <w:ind w:left="20"/>
              <w:jc w:val="both"/>
            </w:pPr>
            <w:r>
              <w:rPr>
                <w:rFonts w:ascii="Times New Roman"/>
                <w:b w:val="false"/>
                <w:i w:val="false"/>
                <w:color w:val="000000"/>
                <w:sz w:val="20"/>
              </w:rPr>
              <w:t>
</w:t>
            </w:r>
            <w:r>
              <w:rPr>
                <w:rFonts w:ascii="Times New Roman"/>
                <w:b w:val="false"/>
                <w:i w:val="false"/>
                <w:color w:val="000000"/>
                <w:sz w:val="20"/>
              </w:rPr>
              <w:t>ативно-территориаль</w:t>
            </w:r>
          </w:p>
          <w:p>
            <w:pPr>
              <w:spacing w:after="20"/>
              <w:ind w:left="20"/>
              <w:jc w:val="both"/>
            </w:pPr>
            <w:r>
              <w:rPr>
                <w:rFonts w:ascii="Times New Roman"/>
                <w:b w:val="false"/>
                <w:i w:val="false"/>
                <w:color w:val="000000"/>
                <w:sz w:val="20"/>
              </w:rPr>
              <w:t>
ных объектов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112"/>
          <w:p>
            <w:pPr>
              <w:spacing w:after="20"/>
              <w:ind w:left="20"/>
              <w:jc w:val="both"/>
            </w:pPr>
            <w:r>
              <w:rPr>
                <w:rFonts w:ascii="Times New Roman"/>
                <w:b w:val="false"/>
                <w:i w:val="false"/>
                <w:color w:val="000000"/>
                <w:sz w:val="20"/>
              </w:rPr>
              <w:t>
Наимено</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населен</w:t>
            </w:r>
          </w:p>
          <w:p>
            <w:pPr>
              <w:spacing w:after="20"/>
              <w:ind w:left="20"/>
              <w:jc w:val="both"/>
            </w:pPr>
            <w:r>
              <w:rPr>
                <w:rFonts w:ascii="Times New Roman"/>
                <w:b w:val="false"/>
                <w:i w:val="false"/>
                <w:color w:val="000000"/>
                <w:sz w:val="20"/>
              </w:rPr>
              <w:t>
</w:t>
            </w:r>
            <w:r>
              <w:rPr>
                <w:rFonts w:ascii="Times New Roman"/>
                <w:b w:val="false"/>
                <w:i w:val="false"/>
                <w:color w:val="000000"/>
                <w:sz w:val="20"/>
              </w:rPr>
              <w:t>ного</w:t>
            </w:r>
          </w:p>
          <w:p>
            <w:pPr>
              <w:spacing w:after="20"/>
              <w:ind w:left="20"/>
              <w:jc w:val="both"/>
            </w:pPr>
            <w:r>
              <w:rPr>
                <w:rFonts w:ascii="Times New Roman"/>
                <w:b w:val="false"/>
                <w:i w:val="false"/>
                <w:color w:val="000000"/>
                <w:sz w:val="20"/>
              </w:rPr>
              <w:t>
пункта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13"/>
          <w:p>
            <w:pPr>
              <w:spacing w:after="20"/>
              <w:ind w:left="20"/>
              <w:jc w:val="both"/>
            </w:pPr>
            <w:r>
              <w:rPr>
                <w:rFonts w:ascii="Times New Roman"/>
                <w:b w:val="false"/>
                <w:i w:val="false"/>
                <w:color w:val="000000"/>
                <w:sz w:val="20"/>
              </w:rPr>
              <w:t>
Необходимая</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площадь</w:t>
            </w:r>
          </w:p>
          <w:p>
            <w:pPr>
              <w:spacing w:after="20"/>
              <w:ind w:left="20"/>
              <w:jc w:val="both"/>
            </w:pPr>
            <w:r>
              <w:rPr>
                <w:rFonts w:ascii="Times New Roman"/>
                <w:b w:val="false"/>
                <w:i w:val="false"/>
                <w:color w:val="000000"/>
                <w:sz w:val="20"/>
              </w:rPr>
              <w:t>
</w:t>
            </w:r>
            <w:r>
              <w:rPr>
                <w:rFonts w:ascii="Times New Roman"/>
                <w:b w:val="false"/>
                <w:i w:val="false"/>
                <w:color w:val="000000"/>
                <w:sz w:val="20"/>
              </w:rPr>
              <w:t>пастбищ для</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сельско</w:t>
            </w:r>
          </w:p>
          <w:p>
            <w:pPr>
              <w:spacing w:after="20"/>
              <w:ind w:left="20"/>
              <w:jc w:val="both"/>
            </w:pPr>
            <w:r>
              <w:rPr>
                <w:rFonts w:ascii="Times New Roman"/>
                <w:b w:val="false"/>
                <w:i w:val="false"/>
                <w:color w:val="000000"/>
                <w:sz w:val="20"/>
              </w:rPr>
              <w:t>
</w:t>
            </w:r>
            <w:r>
              <w:rPr>
                <w:rFonts w:ascii="Times New Roman"/>
                <w:b w:val="false"/>
                <w:i w:val="false"/>
                <w:color w:val="000000"/>
                <w:sz w:val="20"/>
              </w:rPr>
              <w:t>хозяйственных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животных,</w:t>
            </w:r>
          </w:p>
          <w:p>
            <w:pPr>
              <w:spacing w:after="20"/>
              <w:ind w:left="20"/>
              <w:jc w:val="both"/>
            </w:pPr>
            <w:r>
              <w:rPr>
                <w:rFonts w:ascii="Times New Roman"/>
                <w:b w:val="false"/>
                <w:i w:val="false"/>
                <w:color w:val="000000"/>
                <w:sz w:val="20"/>
              </w:rPr>
              <w:t>
</w:t>
            </w:r>
            <w:r>
              <w:rPr>
                <w:rFonts w:ascii="Times New Roman"/>
                <w:b w:val="false"/>
                <w:i w:val="false"/>
                <w:color w:val="000000"/>
                <w:sz w:val="20"/>
              </w:rPr>
              <w:t>тысяч</w:t>
            </w:r>
          </w:p>
          <w:p>
            <w:pPr>
              <w:spacing w:after="20"/>
              <w:ind w:left="20"/>
              <w:jc w:val="both"/>
            </w:pPr>
            <w:r>
              <w:rPr>
                <w:rFonts w:ascii="Times New Roman"/>
                <w:b w:val="false"/>
                <w:i w:val="false"/>
                <w:color w:val="000000"/>
                <w:sz w:val="20"/>
              </w:rPr>
              <w:t>
гектаров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114"/>
          <w:p>
            <w:pPr>
              <w:spacing w:after="20"/>
              <w:ind w:left="20"/>
              <w:jc w:val="both"/>
            </w:pPr>
            <w:r>
              <w:rPr>
                <w:rFonts w:ascii="Times New Roman"/>
                <w:b w:val="false"/>
                <w:i w:val="false"/>
                <w:color w:val="000000"/>
                <w:sz w:val="20"/>
              </w:rPr>
              <w:t>
Площадь</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общественных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пастбищ,</w:t>
            </w:r>
          </w:p>
          <w:p>
            <w:pPr>
              <w:spacing w:after="20"/>
              <w:ind w:left="20"/>
              <w:jc w:val="both"/>
            </w:pPr>
            <w:r>
              <w:rPr>
                <w:rFonts w:ascii="Times New Roman"/>
                <w:b w:val="false"/>
                <w:i w:val="false"/>
                <w:color w:val="000000"/>
                <w:sz w:val="20"/>
              </w:rPr>
              <w:t>
</w:t>
            </w:r>
            <w:r>
              <w:rPr>
                <w:rFonts w:ascii="Times New Roman"/>
                <w:b w:val="false"/>
                <w:i w:val="false"/>
                <w:color w:val="000000"/>
                <w:sz w:val="20"/>
              </w:rPr>
              <w:t>тысяч</w:t>
            </w:r>
          </w:p>
          <w:p>
            <w:pPr>
              <w:spacing w:after="20"/>
              <w:ind w:left="20"/>
              <w:jc w:val="both"/>
            </w:pPr>
            <w:r>
              <w:rPr>
                <w:rFonts w:ascii="Times New Roman"/>
                <w:b w:val="false"/>
                <w:i w:val="false"/>
                <w:color w:val="000000"/>
                <w:sz w:val="20"/>
              </w:rPr>
              <w:t>
гектаров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115"/>
          <w:p>
            <w:pPr>
              <w:spacing w:after="20"/>
              <w:ind w:left="20"/>
              <w:jc w:val="both"/>
            </w:pPr>
            <w:r>
              <w:rPr>
                <w:rFonts w:ascii="Times New Roman"/>
                <w:b w:val="false"/>
                <w:i w:val="false"/>
                <w:color w:val="000000"/>
                <w:sz w:val="20"/>
              </w:rPr>
              <w:t>
Площадь</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отгонных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пастбищ,</w:t>
            </w:r>
          </w:p>
          <w:p>
            <w:pPr>
              <w:spacing w:after="20"/>
              <w:ind w:left="20"/>
              <w:jc w:val="both"/>
            </w:pPr>
            <w:r>
              <w:rPr>
                <w:rFonts w:ascii="Times New Roman"/>
                <w:b w:val="false"/>
                <w:i w:val="false"/>
                <w:color w:val="000000"/>
                <w:sz w:val="20"/>
              </w:rPr>
              <w:t>
</w:t>
            </w:r>
            <w:r>
              <w:rPr>
                <w:rFonts w:ascii="Times New Roman"/>
                <w:b w:val="false"/>
                <w:i w:val="false"/>
                <w:color w:val="000000"/>
                <w:sz w:val="20"/>
              </w:rPr>
              <w:t>тысяч</w:t>
            </w:r>
          </w:p>
          <w:p>
            <w:pPr>
              <w:spacing w:after="20"/>
              <w:ind w:left="20"/>
              <w:jc w:val="both"/>
            </w:pPr>
            <w:r>
              <w:rPr>
                <w:rFonts w:ascii="Times New Roman"/>
                <w:b w:val="false"/>
                <w:i w:val="false"/>
                <w:color w:val="000000"/>
                <w:sz w:val="20"/>
              </w:rPr>
              <w:t>
гектаров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116"/>
          <w:p>
            <w:pPr>
              <w:spacing w:after="20"/>
              <w:ind w:left="20"/>
              <w:jc w:val="both"/>
            </w:pPr>
            <w:r>
              <w:rPr>
                <w:rFonts w:ascii="Times New Roman"/>
                <w:b w:val="false"/>
                <w:i w:val="false"/>
                <w:color w:val="000000"/>
                <w:sz w:val="20"/>
              </w:rPr>
              <w:t>
Крупный</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рогатый</w:t>
            </w:r>
          </w:p>
          <w:p>
            <w:pPr>
              <w:spacing w:after="20"/>
              <w:ind w:left="20"/>
              <w:jc w:val="both"/>
            </w:pPr>
            <w:r>
              <w:rPr>
                <w:rFonts w:ascii="Times New Roman"/>
                <w:b w:val="false"/>
                <w:i w:val="false"/>
                <w:color w:val="000000"/>
                <w:sz w:val="20"/>
              </w:rPr>
              <w:t>
скот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117"/>
          <w:p>
            <w:pPr>
              <w:spacing w:after="20"/>
              <w:ind w:left="20"/>
              <w:jc w:val="both"/>
            </w:pPr>
            <w:r>
              <w:rPr>
                <w:rFonts w:ascii="Times New Roman"/>
                <w:b w:val="false"/>
                <w:i w:val="false"/>
                <w:color w:val="000000"/>
                <w:sz w:val="20"/>
              </w:rPr>
              <w:t>
Мелкий</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рогатый</w:t>
            </w:r>
          </w:p>
          <w:p>
            <w:pPr>
              <w:spacing w:after="20"/>
              <w:ind w:left="20"/>
              <w:jc w:val="both"/>
            </w:pPr>
            <w:r>
              <w:rPr>
                <w:rFonts w:ascii="Times New Roman"/>
                <w:b w:val="false"/>
                <w:i w:val="false"/>
                <w:color w:val="000000"/>
                <w:sz w:val="20"/>
              </w:rPr>
              <w:t>
скот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118"/>
          <w:p>
            <w:pPr>
              <w:spacing w:after="20"/>
              <w:ind w:left="20"/>
              <w:jc w:val="both"/>
            </w:pPr>
            <w:r>
              <w:rPr>
                <w:rFonts w:ascii="Times New Roman"/>
                <w:b w:val="false"/>
                <w:i w:val="false"/>
                <w:color w:val="000000"/>
                <w:sz w:val="20"/>
              </w:rPr>
              <w:t>
Лош</w:t>
            </w:r>
          </w:p>
          <w:bookmarkEnd w:id="118"/>
          <w:p>
            <w:pPr>
              <w:spacing w:after="20"/>
              <w:ind w:left="20"/>
              <w:jc w:val="both"/>
            </w:pPr>
            <w:r>
              <w:rPr>
                <w:rFonts w:ascii="Times New Roman"/>
                <w:b w:val="false"/>
                <w:i w:val="false"/>
                <w:color w:val="000000"/>
                <w:sz w:val="20"/>
              </w:rPr>
              <w:t>
ади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119"/>
          <w:p>
            <w:pPr>
              <w:spacing w:after="20"/>
              <w:ind w:left="20"/>
              <w:jc w:val="both"/>
            </w:pPr>
            <w:r>
              <w:rPr>
                <w:rFonts w:ascii="Times New Roman"/>
                <w:b w:val="false"/>
                <w:i w:val="false"/>
                <w:color w:val="000000"/>
                <w:sz w:val="20"/>
              </w:rPr>
              <w:t>
Вер</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блю</w:t>
            </w:r>
          </w:p>
          <w:p>
            <w:pPr>
              <w:spacing w:after="20"/>
              <w:ind w:left="20"/>
              <w:jc w:val="both"/>
            </w:pPr>
            <w:r>
              <w:rPr>
                <w:rFonts w:ascii="Times New Roman"/>
                <w:b w:val="false"/>
                <w:i w:val="false"/>
                <w:color w:val="000000"/>
                <w:sz w:val="20"/>
              </w:rPr>
              <w:t>
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120"/>
          <w:p>
            <w:pPr>
              <w:spacing w:after="20"/>
              <w:ind w:left="20"/>
              <w:jc w:val="both"/>
            </w:pPr>
            <w:r>
              <w:rPr>
                <w:rFonts w:ascii="Times New Roman"/>
                <w:b w:val="false"/>
                <w:i w:val="false"/>
                <w:color w:val="000000"/>
                <w:sz w:val="20"/>
              </w:rPr>
              <w:t>
Город</w:t>
            </w:r>
          </w:p>
          <w:bookmarkEnd w:id="120"/>
          <w:p>
            <w:pPr>
              <w:spacing w:after="20"/>
              <w:ind w:left="20"/>
              <w:jc w:val="both"/>
            </w:pPr>
            <w:r>
              <w:rPr>
                <w:rFonts w:ascii="Times New Roman"/>
                <w:b w:val="false"/>
                <w:i w:val="false"/>
                <w:color w:val="000000"/>
                <w:sz w:val="20"/>
              </w:rPr>
              <w:t>
Казалинск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121"/>
          <w:p>
            <w:pPr>
              <w:spacing w:after="20"/>
              <w:ind w:left="20"/>
              <w:jc w:val="both"/>
            </w:pPr>
            <w:r>
              <w:rPr>
                <w:rFonts w:ascii="Times New Roman"/>
                <w:b w:val="false"/>
                <w:i w:val="false"/>
                <w:color w:val="000000"/>
                <w:sz w:val="20"/>
              </w:rPr>
              <w:t>
Город</w:t>
            </w:r>
          </w:p>
          <w:bookmarkEnd w:id="121"/>
          <w:p>
            <w:pPr>
              <w:spacing w:after="20"/>
              <w:ind w:left="20"/>
              <w:jc w:val="both"/>
            </w:pPr>
            <w:r>
              <w:rPr>
                <w:rFonts w:ascii="Times New Roman"/>
                <w:b w:val="false"/>
                <w:i w:val="false"/>
                <w:color w:val="000000"/>
                <w:sz w:val="20"/>
              </w:rPr>
              <w:t>
Казалинск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11" w:id="122"/>
    <w:p>
      <w:pPr>
        <w:spacing w:after="0"/>
        <w:ind w:left="0"/>
        <w:jc w:val="both"/>
      </w:pPr>
      <w:r>
        <w:rPr>
          <w:rFonts w:ascii="Times New Roman"/>
          <w:b w:val="false"/>
          <w:i w:val="false"/>
          <w:color w:val="000000"/>
          <w:sz w:val="28"/>
        </w:rPr>
        <w:t>
      Для выпаса сельскохозяйственных животных необходимо ___ тысяч гектаров. На пастбищах общественного пользования площадью ____ тыс. га выпасаются ___ тыс. голов крупного рогатого скота, ___ тыс. голов мелкого рогатого скота, ___ тыс. голов лошадей, ___ тыс. голов верблюдов. На отгонных пастбищах площадью ___ тыс. га выпасаются _____ тыс. голов крупного рогатого скота,___ голов мелкого скота, ___ тыс. голов лошадей, ____ голов верблюдей.</w:t>
      </w:r>
    </w:p>
    <w:bookmarkEnd w:id="122"/>
    <w:bookmarkStart w:name="z412" w:id="123"/>
    <w:p>
      <w:pPr>
        <w:spacing w:after="0"/>
        <w:ind w:left="0"/>
        <w:jc w:val="left"/>
      </w:pPr>
      <w:r>
        <w:rPr>
          <w:rFonts w:ascii="Times New Roman"/>
          <w:b/>
          <w:i w:val="false"/>
          <w:color w:val="000000"/>
        </w:rPr>
        <w:t xml:space="preserve">  Таблица 5. Требуемые дополнительные пастбища</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Требуемые дополнительные пастбища из земель запаса, тысяч гектаров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предоставляемые пастбища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 которые могут быть предоставлены в землепользование пастбищепользователям, тысяч гектаров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 подлежащие резервированию в целях удовлетворения нужд населения по выпасу сельскохозяйственных животных личного подворья, тысяч гектаров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По город Казалинск</w:t>
            </w:r>
            <w:r>
              <w:br/>
            </w:r>
            <w:r>
              <w:rPr>
                <w:rFonts w:ascii="Times New Roman"/>
                <w:b w:val="false"/>
                <w:i w:val="false"/>
                <w:color w:val="000000"/>
                <w:sz w:val="20"/>
              </w:rPr>
              <w:t xml:space="preserve">2025 – за 2029 год управление </w:t>
            </w:r>
            <w:r>
              <w:br/>
            </w:r>
            <w:r>
              <w:rPr>
                <w:rFonts w:ascii="Times New Roman"/>
                <w:b w:val="false"/>
                <w:i w:val="false"/>
                <w:color w:val="000000"/>
                <w:sz w:val="20"/>
              </w:rPr>
              <w:t xml:space="preserve"> пастбищами и по их использованию</w:t>
            </w:r>
            <w:r>
              <w:br/>
            </w:r>
            <w:r>
              <w:rPr>
                <w:rFonts w:ascii="Times New Roman"/>
                <w:b w:val="false"/>
                <w:i w:val="false"/>
                <w:color w:val="000000"/>
                <w:sz w:val="20"/>
              </w:rPr>
              <w:t>типовой план</w:t>
            </w:r>
          </w:p>
        </w:tc>
      </w:tr>
    </w:tbl>
    <w:bookmarkStart w:name="z414" w:id="124"/>
    <w:p>
      <w:pPr>
        <w:spacing w:after="0"/>
        <w:ind w:left="0"/>
        <w:jc w:val="left"/>
      </w:pPr>
      <w:r>
        <w:rPr>
          <w:rFonts w:ascii="Times New Roman"/>
          <w:b/>
          <w:i w:val="false"/>
          <w:color w:val="000000"/>
        </w:rPr>
        <w:t xml:space="preserve"> Сведения геоботанического обследования пастбищ</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125"/>
          <w:p>
            <w:pPr>
              <w:spacing w:after="20"/>
              <w:ind w:left="20"/>
              <w:jc w:val="both"/>
            </w:pPr>
            <w:r>
              <w:rPr>
                <w:rFonts w:ascii="Times New Roman"/>
                <w:b w:val="false"/>
                <w:i w:val="false"/>
                <w:color w:val="000000"/>
                <w:sz w:val="20"/>
              </w:rPr>
              <w:t>
Дата,</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шифры</w:t>
            </w:r>
          </w:p>
          <w:p>
            <w:pPr>
              <w:spacing w:after="20"/>
              <w:ind w:left="20"/>
              <w:jc w:val="both"/>
            </w:pPr>
            <w:r>
              <w:rPr>
                <w:rFonts w:ascii="Times New Roman"/>
                <w:b w:val="false"/>
                <w:i w:val="false"/>
                <w:color w:val="000000"/>
                <w:sz w:val="20"/>
              </w:rPr>
              <w:t>
</w:t>
            </w:r>
            <w:r>
              <w:rPr>
                <w:rFonts w:ascii="Times New Roman"/>
                <w:b w:val="false"/>
                <w:i w:val="false"/>
                <w:color w:val="000000"/>
                <w:sz w:val="20"/>
              </w:rPr>
              <w:t>по</w:t>
            </w:r>
          </w:p>
          <w:p>
            <w:pPr>
              <w:spacing w:after="20"/>
              <w:ind w:left="20"/>
              <w:jc w:val="both"/>
            </w:pPr>
            <w:r>
              <w:rPr>
                <w:rFonts w:ascii="Times New Roman"/>
                <w:b w:val="false"/>
                <w:i w:val="false"/>
                <w:color w:val="000000"/>
                <w:sz w:val="20"/>
              </w:rPr>
              <w:t>
</w:t>
            </w:r>
            <w:r>
              <w:rPr>
                <w:rFonts w:ascii="Times New Roman"/>
                <w:b w:val="false"/>
                <w:i w:val="false"/>
                <w:color w:val="000000"/>
                <w:sz w:val="20"/>
              </w:rPr>
              <w:t>легенде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и по</w:t>
            </w:r>
          </w:p>
          <w:p>
            <w:pPr>
              <w:spacing w:after="20"/>
              <w:ind w:left="20"/>
              <w:jc w:val="both"/>
            </w:pPr>
            <w:r>
              <w:rPr>
                <w:rFonts w:ascii="Times New Roman"/>
                <w:b w:val="false"/>
                <w:i w:val="false"/>
                <w:color w:val="000000"/>
                <w:sz w:val="20"/>
              </w:rPr>
              <w:t>
</w:t>
            </w:r>
            <w:r>
              <w:rPr>
                <w:rFonts w:ascii="Times New Roman"/>
                <w:b w:val="false"/>
                <w:i w:val="false"/>
                <w:color w:val="000000"/>
                <w:sz w:val="20"/>
              </w:rPr>
              <w:t>Класси</w:t>
            </w:r>
          </w:p>
          <w:p>
            <w:pPr>
              <w:spacing w:after="20"/>
              <w:ind w:left="20"/>
              <w:jc w:val="both"/>
            </w:pPr>
            <w:r>
              <w:rPr>
                <w:rFonts w:ascii="Times New Roman"/>
                <w:b w:val="false"/>
                <w:i w:val="false"/>
                <w:color w:val="000000"/>
                <w:sz w:val="20"/>
              </w:rPr>
              <w:t>
</w:t>
            </w:r>
            <w:r>
              <w:rPr>
                <w:rFonts w:ascii="Times New Roman"/>
                <w:b w:val="false"/>
                <w:i w:val="false"/>
                <w:color w:val="000000"/>
                <w:sz w:val="20"/>
              </w:rPr>
              <w:t>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природных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кормовых</w:t>
            </w:r>
          </w:p>
          <w:p>
            <w:pPr>
              <w:spacing w:after="20"/>
              <w:ind w:left="20"/>
              <w:jc w:val="both"/>
            </w:pPr>
            <w:r>
              <w:rPr>
                <w:rFonts w:ascii="Times New Roman"/>
                <w:b w:val="false"/>
                <w:i w:val="false"/>
                <w:color w:val="000000"/>
                <w:sz w:val="20"/>
              </w:rPr>
              <w:t>
угодий</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126"/>
          <w:p>
            <w:pPr>
              <w:spacing w:after="20"/>
              <w:ind w:left="20"/>
              <w:jc w:val="both"/>
            </w:pPr>
            <w:r>
              <w:rPr>
                <w:rFonts w:ascii="Times New Roman"/>
                <w:b w:val="false"/>
                <w:i w:val="false"/>
                <w:color w:val="000000"/>
                <w:sz w:val="20"/>
              </w:rPr>
              <w:t>
Номера</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контур</w:t>
            </w:r>
          </w:p>
          <w:p>
            <w:pPr>
              <w:spacing w:after="20"/>
              <w:ind w:left="20"/>
              <w:jc w:val="both"/>
            </w:pPr>
            <w:r>
              <w:rPr>
                <w:rFonts w:ascii="Times New Roman"/>
                <w:b w:val="false"/>
                <w:i w:val="false"/>
                <w:color w:val="000000"/>
                <w:sz w:val="20"/>
              </w:rPr>
              <w:t>
</w:t>
            </w:r>
            <w:r>
              <w:rPr>
                <w:rFonts w:ascii="Times New Roman"/>
                <w:b w:val="false"/>
                <w:i w:val="false"/>
                <w:color w:val="000000"/>
                <w:sz w:val="20"/>
              </w:rPr>
              <w:t>ов и</w:t>
            </w:r>
          </w:p>
          <w:p>
            <w:pPr>
              <w:spacing w:after="20"/>
              <w:ind w:left="20"/>
              <w:jc w:val="both"/>
            </w:pPr>
            <w:r>
              <w:rPr>
                <w:rFonts w:ascii="Times New Roman"/>
                <w:b w:val="false"/>
                <w:i w:val="false"/>
                <w:color w:val="000000"/>
                <w:sz w:val="20"/>
              </w:rPr>
              <w:t>
</w:t>
            </w:r>
            <w:r>
              <w:rPr>
                <w:rFonts w:ascii="Times New Roman"/>
                <w:b w:val="false"/>
                <w:i w:val="false"/>
                <w:color w:val="000000"/>
                <w:sz w:val="20"/>
              </w:rPr>
              <w:t>описа</w:t>
            </w:r>
          </w:p>
          <w:p>
            <w:pPr>
              <w:spacing w:after="20"/>
              <w:ind w:left="20"/>
              <w:jc w:val="both"/>
            </w:pPr>
            <w:r>
              <w:rPr>
                <w:rFonts w:ascii="Times New Roman"/>
                <w:b w:val="false"/>
                <w:i w:val="false"/>
                <w:color w:val="000000"/>
                <w:sz w:val="20"/>
              </w:rPr>
              <w:t>
</w:t>
            </w:r>
            <w:r>
              <w:rPr>
                <w:rFonts w:ascii="Times New Roman"/>
                <w:b w:val="false"/>
                <w:i w:val="false"/>
                <w:color w:val="000000"/>
                <w:sz w:val="20"/>
              </w:rPr>
              <w:t>ний</w:t>
            </w:r>
          </w:p>
          <w:p>
            <w:pPr>
              <w:spacing w:after="20"/>
              <w:ind w:left="20"/>
              <w:jc w:val="both"/>
            </w:pPr>
            <w:r>
              <w:rPr>
                <w:rFonts w:ascii="Times New Roman"/>
                <w:b w:val="false"/>
                <w:i w:val="false"/>
                <w:color w:val="000000"/>
                <w:sz w:val="20"/>
              </w:rPr>
              <w:t>
(скобках)</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127"/>
          <w:p>
            <w:pPr>
              <w:spacing w:after="20"/>
              <w:ind w:left="20"/>
              <w:jc w:val="both"/>
            </w:pPr>
            <w:r>
              <w:rPr>
                <w:rFonts w:ascii="Times New Roman"/>
                <w:b w:val="false"/>
                <w:i w:val="false"/>
                <w:color w:val="000000"/>
                <w:sz w:val="20"/>
              </w:rPr>
              <w:t>
Название</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типов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модификаций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 природных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кормовых</w:t>
            </w:r>
          </w:p>
          <w:p>
            <w:pPr>
              <w:spacing w:after="20"/>
              <w:ind w:left="20"/>
              <w:jc w:val="both"/>
            </w:pPr>
            <w:r>
              <w:rPr>
                <w:rFonts w:ascii="Times New Roman"/>
                <w:b w:val="false"/>
                <w:i w:val="false"/>
                <w:color w:val="000000"/>
                <w:sz w:val="20"/>
              </w:rPr>
              <w:t>
</w:t>
            </w:r>
            <w:r>
              <w:rPr>
                <w:rFonts w:ascii="Times New Roman"/>
                <w:b w:val="false"/>
                <w:i w:val="false"/>
                <w:color w:val="000000"/>
                <w:sz w:val="20"/>
              </w:rPr>
              <w:t>угодий с</w:t>
            </w:r>
          </w:p>
          <w:p>
            <w:pPr>
              <w:spacing w:after="20"/>
              <w:ind w:left="20"/>
              <w:jc w:val="both"/>
            </w:pPr>
            <w:r>
              <w:rPr>
                <w:rFonts w:ascii="Times New Roman"/>
                <w:b w:val="false"/>
                <w:i w:val="false"/>
                <w:color w:val="000000"/>
                <w:sz w:val="20"/>
              </w:rPr>
              <w:t>
</w:t>
            </w:r>
            <w:r>
              <w:rPr>
                <w:rFonts w:ascii="Times New Roman"/>
                <w:b w:val="false"/>
                <w:i w:val="false"/>
                <w:color w:val="000000"/>
                <w:sz w:val="20"/>
              </w:rPr>
              <w:t>приурочен</w:t>
            </w:r>
          </w:p>
          <w:p>
            <w:pPr>
              <w:spacing w:after="20"/>
              <w:ind w:left="20"/>
              <w:jc w:val="both"/>
            </w:pPr>
            <w:r>
              <w:rPr>
                <w:rFonts w:ascii="Times New Roman"/>
                <w:b w:val="false"/>
                <w:i w:val="false"/>
                <w:color w:val="000000"/>
                <w:sz w:val="20"/>
              </w:rPr>
              <w:t>
</w:t>
            </w:r>
            <w:r>
              <w:rPr>
                <w:rFonts w:ascii="Times New Roman"/>
                <w:b w:val="false"/>
                <w:i w:val="false"/>
                <w:color w:val="000000"/>
                <w:sz w:val="20"/>
              </w:rPr>
              <w:t>ностью их</w:t>
            </w:r>
          </w:p>
          <w:p>
            <w:pPr>
              <w:spacing w:after="20"/>
              <w:ind w:left="20"/>
              <w:jc w:val="both"/>
            </w:pPr>
            <w:r>
              <w:rPr>
                <w:rFonts w:ascii="Times New Roman"/>
                <w:b w:val="false"/>
                <w:i w:val="false"/>
                <w:color w:val="000000"/>
                <w:sz w:val="20"/>
              </w:rPr>
              <w:t>
</w:t>
            </w:r>
            <w:r>
              <w:rPr>
                <w:rFonts w:ascii="Times New Roman"/>
                <w:b w:val="false"/>
                <w:i w:val="false"/>
                <w:color w:val="000000"/>
                <w:sz w:val="20"/>
              </w:rPr>
              <w:t>к рельефу,</w:t>
            </w:r>
          </w:p>
          <w:p>
            <w:pPr>
              <w:spacing w:after="20"/>
              <w:ind w:left="20"/>
              <w:jc w:val="both"/>
            </w:pPr>
            <w:r>
              <w:rPr>
                <w:rFonts w:ascii="Times New Roman"/>
                <w:b w:val="false"/>
                <w:i w:val="false"/>
                <w:color w:val="000000"/>
                <w:sz w:val="20"/>
              </w:rPr>
              <w:t>
</w:t>
            </w:r>
            <w:r>
              <w:rPr>
                <w:rFonts w:ascii="Times New Roman"/>
                <w:b w:val="false"/>
                <w:i w:val="false"/>
                <w:color w:val="000000"/>
                <w:sz w:val="20"/>
              </w:rPr>
              <w:t>почвам.</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прочих</w:t>
            </w:r>
          </w:p>
          <w:p>
            <w:pPr>
              <w:spacing w:after="20"/>
              <w:ind w:left="20"/>
              <w:jc w:val="both"/>
            </w:pPr>
            <w:r>
              <w:rPr>
                <w:rFonts w:ascii="Times New Roman"/>
                <w:b w:val="false"/>
                <w:i w:val="false"/>
                <w:color w:val="000000"/>
                <w:sz w:val="20"/>
              </w:rPr>
              <w:t>
</w:t>
            </w:r>
            <w:r>
              <w:rPr>
                <w:rFonts w:ascii="Times New Roman"/>
                <w:b w:val="false"/>
                <w:i w:val="false"/>
                <w:color w:val="000000"/>
                <w:sz w:val="20"/>
              </w:rPr>
              <w:t>угодий</w:t>
            </w:r>
          </w:p>
          <w:p>
            <w:pPr>
              <w:spacing w:after="20"/>
              <w:ind w:left="20"/>
              <w:jc w:val="both"/>
            </w:pPr>
            <w:r>
              <w:rPr>
                <w:rFonts w:ascii="Times New Roman"/>
                <w:b w:val="false"/>
                <w:i w:val="false"/>
                <w:color w:val="000000"/>
                <w:sz w:val="20"/>
              </w:rPr>
              <w:t>
и земель</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128"/>
          <w:p>
            <w:pPr>
              <w:spacing w:after="20"/>
              <w:ind w:left="20"/>
              <w:jc w:val="both"/>
            </w:pPr>
            <w:r>
              <w:rPr>
                <w:rFonts w:ascii="Times New Roman"/>
                <w:b w:val="false"/>
                <w:i w:val="false"/>
                <w:color w:val="000000"/>
                <w:sz w:val="20"/>
              </w:rPr>
              <w:t>
В</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w:t>
            </w:r>
            <w:r>
              <w:rPr>
                <w:rFonts w:ascii="Times New Roman"/>
                <w:b w:val="false"/>
                <w:i w:val="false"/>
                <w:color w:val="000000"/>
                <w:sz w:val="20"/>
              </w:rPr>
              <w:t>д</w:t>
            </w:r>
          </w:p>
          <w:p>
            <w:pPr>
              <w:spacing w:after="20"/>
              <w:ind w:left="20"/>
              <w:jc w:val="both"/>
            </w:pPr>
            <w:r>
              <w:rPr>
                <w:rFonts w:ascii="Times New Roman"/>
                <w:b w:val="false"/>
                <w:i w:val="false"/>
                <w:color w:val="000000"/>
                <w:sz w:val="20"/>
              </w:rPr>
              <w:t>
</w:t>
            </w:r>
            <w:r>
              <w:rPr>
                <w:rFonts w:ascii="Times New Roman"/>
                <w:b w:val="false"/>
                <w:i w:val="false"/>
                <w:color w:val="000000"/>
                <w:sz w:val="20"/>
              </w:rPr>
              <w:t>у</w:t>
            </w:r>
          </w:p>
          <w:p>
            <w:pPr>
              <w:spacing w:after="20"/>
              <w:ind w:left="20"/>
              <w:jc w:val="both"/>
            </w:pPr>
            <w:r>
              <w:rPr>
                <w:rFonts w:ascii="Times New Roman"/>
                <w:b w:val="false"/>
                <w:i w:val="false"/>
                <w:color w:val="000000"/>
                <w:sz w:val="20"/>
              </w:rPr>
              <w:t>
</w:t>
            </w:r>
            <w:r>
              <w:rPr>
                <w:rFonts w:ascii="Times New Roman"/>
                <w:b w:val="false"/>
                <w:i w:val="false"/>
                <w:color w:val="000000"/>
                <w:sz w:val="20"/>
              </w:rPr>
              <w:t>г</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д</w:t>
            </w:r>
          </w:p>
          <w:p>
            <w:pPr>
              <w:spacing w:after="20"/>
              <w:ind w:left="20"/>
              <w:jc w:val="both"/>
            </w:pPr>
            <w:r>
              <w:rPr>
                <w:rFonts w:ascii="Times New Roman"/>
                <w:b w:val="false"/>
                <w:i w:val="false"/>
                <w:color w:val="000000"/>
                <w:sz w:val="20"/>
              </w:rPr>
              <w:t>
</w:t>
            </w:r>
            <w:r>
              <w:rPr>
                <w:rFonts w:ascii="Times New Roman"/>
                <w:b w:val="false"/>
                <w:i w:val="false"/>
                <w:color w:val="000000"/>
                <w:sz w:val="20"/>
              </w:rPr>
              <w:t>ь</w:t>
            </w:r>
          </w:p>
          <w:p>
            <w:pPr>
              <w:spacing w:after="20"/>
              <w:ind w:left="20"/>
              <w:jc w:val="both"/>
            </w:pPr>
            <w:r>
              <w:rPr>
                <w:rFonts w:ascii="Times New Roman"/>
                <w:b w:val="false"/>
                <w:i w:val="false"/>
                <w:color w:val="000000"/>
                <w:sz w:val="20"/>
              </w:rPr>
              <w:t>
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129"/>
          <w:p>
            <w:pPr>
              <w:spacing w:after="20"/>
              <w:ind w:left="20"/>
              <w:jc w:val="both"/>
            </w:pPr>
            <w:r>
              <w:rPr>
                <w:rFonts w:ascii="Times New Roman"/>
                <w:b w:val="false"/>
                <w:i w:val="false"/>
                <w:color w:val="000000"/>
                <w:sz w:val="20"/>
              </w:rPr>
              <w:t>
П</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ц</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у</w:t>
            </w:r>
          </w:p>
          <w:p>
            <w:pPr>
              <w:spacing w:after="20"/>
              <w:ind w:left="20"/>
              <w:jc w:val="both"/>
            </w:pPr>
            <w:r>
              <w:rPr>
                <w:rFonts w:ascii="Times New Roman"/>
                <w:b w:val="false"/>
                <w:i w:val="false"/>
                <w:color w:val="000000"/>
                <w:sz w:val="20"/>
              </w:rPr>
              <w:t>
</w:t>
            </w:r>
            <w:r>
              <w:rPr>
                <w:rFonts w:ascii="Times New Roman"/>
                <w:b w:val="false"/>
                <w:i w:val="false"/>
                <w:color w:val="000000"/>
                <w:sz w:val="20"/>
              </w:rPr>
              <w:t>ч</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w:t>
            </w:r>
            <w:r>
              <w:rPr>
                <w:rFonts w:ascii="Times New Roman"/>
                <w:b w:val="false"/>
                <w:i w:val="false"/>
                <w:color w:val="000000"/>
                <w:sz w:val="20"/>
              </w:rPr>
              <w:t>я</w:t>
            </w:r>
          </w:p>
          <w:p>
            <w:pPr>
              <w:spacing w:after="20"/>
              <w:ind w:left="20"/>
              <w:jc w:val="both"/>
            </w:pPr>
            <w:r>
              <w:rPr>
                <w:rFonts w:ascii="Times New Roman"/>
                <w:b w:val="false"/>
                <w:i w:val="false"/>
                <w:color w:val="000000"/>
                <w:sz w:val="20"/>
              </w:rPr>
              <w:t>
</w:t>
            </w:r>
            <w:r>
              <w:rPr>
                <w:rFonts w:ascii="Times New Roman"/>
                <w:b w:val="false"/>
                <w:i w:val="false"/>
                <w:color w:val="000000"/>
                <w:sz w:val="20"/>
              </w:rPr>
              <w:t>в</w:t>
            </w:r>
          </w:p>
          <w:p>
            <w:pPr>
              <w:spacing w:after="20"/>
              <w:ind w:left="20"/>
              <w:jc w:val="both"/>
            </w:pPr>
            <w:r>
              <w:rPr>
                <w:rFonts w:ascii="Times New Roman"/>
                <w:b w:val="false"/>
                <w:i w:val="false"/>
                <w:color w:val="000000"/>
                <w:sz w:val="20"/>
              </w:rPr>
              <w:t>
</w:t>
            </w:r>
            <w:r>
              <w:rPr>
                <w:rFonts w:ascii="Times New Roman"/>
                <w:b w:val="false"/>
                <w:i w:val="false"/>
                <w:color w:val="000000"/>
                <w:sz w:val="20"/>
              </w:rPr>
              <w:t>к</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у</w:t>
            </w:r>
          </w:p>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130"/>
          <w:p>
            <w:pPr>
              <w:spacing w:after="20"/>
              <w:ind w:left="20"/>
              <w:jc w:val="both"/>
            </w:pPr>
            <w:r>
              <w:rPr>
                <w:rFonts w:ascii="Times New Roman"/>
                <w:b w:val="false"/>
                <w:i w:val="false"/>
                <w:color w:val="000000"/>
                <w:sz w:val="20"/>
              </w:rPr>
              <w:t>
П</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л</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щ</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д</w:t>
            </w:r>
          </w:p>
          <w:p>
            <w:pPr>
              <w:spacing w:after="20"/>
              <w:ind w:left="20"/>
              <w:jc w:val="both"/>
            </w:pPr>
            <w:r>
              <w:rPr>
                <w:rFonts w:ascii="Times New Roman"/>
                <w:b w:val="false"/>
                <w:i w:val="false"/>
                <w:color w:val="000000"/>
                <w:sz w:val="20"/>
              </w:rPr>
              <w:t>
</w:t>
            </w:r>
            <w:r>
              <w:rPr>
                <w:rFonts w:ascii="Times New Roman"/>
                <w:b w:val="false"/>
                <w:i w:val="false"/>
                <w:color w:val="000000"/>
                <w:sz w:val="20"/>
              </w:rPr>
              <w:t>ь,</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я</w:t>
            </w:r>
          </w:p>
          <w:p>
            <w:pPr>
              <w:spacing w:after="20"/>
              <w:ind w:left="20"/>
              <w:jc w:val="both"/>
            </w:pPr>
            <w:r>
              <w:rPr>
                <w:rFonts w:ascii="Times New Roman"/>
                <w:b w:val="false"/>
                <w:i w:val="false"/>
                <w:color w:val="000000"/>
                <w:sz w:val="20"/>
              </w:rPr>
              <w:t>
</w:t>
            </w:r>
            <w:r>
              <w:rPr>
                <w:rFonts w:ascii="Times New Roman"/>
                <w:b w:val="false"/>
                <w:i w:val="false"/>
                <w:color w:val="000000"/>
                <w:sz w:val="20"/>
              </w:rPr>
              <w:t>ч</w:t>
            </w:r>
          </w:p>
          <w:p>
            <w:pPr>
              <w:spacing w:after="20"/>
              <w:ind w:left="20"/>
              <w:jc w:val="both"/>
            </w:pPr>
            <w:r>
              <w:rPr>
                <w:rFonts w:ascii="Times New Roman"/>
                <w:b w:val="false"/>
                <w:i w:val="false"/>
                <w:color w:val="000000"/>
                <w:sz w:val="20"/>
              </w:rPr>
              <w:t>
</w:t>
            </w:r>
            <w:r>
              <w:rPr>
                <w:rFonts w:ascii="Times New Roman"/>
                <w:b w:val="false"/>
                <w:i w:val="false"/>
                <w:color w:val="000000"/>
                <w:sz w:val="20"/>
              </w:rPr>
              <w:t>г</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к</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в</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131"/>
          <w:p>
            <w:pPr>
              <w:spacing w:after="20"/>
              <w:ind w:left="20"/>
              <w:jc w:val="both"/>
            </w:pPr>
            <w:r>
              <w:rPr>
                <w:rFonts w:ascii="Times New Roman"/>
                <w:b w:val="false"/>
                <w:i w:val="false"/>
                <w:color w:val="000000"/>
                <w:sz w:val="20"/>
              </w:rPr>
              <w:t>
С</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в</w:t>
            </w:r>
          </w:p>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м</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п</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л</w:t>
            </w:r>
          </w:p>
          <w:p>
            <w:pPr>
              <w:spacing w:after="20"/>
              <w:ind w:left="20"/>
              <w:jc w:val="both"/>
            </w:pPr>
            <w:r>
              <w:rPr>
                <w:rFonts w:ascii="Times New Roman"/>
                <w:b w:val="false"/>
                <w:i w:val="false"/>
                <w:color w:val="000000"/>
                <w:sz w:val="20"/>
              </w:rPr>
              <w:t>
</w:t>
            </w:r>
            <w:r>
              <w:rPr>
                <w:rFonts w:ascii="Times New Roman"/>
                <w:b w:val="false"/>
                <w:i w:val="false"/>
                <w:color w:val="000000"/>
                <w:sz w:val="20"/>
              </w:rPr>
              <w:t>ь</w:t>
            </w:r>
          </w:p>
          <w:p>
            <w:pPr>
              <w:spacing w:after="20"/>
              <w:ind w:left="20"/>
              <w:jc w:val="both"/>
            </w:pPr>
            <w:r>
              <w:rPr>
                <w:rFonts w:ascii="Times New Roman"/>
                <w:b w:val="false"/>
                <w:i w:val="false"/>
                <w:color w:val="000000"/>
                <w:sz w:val="20"/>
              </w:rPr>
              <w:t>
</w:t>
            </w:r>
            <w:r>
              <w:rPr>
                <w:rFonts w:ascii="Times New Roman"/>
                <w:b w:val="false"/>
                <w:i w:val="false"/>
                <w:color w:val="000000"/>
                <w:sz w:val="20"/>
              </w:rPr>
              <w:t>з</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в</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132"/>
          <w:p>
            <w:pPr>
              <w:spacing w:after="20"/>
              <w:ind w:left="20"/>
              <w:jc w:val="both"/>
            </w:pPr>
            <w:r>
              <w:rPr>
                <w:rFonts w:ascii="Times New Roman"/>
                <w:b w:val="false"/>
                <w:i w:val="false"/>
                <w:color w:val="000000"/>
                <w:sz w:val="20"/>
              </w:rPr>
              <w:t>
Валовая</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урожайность,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центнеров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на гектар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(год</w:t>
            </w:r>
          </w:p>
          <w:p>
            <w:pPr>
              <w:spacing w:after="20"/>
              <w:ind w:left="20"/>
              <w:jc w:val="both"/>
            </w:pPr>
            <w:r>
              <w:rPr>
                <w:rFonts w:ascii="Times New Roman"/>
                <w:b w:val="false"/>
                <w:i w:val="false"/>
                <w:color w:val="000000"/>
                <w:sz w:val="20"/>
              </w:rPr>
              <w:t>
</w:t>
            </w:r>
            <w:r>
              <w:rPr>
                <w:rFonts w:ascii="Times New Roman"/>
                <w:b w:val="false"/>
                <w:i w:val="false"/>
                <w:color w:val="000000"/>
                <w:sz w:val="20"/>
              </w:rPr>
              <w:t>обследо</w:t>
            </w:r>
          </w:p>
          <w:p>
            <w:pPr>
              <w:spacing w:after="20"/>
              <w:ind w:left="20"/>
              <w:jc w:val="both"/>
            </w:pPr>
            <w:r>
              <w:rPr>
                <w:rFonts w:ascii="Times New Roman"/>
                <w:b w:val="false"/>
                <w:i w:val="false"/>
                <w:color w:val="000000"/>
                <w:sz w:val="20"/>
              </w:rPr>
              <w:t>
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133"/>
          <w:p>
            <w:pPr>
              <w:spacing w:after="20"/>
              <w:ind w:left="20"/>
              <w:jc w:val="both"/>
            </w:pPr>
            <w:r>
              <w:rPr>
                <w:rFonts w:ascii="Times New Roman"/>
                <w:b w:val="false"/>
                <w:i w:val="false"/>
                <w:color w:val="000000"/>
                <w:sz w:val="20"/>
              </w:rPr>
              <w:t>
Урожайность</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поедаемых</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растений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на средний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год:</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центнеров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на гектар</w:t>
            </w:r>
          </w:p>
          <w:p>
            <w:pPr>
              <w:spacing w:after="20"/>
              <w:ind w:left="20"/>
              <w:jc w:val="both"/>
            </w:pPr>
            <w:r>
              <w:rPr>
                <w:rFonts w:ascii="Times New Roman"/>
                <w:b w:val="false"/>
                <w:i w:val="false"/>
                <w:color w:val="000000"/>
                <w:sz w:val="20"/>
              </w:rPr>
              <w:t>
</w:t>
            </w:r>
            <w:r>
              <w:rPr>
                <w:rFonts w:ascii="Times New Roman"/>
                <w:b w:val="false"/>
                <w:i w:val="false"/>
                <w:color w:val="000000"/>
                <w:sz w:val="20"/>
              </w:rPr>
              <w:t>сухой</w:t>
            </w:r>
          </w:p>
          <w:p>
            <w:pPr>
              <w:spacing w:after="20"/>
              <w:ind w:left="20"/>
              <w:jc w:val="both"/>
            </w:pPr>
            <w:r>
              <w:rPr>
                <w:rFonts w:ascii="Times New Roman"/>
                <w:b w:val="false"/>
                <w:i w:val="false"/>
                <w:color w:val="000000"/>
                <w:sz w:val="20"/>
              </w:rPr>
              <w:t>
</w:t>
            </w:r>
            <w:r>
              <w:rPr>
                <w:rFonts w:ascii="Times New Roman"/>
                <w:b w:val="false"/>
                <w:i w:val="false"/>
                <w:color w:val="000000"/>
                <w:sz w:val="20"/>
              </w:rPr>
              <w:t>массы,</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центнеров на</w:t>
            </w:r>
          </w:p>
          <w:p>
            <w:pPr>
              <w:spacing w:after="20"/>
              <w:ind w:left="20"/>
              <w:jc w:val="both"/>
            </w:pPr>
            <w:r>
              <w:rPr>
                <w:rFonts w:ascii="Times New Roman"/>
                <w:b w:val="false"/>
                <w:i w:val="false"/>
                <w:color w:val="000000"/>
                <w:sz w:val="20"/>
              </w:rPr>
              <w:t>
</w:t>
            </w:r>
            <w:r>
              <w:rPr>
                <w:rFonts w:ascii="Times New Roman"/>
                <w:b w:val="false"/>
                <w:i w:val="false"/>
                <w:color w:val="000000"/>
                <w:sz w:val="20"/>
              </w:rPr>
              <w:t>гектар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кормовых</w:t>
            </w:r>
          </w:p>
          <w:p>
            <w:pPr>
              <w:spacing w:after="20"/>
              <w:ind w:left="20"/>
              <w:jc w:val="both"/>
            </w:pPr>
            <w:r>
              <w:rPr>
                <w:rFonts w:ascii="Times New Roman"/>
                <w:b w:val="false"/>
                <w:i w:val="false"/>
                <w:color w:val="000000"/>
                <w:sz w:val="20"/>
              </w:rPr>
              <w:t>
</w:t>
            </w:r>
            <w:r>
              <w:rPr>
                <w:rFonts w:ascii="Times New Roman"/>
                <w:b w:val="false"/>
                <w:i w:val="false"/>
                <w:color w:val="000000"/>
                <w:sz w:val="20"/>
              </w:rPr>
              <w:t>единиц,</w:t>
            </w:r>
          </w:p>
          <w:p>
            <w:pPr>
              <w:spacing w:after="20"/>
              <w:ind w:left="20"/>
              <w:jc w:val="both"/>
            </w:pPr>
            <w:r>
              <w:rPr>
                <w:rFonts w:ascii="Times New Roman"/>
                <w:b w:val="false"/>
                <w:i w:val="false"/>
                <w:color w:val="000000"/>
                <w:sz w:val="20"/>
              </w:rPr>
              <w:t>
</w:t>
            </w:r>
            <w:r>
              <w:rPr>
                <w:rFonts w:ascii="Times New Roman"/>
                <w:b w:val="false"/>
                <w:i w:val="false"/>
                <w:color w:val="000000"/>
                <w:sz w:val="20"/>
              </w:rPr>
              <w:t>килограмм</w:t>
            </w:r>
          </w:p>
          <w:p>
            <w:pPr>
              <w:spacing w:after="20"/>
              <w:ind w:left="20"/>
              <w:jc w:val="both"/>
            </w:pPr>
            <w:r>
              <w:rPr>
                <w:rFonts w:ascii="Times New Roman"/>
                <w:b w:val="false"/>
                <w:i w:val="false"/>
                <w:color w:val="000000"/>
                <w:sz w:val="20"/>
              </w:rPr>
              <w:t>
</w:t>
            </w:r>
            <w:r>
              <w:rPr>
                <w:rFonts w:ascii="Times New Roman"/>
                <w:b w:val="false"/>
                <w:i w:val="false"/>
                <w:color w:val="000000"/>
                <w:sz w:val="20"/>
              </w:rPr>
              <w:t>на гектар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переваримого</w:t>
            </w:r>
          </w:p>
          <w:p>
            <w:pPr>
              <w:spacing w:after="20"/>
              <w:ind w:left="20"/>
              <w:jc w:val="both"/>
            </w:pPr>
            <w:r>
              <w:rPr>
                <w:rFonts w:ascii="Times New Roman"/>
                <w:b w:val="false"/>
                <w:i w:val="false"/>
                <w:color w:val="000000"/>
                <w:sz w:val="20"/>
              </w:rPr>
              <w:t>
протеина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134"/>
          <w:p>
            <w:pPr>
              <w:spacing w:after="20"/>
              <w:ind w:left="20"/>
              <w:jc w:val="both"/>
            </w:pPr>
            <w:r>
              <w:rPr>
                <w:rFonts w:ascii="Times New Roman"/>
                <w:b w:val="false"/>
                <w:i w:val="false"/>
                <w:color w:val="000000"/>
                <w:sz w:val="20"/>
              </w:rPr>
              <w:t>
пастбищных</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кормов</w:t>
            </w:r>
          </w:p>
          <w:p>
            <w:pPr>
              <w:spacing w:after="20"/>
              <w:ind w:left="20"/>
              <w:jc w:val="both"/>
            </w:pPr>
            <w:r>
              <w:rPr>
                <w:rFonts w:ascii="Times New Roman"/>
                <w:b w:val="false"/>
                <w:i w:val="false"/>
                <w:color w:val="000000"/>
                <w:sz w:val="20"/>
              </w:rPr>
              <w:t>
по сезонам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135"/>
          <w:p>
            <w:pPr>
              <w:spacing w:after="20"/>
              <w:ind w:left="20"/>
              <w:jc w:val="both"/>
            </w:pPr>
            <w:r>
              <w:rPr>
                <w:rFonts w:ascii="Times New Roman"/>
                <w:b w:val="false"/>
                <w:i w:val="false"/>
                <w:color w:val="000000"/>
                <w:sz w:val="20"/>
              </w:rPr>
              <w:t>
с</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к</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136"/>
          <w:p>
            <w:pPr>
              <w:spacing w:after="20"/>
              <w:ind w:left="20"/>
              <w:jc w:val="both"/>
            </w:pPr>
            <w:r>
              <w:rPr>
                <w:rFonts w:ascii="Times New Roman"/>
                <w:b w:val="false"/>
                <w:i w:val="false"/>
                <w:color w:val="000000"/>
                <w:sz w:val="20"/>
              </w:rPr>
              <w:t>
к</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w:t>
            </w:r>
            <w:r>
              <w:rPr>
                <w:rFonts w:ascii="Times New Roman"/>
                <w:b w:val="false"/>
                <w:i w:val="false"/>
                <w:color w:val="000000"/>
                <w:sz w:val="20"/>
              </w:rPr>
              <w:t>м</w:t>
            </w:r>
          </w:p>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п</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б</w:t>
            </w:r>
          </w:p>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w:t>
            </w:r>
            <w:r>
              <w:rPr>
                <w:rFonts w:ascii="Times New Roman"/>
                <w:b w:val="false"/>
                <w:i w:val="false"/>
                <w:color w:val="000000"/>
                <w:sz w:val="20"/>
              </w:rPr>
              <w:t>щ</w:t>
            </w:r>
          </w:p>
          <w:p>
            <w:pPr>
              <w:spacing w:after="20"/>
              <w:ind w:left="20"/>
              <w:jc w:val="both"/>
            </w:pPr>
            <w:r>
              <w:rPr>
                <w:rFonts w:ascii="Times New Roman"/>
                <w:b w:val="false"/>
                <w:i w:val="false"/>
                <w:color w:val="000000"/>
                <w:sz w:val="20"/>
              </w:rPr>
              <w:t>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137"/>
          <w:p>
            <w:pPr>
              <w:spacing w:after="20"/>
              <w:ind w:left="20"/>
              <w:jc w:val="both"/>
            </w:pPr>
            <w:r>
              <w:rPr>
                <w:rFonts w:ascii="Times New Roman"/>
                <w:b w:val="false"/>
                <w:i w:val="false"/>
                <w:color w:val="000000"/>
                <w:sz w:val="20"/>
              </w:rPr>
              <w:t>
в</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138"/>
          <w:p>
            <w:pPr>
              <w:spacing w:after="20"/>
              <w:ind w:left="20"/>
              <w:jc w:val="both"/>
            </w:pPr>
            <w:r>
              <w:rPr>
                <w:rFonts w:ascii="Times New Roman"/>
                <w:b w:val="false"/>
                <w:i w:val="false"/>
                <w:color w:val="000000"/>
                <w:sz w:val="20"/>
              </w:rPr>
              <w:t>
л</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139"/>
          <w:p>
            <w:pPr>
              <w:spacing w:after="20"/>
              <w:ind w:left="20"/>
              <w:jc w:val="both"/>
            </w:pPr>
            <w:r>
              <w:rPr>
                <w:rFonts w:ascii="Times New Roman"/>
                <w:b w:val="false"/>
                <w:i w:val="false"/>
                <w:color w:val="000000"/>
                <w:sz w:val="20"/>
              </w:rPr>
              <w:t>
о</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140"/>
          <w:p>
            <w:pPr>
              <w:spacing w:after="20"/>
              <w:ind w:left="20"/>
              <w:jc w:val="both"/>
            </w:pPr>
            <w:r>
              <w:rPr>
                <w:rFonts w:ascii="Times New Roman"/>
                <w:b w:val="false"/>
                <w:i w:val="false"/>
                <w:color w:val="000000"/>
                <w:sz w:val="20"/>
              </w:rPr>
              <w:t>
з</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w:t>
            </w:r>
            <w:r>
              <w:rPr>
                <w:rFonts w:ascii="Times New Roman"/>
                <w:b w:val="false"/>
                <w:i w:val="false"/>
                <w:color w:val="000000"/>
                <w:sz w:val="20"/>
              </w:rPr>
              <w:t>м</w:t>
            </w:r>
          </w:p>
          <w:p>
            <w:pPr>
              <w:spacing w:after="20"/>
              <w:ind w:left="20"/>
              <w:jc w:val="both"/>
            </w:pPr>
            <w:r>
              <w:rPr>
                <w:rFonts w:ascii="Times New Roman"/>
                <w:b w:val="false"/>
                <w:i w:val="false"/>
                <w:color w:val="000000"/>
                <w:sz w:val="20"/>
              </w:rPr>
              <w:t>
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2" w:id="141"/>
    <w:p>
      <w:pPr>
        <w:spacing w:after="0"/>
        <w:ind w:left="0"/>
        <w:jc w:val="left"/>
      </w:pPr>
      <w:r>
        <w:rPr>
          <w:rFonts w:ascii="Times New Roman"/>
          <w:b/>
          <w:i w:val="false"/>
          <w:color w:val="000000"/>
        </w:rPr>
        <w:t xml:space="preserve"> Продолжение таблицы</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урожайность по контуру: центнеров на гектар сухой массы (числитель), центнеров на гектар кормовых единиц (знаменатель)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Кормозапас по контуру: центнеров на гектар сухой массы (числитель), центнеров на гектар кормовых единиц (знаменатель)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Культуртехническое состояние, наличие лекарственных растений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по использованию, вид скота. Рекомендуемые мероприятия по улучшению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По город Казалинск</w:t>
            </w:r>
            <w:r>
              <w:br/>
            </w:r>
            <w:r>
              <w:rPr>
                <w:rFonts w:ascii="Times New Roman"/>
                <w:b w:val="false"/>
                <w:i w:val="false"/>
                <w:color w:val="000000"/>
                <w:sz w:val="20"/>
              </w:rPr>
              <w:t xml:space="preserve">2025 – за 2029 год управление </w:t>
            </w:r>
            <w:r>
              <w:br/>
            </w:r>
            <w:r>
              <w:rPr>
                <w:rFonts w:ascii="Times New Roman"/>
                <w:b w:val="false"/>
                <w:i w:val="false"/>
                <w:color w:val="000000"/>
                <w:sz w:val="20"/>
              </w:rPr>
              <w:t xml:space="preserve"> пастбищами и по их использованию</w:t>
            </w:r>
            <w:r>
              <w:br/>
            </w:r>
            <w:r>
              <w:rPr>
                <w:rFonts w:ascii="Times New Roman"/>
                <w:b w:val="false"/>
                <w:i w:val="false"/>
                <w:color w:val="000000"/>
                <w:sz w:val="20"/>
              </w:rPr>
              <w:t>типовой план</w:t>
            </w:r>
          </w:p>
        </w:tc>
      </w:tr>
    </w:tbl>
    <w:bookmarkStart w:name="z574" w:id="142"/>
    <w:p>
      <w:pPr>
        <w:spacing w:after="0"/>
        <w:ind w:left="0"/>
        <w:jc w:val="left"/>
      </w:pPr>
      <w:r>
        <w:rPr>
          <w:rFonts w:ascii="Times New Roman"/>
          <w:b/>
          <w:i w:val="false"/>
          <w:color w:val="000000"/>
        </w:rPr>
        <w:t xml:space="preserve"> Сведения об объектах пастбищной инфраструктуры и о сервитутах для прогона сельскохозяйственных животных</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пастбищной инфраструктуры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действующих объектов пастбищной инфраструктуры,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 пастбищной инфраструктуры требующих строительства (реконструкции),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километров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тысяч квадратных метров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Обводнительные сооружения (скважины, трубчатые и шахтные колодцы, копани)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мосты, дороги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Скотопрогонные трассы, скотоостановочные и водопойные площадки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для купки овец, кошары и отгороженные места, ограждения пастбищ, изгороди (в том числе электроизгороди), загоны для загонно-порционного выпаса сельскохозяйственных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Расколы для ветеринарной обработки сельскохозяйственных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и объекты, предназначенные для обеспечения электрической и тепловой энергией, объекты по использованию возобновляемых и альтернативных источников 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водоснабжения и другие виды жизнеобеспечения, сооружения для сезонного проживания персонала и иное имущество, необходимое для содержания и использования пастбищ</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По город Казалинск</w:t>
            </w:r>
            <w:r>
              <w:br/>
            </w:r>
            <w:r>
              <w:rPr>
                <w:rFonts w:ascii="Times New Roman"/>
                <w:b w:val="false"/>
                <w:i w:val="false"/>
                <w:color w:val="000000"/>
                <w:sz w:val="20"/>
              </w:rPr>
              <w:t xml:space="preserve">2025 – за 2029 год управление </w:t>
            </w:r>
            <w:r>
              <w:br/>
            </w:r>
            <w:r>
              <w:rPr>
                <w:rFonts w:ascii="Times New Roman"/>
                <w:b w:val="false"/>
                <w:i w:val="false"/>
                <w:color w:val="000000"/>
                <w:sz w:val="20"/>
              </w:rPr>
              <w:t xml:space="preserve"> пастбищами и по их использованию</w:t>
            </w:r>
            <w:r>
              <w:br/>
            </w:r>
            <w:r>
              <w:rPr>
                <w:rFonts w:ascii="Times New Roman"/>
                <w:b w:val="false"/>
                <w:i w:val="false"/>
                <w:color w:val="000000"/>
                <w:sz w:val="20"/>
              </w:rPr>
              <w:t>типовой план</w:t>
            </w:r>
          </w:p>
        </w:tc>
      </w:tr>
    </w:tbl>
    <w:bookmarkStart w:name="z576" w:id="14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43"/>
    <w:bookmarkStart w:name="z577" w:id="144"/>
    <w:p>
      <w:pPr>
        <w:spacing w:after="0"/>
        <w:ind w:left="0"/>
        <w:jc w:val="both"/>
      </w:pPr>
      <w:r>
        <w:rPr>
          <w:rFonts w:ascii="Times New Roman"/>
          <w:b w:val="false"/>
          <w:i w:val="false"/>
          <w:color w:val="000000"/>
          <w:sz w:val="28"/>
        </w:rPr>
        <w:t>
      Представляется: в местный исполнительный орган района (кроме районов в городах), города областного значения, акиму города районного значения, поселка, села, сельского округа</w:t>
      </w:r>
    </w:p>
    <w:bookmarkEnd w:id="144"/>
    <w:bookmarkStart w:name="z578" w:id="145"/>
    <w:p>
      <w:pPr>
        <w:spacing w:after="0"/>
        <w:ind w:left="0"/>
        <w:jc w:val="both"/>
      </w:pPr>
      <w:r>
        <w:rPr>
          <w:rFonts w:ascii="Times New Roman"/>
          <w:b w:val="false"/>
          <w:i w:val="false"/>
          <w:color w:val="000000"/>
          <w:sz w:val="28"/>
        </w:rPr>
        <w:t>
      Форма административных данных размещена на интернет-ресурсе: www.gov.kz</w:t>
      </w:r>
    </w:p>
    <w:bookmarkEnd w:id="145"/>
    <w:bookmarkStart w:name="z579" w:id="146"/>
    <w:p>
      <w:pPr>
        <w:spacing w:after="0"/>
        <w:ind w:left="0"/>
        <w:jc w:val="both"/>
      </w:pPr>
      <w:r>
        <w:rPr>
          <w:rFonts w:ascii="Times New Roman"/>
          <w:b w:val="false"/>
          <w:i w:val="false"/>
          <w:color w:val="000000"/>
          <w:sz w:val="28"/>
        </w:rPr>
        <w:t>
      Численность поголовья сельскохозяйственных животных из базы данных идентификации сельскохозяйственных животных</w:t>
      </w:r>
    </w:p>
    <w:bookmarkEnd w:id="146"/>
    <w:bookmarkStart w:name="z580" w:id="147"/>
    <w:p>
      <w:pPr>
        <w:spacing w:after="0"/>
        <w:ind w:left="0"/>
        <w:jc w:val="both"/>
      </w:pPr>
      <w:r>
        <w:rPr>
          <w:rFonts w:ascii="Times New Roman"/>
          <w:b w:val="false"/>
          <w:i w:val="false"/>
          <w:color w:val="000000"/>
          <w:sz w:val="28"/>
        </w:rPr>
        <w:t>
      Индекс формы административных данных: форма БДИСЖ-1</w:t>
      </w:r>
    </w:p>
    <w:bookmarkEnd w:id="147"/>
    <w:bookmarkStart w:name="z581" w:id="148"/>
    <w:p>
      <w:pPr>
        <w:spacing w:after="0"/>
        <w:ind w:left="0"/>
        <w:jc w:val="both"/>
      </w:pPr>
      <w:r>
        <w:rPr>
          <w:rFonts w:ascii="Times New Roman"/>
          <w:b w:val="false"/>
          <w:i w:val="false"/>
          <w:color w:val="000000"/>
          <w:sz w:val="28"/>
        </w:rPr>
        <w:t>
      Периодичность: один раз в год</w:t>
      </w:r>
    </w:p>
    <w:bookmarkEnd w:id="148"/>
    <w:bookmarkStart w:name="z582" w:id="149"/>
    <w:p>
      <w:pPr>
        <w:spacing w:after="0"/>
        <w:ind w:left="0"/>
        <w:jc w:val="both"/>
      </w:pPr>
      <w:r>
        <w:rPr>
          <w:rFonts w:ascii="Times New Roman"/>
          <w:b w:val="false"/>
          <w:i w:val="false"/>
          <w:color w:val="000000"/>
          <w:sz w:val="28"/>
        </w:rPr>
        <w:t>
      Отчетный период: по состоянию на 31 марта 20___ года.</w:t>
      </w:r>
    </w:p>
    <w:bookmarkEnd w:id="149"/>
    <w:bookmarkStart w:name="z583" w:id="150"/>
    <w:p>
      <w:pPr>
        <w:spacing w:after="0"/>
        <w:ind w:left="0"/>
        <w:jc w:val="both"/>
      </w:pPr>
      <w:r>
        <w:rPr>
          <w:rFonts w:ascii="Times New Roman"/>
          <w:b w:val="false"/>
          <w:i w:val="false"/>
          <w:color w:val="000000"/>
          <w:sz w:val="28"/>
        </w:rPr>
        <w:t>
      Круг лиц, представляющих информацию: ветеринарные организации, созданные местными исполнительными органами</w:t>
      </w:r>
    </w:p>
    <w:bookmarkEnd w:id="150"/>
    <w:bookmarkStart w:name="z584" w:id="151"/>
    <w:p>
      <w:pPr>
        <w:spacing w:after="0"/>
        <w:ind w:left="0"/>
        <w:jc w:val="both"/>
      </w:pPr>
      <w:r>
        <w:rPr>
          <w:rFonts w:ascii="Times New Roman"/>
          <w:b w:val="false"/>
          <w:i w:val="false"/>
          <w:color w:val="000000"/>
          <w:sz w:val="28"/>
        </w:rPr>
        <w:t>
      Срок представления формы административных данных: ежегодно до 1 апреля (включительно) после отчетного периода.</w:t>
      </w:r>
    </w:p>
    <w:bookmarkEnd w:id="151"/>
    <w:bookmarkStart w:name="z585" w:id="152"/>
    <w:p>
      <w:pPr>
        <w:spacing w:after="0"/>
        <w:ind w:left="0"/>
        <w:jc w:val="left"/>
      </w:pPr>
      <w:r>
        <w:rPr>
          <w:rFonts w:ascii="Times New Roman"/>
          <w:b/>
          <w:i w:val="false"/>
          <w:color w:val="000000"/>
        </w:rPr>
        <w:t xml:space="preserve"> Таблица 1. Данные о численности поголовья сельскохозяйственных животных, с указанием их владельцев</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153"/>
          <w:p>
            <w:pPr>
              <w:spacing w:after="20"/>
              <w:ind w:left="20"/>
              <w:jc w:val="both"/>
            </w:pPr>
            <w:r>
              <w:rPr>
                <w:rFonts w:ascii="Times New Roman"/>
                <w:b w:val="false"/>
                <w:i w:val="false"/>
                <w:color w:val="000000"/>
                <w:sz w:val="20"/>
              </w:rPr>
              <w:t>
Код</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поселка,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сельского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округа</w:t>
            </w:r>
          </w:p>
          <w:p>
            <w:pPr>
              <w:spacing w:after="20"/>
              <w:ind w:left="20"/>
              <w:jc w:val="both"/>
            </w:pPr>
            <w:r>
              <w:rPr>
                <w:rFonts w:ascii="Times New Roman"/>
                <w:b w:val="false"/>
                <w:i w:val="false"/>
                <w:color w:val="000000"/>
                <w:sz w:val="20"/>
              </w:rPr>
              <w:t>
</w:t>
            </w:r>
            <w:r>
              <w:rPr>
                <w:rFonts w:ascii="Times New Roman"/>
                <w:b w:val="false"/>
                <w:i w:val="false"/>
                <w:color w:val="000000"/>
                <w:sz w:val="20"/>
              </w:rPr>
              <w:t>по классифи</w:t>
            </w:r>
          </w:p>
          <w:p>
            <w:pPr>
              <w:spacing w:after="20"/>
              <w:ind w:left="20"/>
              <w:jc w:val="both"/>
            </w:pPr>
            <w:r>
              <w:rPr>
                <w:rFonts w:ascii="Times New Roman"/>
                <w:b w:val="false"/>
                <w:i w:val="false"/>
                <w:color w:val="000000"/>
                <w:sz w:val="20"/>
              </w:rPr>
              <w:t>
</w:t>
            </w:r>
            <w:r>
              <w:rPr>
                <w:rFonts w:ascii="Times New Roman"/>
                <w:b w:val="false"/>
                <w:i w:val="false"/>
                <w:color w:val="000000"/>
                <w:sz w:val="20"/>
              </w:rPr>
              <w:t>катору</w:t>
            </w:r>
          </w:p>
          <w:p>
            <w:pPr>
              <w:spacing w:after="20"/>
              <w:ind w:left="20"/>
              <w:jc w:val="both"/>
            </w:pPr>
            <w:r>
              <w:rPr>
                <w:rFonts w:ascii="Times New Roman"/>
                <w:b w:val="false"/>
                <w:i w:val="false"/>
                <w:color w:val="000000"/>
                <w:sz w:val="20"/>
              </w:rPr>
              <w:t>
</w:t>
            </w:r>
            <w:r>
              <w:rPr>
                <w:rFonts w:ascii="Times New Roman"/>
                <w:b w:val="false"/>
                <w:i w:val="false"/>
                <w:color w:val="000000"/>
                <w:sz w:val="20"/>
              </w:rPr>
              <w:t>администр</w:t>
            </w:r>
          </w:p>
          <w:p>
            <w:pPr>
              <w:spacing w:after="20"/>
              <w:ind w:left="20"/>
              <w:jc w:val="both"/>
            </w:pPr>
            <w:r>
              <w:rPr>
                <w:rFonts w:ascii="Times New Roman"/>
                <w:b w:val="false"/>
                <w:i w:val="false"/>
                <w:color w:val="000000"/>
                <w:sz w:val="20"/>
              </w:rPr>
              <w:t>
</w:t>
            </w:r>
            <w:r>
              <w:rPr>
                <w:rFonts w:ascii="Times New Roman"/>
                <w:b w:val="false"/>
                <w:i w:val="false"/>
                <w:color w:val="000000"/>
                <w:sz w:val="20"/>
              </w:rPr>
              <w:t>ативно-тер</w:t>
            </w:r>
          </w:p>
          <w:p>
            <w:pPr>
              <w:spacing w:after="20"/>
              <w:ind w:left="20"/>
              <w:jc w:val="both"/>
            </w:pPr>
            <w:r>
              <w:rPr>
                <w:rFonts w:ascii="Times New Roman"/>
                <w:b w:val="false"/>
                <w:i w:val="false"/>
                <w:color w:val="000000"/>
                <w:sz w:val="20"/>
              </w:rPr>
              <w:t>
</w:t>
            </w:r>
            <w:r>
              <w:rPr>
                <w:rFonts w:ascii="Times New Roman"/>
                <w:b w:val="false"/>
                <w:i w:val="false"/>
                <w:color w:val="000000"/>
                <w:sz w:val="20"/>
              </w:rPr>
              <w:t>риториаль</w:t>
            </w:r>
          </w:p>
          <w:p>
            <w:pPr>
              <w:spacing w:after="20"/>
              <w:ind w:left="20"/>
              <w:jc w:val="both"/>
            </w:pPr>
            <w:r>
              <w:rPr>
                <w:rFonts w:ascii="Times New Roman"/>
                <w:b w:val="false"/>
                <w:i w:val="false"/>
                <w:color w:val="000000"/>
                <w:sz w:val="20"/>
              </w:rPr>
              <w:t>
ных объектов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154"/>
          <w:p>
            <w:pPr>
              <w:spacing w:after="20"/>
              <w:ind w:left="20"/>
              <w:jc w:val="both"/>
            </w:pPr>
            <w:r>
              <w:rPr>
                <w:rFonts w:ascii="Times New Roman"/>
                <w:b w:val="false"/>
                <w:i w:val="false"/>
                <w:color w:val="000000"/>
                <w:sz w:val="20"/>
              </w:rPr>
              <w:t>
Наименование</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поселка,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сельского</w:t>
            </w:r>
          </w:p>
          <w:p>
            <w:pPr>
              <w:spacing w:after="20"/>
              <w:ind w:left="20"/>
              <w:jc w:val="both"/>
            </w:pPr>
            <w:r>
              <w:rPr>
                <w:rFonts w:ascii="Times New Roman"/>
                <w:b w:val="false"/>
                <w:i w:val="false"/>
                <w:color w:val="000000"/>
                <w:sz w:val="20"/>
              </w:rPr>
              <w:t>
округа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155"/>
          <w:p>
            <w:pPr>
              <w:spacing w:after="20"/>
              <w:ind w:left="20"/>
              <w:jc w:val="both"/>
            </w:pPr>
            <w:r>
              <w:rPr>
                <w:rFonts w:ascii="Times New Roman"/>
                <w:b w:val="false"/>
                <w:i w:val="false"/>
                <w:color w:val="000000"/>
                <w:sz w:val="20"/>
              </w:rPr>
              <w:t>
Т</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w:t>
            </w:r>
            <w:r>
              <w:rPr>
                <w:rFonts w:ascii="Times New Roman"/>
                <w:b w:val="false"/>
                <w:i w:val="false"/>
                <w:color w:val="000000"/>
                <w:sz w:val="20"/>
              </w:rPr>
              <w:t>п</w:t>
            </w:r>
          </w:p>
          <w:p>
            <w:pPr>
              <w:spacing w:after="20"/>
              <w:ind w:left="20"/>
              <w:jc w:val="both"/>
            </w:pPr>
            <w:r>
              <w:rPr>
                <w:rFonts w:ascii="Times New Roman"/>
                <w:b w:val="false"/>
                <w:i w:val="false"/>
                <w:color w:val="000000"/>
                <w:sz w:val="20"/>
              </w:rPr>
              <w:t>
</w:t>
            </w:r>
            <w:r>
              <w:rPr>
                <w:rFonts w:ascii="Times New Roman"/>
                <w:b w:val="false"/>
                <w:i w:val="false"/>
                <w:color w:val="000000"/>
                <w:sz w:val="20"/>
              </w:rPr>
              <w:t>в</w:t>
            </w:r>
          </w:p>
          <w:p>
            <w:pPr>
              <w:spacing w:after="20"/>
              <w:ind w:left="20"/>
              <w:jc w:val="both"/>
            </w:pPr>
            <w:r>
              <w:rPr>
                <w:rFonts w:ascii="Times New Roman"/>
                <w:b w:val="false"/>
                <w:i w:val="false"/>
                <w:color w:val="000000"/>
                <w:sz w:val="20"/>
              </w:rPr>
              <w:t>
</w:t>
            </w:r>
            <w:r>
              <w:rPr>
                <w:rFonts w:ascii="Times New Roman"/>
                <w:b w:val="false"/>
                <w:i w:val="false"/>
                <w:color w:val="000000"/>
                <w:sz w:val="20"/>
              </w:rPr>
              <w:t>л</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д</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л</w:t>
            </w:r>
          </w:p>
          <w:p>
            <w:pPr>
              <w:spacing w:after="20"/>
              <w:ind w:left="20"/>
              <w:jc w:val="both"/>
            </w:pPr>
            <w:r>
              <w:rPr>
                <w:rFonts w:ascii="Times New Roman"/>
                <w:b w:val="false"/>
                <w:i w:val="false"/>
                <w:color w:val="000000"/>
                <w:sz w:val="20"/>
              </w:rPr>
              <w:t>
</w:t>
            </w:r>
            <w:r>
              <w:rPr>
                <w:rFonts w:ascii="Times New Roman"/>
                <w:b w:val="false"/>
                <w:i w:val="false"/>
                <w:color w:val="000000"/>
                <w:sz w:val="20"/>
              </w:rPr>
              <w:t>ь</w:t>
            </w:r>
          </w:p>
          <w:p>
            <w:pPr>
              <w:spacing w:after="20"/>
              <w:ind w:left="20"/>
              <w:jc w:val="both"/>
            </w:pPr>
            <w:r>
              <w:rPr>
                <w:rFonts w:ascii="Times New Roman"/>
                <w:b w:val="false"/>
                <w:i w:val="false"/>
                <w:color w:val="000000"/>
                <w:sz w:val="20"/>
              </w:rPr>
              <w:t>
</w:t>
            </w:r>
            <w:r>
              <w:rPr>
                <w:rFonts w:ascii="Times New Roman"/>
                <w:b w:val="false"/>
                <w:i w:val="false"/>
                <w:color w:val="000000"/>
                <w:sz w:val="20"/>
              </w:rPr>
              <w:t>ц</w:t>
            </w:r>
          </w:p>
          <w:p>
            <w:pPr>
              <w:spacing w:after="20"/>
              <w:ind w:left="20"/>
              <w:jc w:val="both"/>
            </w:pPr>
            <w:r>
              <w:rPr>
                <w:rFonts w:ascii="Times New Roman"/>
                <w:b w:val="false"/>
                <w:i w:val="false"/>
                <w:color w:val="000000"/>
                <w:sz w:val="20"/>
              </w:rPr>
              <w:t>
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156"/>
          <w:p>
            <w:pPr>
              <w:spacing w:after="20"/>
              <w:ind w:left="20"/>
              <w:jc w:val="both"/>
            </w:pPr>
            <w:r>
              <w:rPr>
                <w:rFonts w:ascii="Times New Roman"/>
                <w:b w:val="false"/>
                <w:i w:val="false"/>
                <w:color w:val="000000"/>
                <w:sz w:val="20"/>
              </w:rPr>
              <w:t>
Бизнес-</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идентиф</w:t>
            </w:r>
          </w:p>
          <w:p>
            <w:pPr>
              <w:spacing w:after="20"/>
              <w:ind w:left="20"/>
              <w:jc w:val="both"/>
            </w:pPr>
            <w:r>
              <w:rPr>
                <w:rFonts w:ascii="Times New Roman"/>
                <w:b w:val="false"/>
                <w:i w:val="false"/>
                <w:color w:val="000000"/>
                <w:sz w:val="20"/>
              </w:rPr>
              <w:t>
</w:t>
            </w:r>
            <w:r>
              <w:rPr>
                <w:rFonts w:ascii="Times New Roman"/>
                <w:b w:val="false"/>
                <w:i w:val="false"/>
                <w:color w:val="000000"/>
                <w:sz w:val="20"/>
              </w:rPr>
              <w:t>икационный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номер/</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индивидуальный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идентификац</w:t>
            </w:r>
          </w:p>
          <w:p>
            <w:pPr>
              <w:spacing w:after="20"/>
              <w:ind w:left="20"/>
              <w:jc w:val="both"/>
            </w:pPr>
            <w:r>
              <w:rPr>
                <w:rFonts w:ascii="Times New Roman"/>
                <w:b w:val="false"/>
                <w:i w:val="false"/>
                <w:color w:val="000000"/>
                <w:sz w:val="20"/>
              </w:rPr>
              <w:t>
</w:t>
            </w:r>
            <w:r>
              <w:rPr>
                <w:rFonts w:ascii="Times New Roman"/>
                <w:b w:val="false"/>
                <w:i w:val="false"/>
                <w:color w:val="000000"/>
                <w:sz w:val="20"/>
              </w:rPr>
              <w:t>ионный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номер</w:t>
            </w:r>
          </w:p>
          <w:p>
            <w:pPr>
              <w:spacing w:after="20"/>
              <w:ind w:left="20"/>
              <w:jc w:val="both"/>
            </w:pPr>
            <w:r>
              <w:rPr>
                <w:rFonts w:ascii="Times New Roman"/>
                <w:b w:val="false"/>
                <w:i w:val="false"/>
                <w:color w:val="000000"/>
                <w:sz w:val="20"/>
              </w:rPr>
              <w:t>
владельца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157"/>
          <w:p>
            <w:pPr>
              <w:spacing w:after="20"/>
              <w:ind w:left="20"/>
              <w:jc w:val="both"/>
            </w:pPr>
            <w:r>
              <w:rPr>
                <w:rFonts w:ascii="Times New Roman"/>
                <w:b w:val="false"/>
                <w:i w:val="false"/>
                <w:color w:val="000000"/>
                <w:sz w:val="20"/>
              </w:rPr>
              <w:t>
Фамилия,</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имя,</w:t>
            </w:r>
          </w:p>
          <w:p>
            <w:pPr>
              <w:spacing w:after="20"/>
              <w:ind w:left="20"/>
              <w:jc w:val="both"/>
            </w:pPr>
            <w:r>
              <w:rPr>
                <w:rFonts w:ascii="Times New Roman"/>
                <w:b w:val="false"/>
                <w:i w:val="false"/>
                <w:color w:val="000000"/>
                <w:sz w:val="20"/>
              </w:rPr>
              <w:t>
</w:t>
            </w:r>
            <w:r>
              <w:rPr>
                <w:rFonts w:ascii="Times New Roman"/>
                <w:b w:val="false"/>
                <w:i w:val="false"/>
                <w:color w:val="000000"/>
                <w:sz w:val="20"/>
              </w:rPr>
              <w:t>отчество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(при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физических</w:t>
            </w:r>
          </w:p>
          <w:p>
            <w:pPr>
              <w:spacing w:after="20"/>
              <w:ind w:left="20"/>
              <w:jc w:val="both"/>
            </w:pPr>
            <w:r>
              <w:rPr>
                <w:rFonts w:ascii="Times New Roman"/>
                <w:b w:val="false"/>
                <w:i w:val="false"/>
                <w:color w:val="000000"/>
                <w:sz w:val="20"/>
              </w:rPr>
              <w:t>
</w:t>
            </w:r>
            <w:r>
              <w:rPr>
                <w:rFonts w:ascii="Times New Roman"/>
                <w:b w:val="false"/>
                <w:i w:val="false"/>
                <w:color w:val="000000"/>
                <w:sz w:val="20"/>
              </w:rPr>
              <w:t>лиц или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
юридических лиц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158"/>
          <w:p>
            <w:pPr>
              <w:spacing w:after="20"/>
              <w:ind w:left="20"/>
              <w:jc w:val="both"/>
            </w:pPr>
            <w:r>
              <w:rPr>
                <w:rFonts w:ascii="Times New Roman"/>
                <w:b w:val="false"/>
                <w:i w:val="false"/>
                <w:color w:val="000000"/>
                <w:sz w:val="20"/>
              </w:rPr>
              <w:t>
Численность</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поголовья,</w:t>
            </w:r>
          </w:p>
          <w:p>
            <w:pPr>
              <w:spacing w:after="20"/>
              <w:ind w:left="20"/>
              <w:jc w:val="both"/>
            </w:pPr>
            <w:r>
              <w:rPr>
                <w:rFonts w:ascii="Times New Roman"/>
                <w:b w:val="false"/>
                <w:i w:val="false"/>
                <w:color w:val="000000"/>
                <w:sz w:val="20"/>
              </w:rPr>
              <w:t>
голов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159"/>
          <w:p>
            <w:pPr>
              <w:spacing w:after="20"/>
              <w:ind w:left="20"/>
              <w:jc w:val="both"/>
            </w:pPr>
            <w:r>
              <w:rPr>
                <w:rFonts w:ascii="Times New Roman"/>
                <w:b w:val="false"/>
                <w:i w:val="false"/>
                <w:color w:val="000000"/>
                <w:sz w:val="20"/>
              </w:rPr>
              <w:t>
Крупного</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рогатого</w:t>
            </w:r>
          </w:p>
          <w:p>
            <w:pPr>
              <w:spacing w:after="20"/>
              <w:ind w:left="20"/>
              <w:jc w:val="both"/>
            </w:pPr>
            <w:r>
              <w:rPr>
                <w:rFonts w:ascii="Times New Roman"/>
                <w:b w:val="false"/>
                <w:i w:val="false"/>
                <w:color w:val="000000"/>
                <w:sz w:val="20"/>
              </w:rPr>
              <w:t>
скота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160"/>
          <w:p>
            <w:pPr>
              <w:spacing w:after="20"/>
              <w:ind w:left="20"/>
              <w:jc w:val="both"/>
            </w:pPr>
            <w:r>
              <w:rPr>
                <w:rFonts w:ascii="Times New Roman"/>
                <w:b w:val="false"/>
                <w:i w:val="false"/>
                <w:color w:val="000000"/>
                <w:sz w:val="20"/>
              </w:rPr>
              <w:t>
Мелкого</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рогатого</w:t>
            </w:r>
          </w:p>
          <w:p>
            <w:pPr>
              <w:spacing w:after="20"/>
              <w:ind w:left="20"/>
              <w:jc w:val="both"/>
            </w:pPr>
            <w:r>
              <w:rPr>
                <w:rFonts w:ascii="Times New Roman"/>
                <w:b w:val="false"/>
                <w:i w:val="false"/>
                <w:color w:val="000000"/>
                <w:sz w:val="20"/>
              </w:rPr>
              <w:t>
скота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161"/>
          <w:p>
            <w:pPr>
              <w:spacing w:after="20"/>
              <w:ind w:left="20"/>
              <w:jc w:val="both"/>
            </w:pPr>
            <w:r>
              <w:rPr>
                <w:rFonts w:ascii="Times New Roman"/>
                <w:b w:val="false"/>
                <w:i w:val="false"/>
                <w:color w:val="000000"/>
                <w:sz w:val="20"/>
              </w:rPr>
              <w:t>
Л</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ш</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д</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162"/>
          <w:p>
            <w:pPr>
              <w:spacing w:after="20"/>
              <w:ind w:left="20"/>
              <w:jc w:val="both"/>
            </w:pPr>
            <w:r>
              <w:rPr>
                <w:rFonts w:ascii="Times New Roman"/>
                <w:b w:val="false"/>
                <w:i w:val="false"/>
                <w:color w:val="000000"/>
                <w:sz w:val="20"/>
              </w:rPr>
              <w:t>
В</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w:t>
            </w:r>
            <w:r>
              <w:rPr>
                <w:rFonts w:ascii="Times New Roman"/>
                <w:b w:val="false"/>
                <w:i w:val="false"/>
                <w:color w:val="000000"/>
                <w:sz w:val="20"/>
              </w:rPr>
              <w:t>б</w:t>
            </w:r>
          </w:p>
          <w:p>
            <w:pPr>
              <w:spacing w:after="20"/>
              <w:ind w:left="20"/>
              <w:jc w:val="both"/>
            </w:pPr>
            <w:r>
              <w:rPr>
                <w:rFonts w:ascii="Times New Roman"/>
                <w:b w:val="false"/>
                <w:i w:val="false"/>
                <w:color w:val="000000"/>
                <w:sz w:val="20"/>
              </w:rPr>
              <w:t>
</w:t>
            </w:r>
            <w:r>
              <w:rPr>
                <w:rFonts w:ascii="Times New Roman"/>
                <w:b w:val="false"/>
                <w:i w:val="false"/>
                <w:color w:val="000000"/>
                <w:sz w:val="20"/>
              </w:rPr>
              <w:t>л</w:t>
            </w:r>
          </w:p>
          <w:p>
            <w:pPr>
              <w:spacing w:after="20"/>
              <w:ind w:left="20"/>
              <w:jc w:val="both"/>
            </w:pPr>
            <w:r>
              <w:rPr>
                <w:rFonts w:ascii="Times New Roman"/>
                <w:b w:val="false"/>
                <w:i w:val="false"/>
                <w:color w:val="000000"/>
                <w:sz w:val="20"/>
              </w:rPr>
              <w:t>
</w:t>
            </w:r>
            <w:r>
              <w:rPr>
                <w:rFonts w:ascii="Times New Roman"/>
                <w:b w:val="false"/>
                <w:i w:val="false"/>
                <w:color w:val="000000"/>
                <w:sz w:val="20"/>
              </w:rPr>
              <w:t>ю</w:t>
            </w:r>
          </w:p>
          <w:p>
            <w:pPr>
              <w:spacing w:after="20"/>
              <w:ind w:left="20"/>
              <w:jc w:val="both"/>
            </w:pPr>
            <w:r>
              <w:rPr>
                <w:rFonts w:ascii="Times New Roman"/>
                <w:b w:val="false"/>
                <w:i w:val="false"/>
                <w:color w:val="000000"/>
                <w:sz w:val="20"/>
              </w:rPr>
              <w:t>
</w:t>
            </w:r>
            <w:r>
              <w:rPr>
                <w:rFonts w:ascii="Times New Roman"/>
                <w:b w:val="false"/>
                <w:i w:val="false"/>
                <w:color w:val="000000"/>
                <w:sz w:val="20"/>
              </w:rPr>
              <w:t>д</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163"/>
          <w:p>
            <w:pPr>
              <w:spacing w:after="20"/>
              <w:ind w:left="20"/>
              <w:jc w:val="both"/>
            </w:pPr>
            <w:r>
              <w:rPr>
                <w:rFonts w:ascii="Times New Roman"/>
                <w:b w:val="false"/>
                <w:i w:val="false"/>
                <w:color w:val="000000"/>
                <w:sz w:val="20"/>
              </w:rPr>
              <w:t>
Город</w:t>
            </w:r>
          </w:p>
          <w:bookmarkEnd w:id="163"/>
          <w:p>
            <w:pPr>
              <w:spacing w:after="20"/>
              <w:ind w:left="20"/>
              <w:jc w:val="both"/>
            </w:pPr>
            <w:r>
              <w:rPr>
                <w:rFonts w:ascii="Times New Roman"/>
                <w:b w:val="false"/>
                <w:i w:val="false"/>
                <w:color w:val="000000"/>
                <w:sz w:val="20"/>
              </w:rPr>
              <w:t>
Казалинск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130764005240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164"/>
          <w:p>
            <w:pPr>
              <w:spacing w:after="20"/>
              <w:ind w:left="20"/>
              <w:jc w:val="both"/>
            </w:pPr>
            <w:r>
              <w:rPr>
                <w:rFonts w:ascii="Times New Roman"/>
                <w:b w:val="false"/>
                <w:i w:val="false"/>
                <w:color w:val="000000"/>
                <w:sz w:val="20"/>
              </w:rPr>
              <w:t>
"Қазалы</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Ояз-бағы"</w:t>
            </w:r>
          </w:p>
          <w:p>
            <w:pPr>
              <w:spacing w:after="20"/>
              <w:ind w:left="20"/>
              <w:jc w:val="both"/>
            </w:pPr>
            <w:r>
              <w:rPr>
                <w:rFonts w:ascii="Times New Roman"/>
                <w:b w:val="false"/>
                <w:i w:val="false"/>
                <w:color w:val="000000"/>
                <w:sz w:val="20"/>
              </w:rPr>
              <w:t>
</w:t>
            </w:r>
            <w:r>
              <w:rPr>
                <w:rFonts w:ascii="Times New Roman"/>
                <w:b w:val="false"/>
                <w:i w:val="false"/>
                <w:color w:val="000000"/>
                <w:sz w:val="20"/>
              </w:rPr>
              <w:t>шаруа</w:t>
            </w:r>
          </w:p>
          <w:p>
            <w:pPr>
              <w:spacing w:after="20"/>
              <w:ind w:left="20"/>
              <w:jc w:val="both"/>
            </w:pPr>
            <w:r>
              <w:rPr>
                <w:rFonts w:ascii="Times New Roman"/>
                <w:b w:val="false"/>
                <w:i w:val="false"/>
                <w:color w:val="000000"/>
                <w:sz w:val="20"/>
              </w:rPr>
              <w:t>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651" w:id="165"/>
    <w:p>
      <w:pPr>
        <w:spacing w:after="0"/>
        <w:ind w:left="0"/>
        <w:jc w:val="left"/>
      </w:pPr>
      <w:r>
        <w:rPr>
          <w:rFonts w:ascii="Times New Roman"/>
          <w:b/>
          <w:i w:val="false"/>
          <w:color w:val="000000"/>
        </w:rPr>
        <w:t xml:space="preserve"> Таблица 2. Данные о количестве гуртов, отар, табунов, сформированных по видам и половозрастным группам сельскохозяйственных животных</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166"/>
          <w:p>
            <w:pPr>
              <w:spacing w:after="20"/>
              <w:ind w:left="20"/>
              <w:jc w:val="both"/>
            </w:pPr>
            <w:r>
              <w:rPr>
                <w:rFonts w:ascii="Times New Roman"/>
                <w:b w:val="false"/>
                <w:i w:val="false"/>
                <w:color w:val="000000"/>
                <w:sz w:val="20"/>
              </w:rPr>
              <w:t>
Код</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поселка,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сельского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округа по</w:t>
            </w:r>
          </w:p>
          <w:p>
            <w:pPr>
              <w:spacing w:after="20"/>
              <w:ind w:left="20"/>
              <w:jc w:val="both"/>
            </w:pPr>
            <w:r>
              <w:rPr>
                <w:rFonts w:ascii="Times New Roman"/>
                <w:b w:val="false"/>
                <w:i w:val="false"/>
                <w:color w:val="000000"/>
                <w:sz w:val="20"/>
              </w:rPr>
              <w:t>
</w:t>
            </w:r>
            <w:r>
              <w:rPr>
                <w:rFonts w:ascii="Times New Roman"/>
                <w:b w:val="false"/>
                <w:i w:val="false"/>
                <w:color w:val="000000"/>
                <w:sz w:val="20"/>
              </w:rPr>
              <w:t>классифи</w:t>
            </w:r>
          </w:p>
          <w:p>
            <w:pPr>
              <w:spacing w:after="20"/>
              <w:ind w:left="20"/>
              <w:jc w:val="both"/>
            </w:pPr>
            <w:r>
              <w:rPr>
                <w:rFonts w:ascii="Times New Roman"/>
                <w:b w:val="false"/>
                <w:i w:val="false"/>
                <w:color w:val="000000"/>
                <w:sz w:val="20"/>
              </w:rPr>
              <w:t>
</w:t>
            </w:r>
            <w:r>
              <w:rPr>
                <w:rFonts w:ascii="Times New Roman"/>
                <w:b w:val="false"/>
                <w:i w:val="false"/>
                <w:color w:val="000000"/>
                <w:sz w:val="20"/>
              </w:rPr>
              <w:t>катору</w:t>
            </w:r>
          </w:p>
          <w:p>
            <w:pPr>
              <w:spacing w:after="20"/>
              <w:ind w:left="20"/>
              <w:jc w:val="both"/>
            </w:pPr>
            <w:r>
              <w:rPr>
                <w:rFonts w:ascii="Times New Roman"/>
                <w:b w:val="false"/>
                <w:i w:val="false"/>
                <w:color w:val="000000"/>
                <w:sz w:val="20"/>
              </w:rPr>
              <w:t>
</w:t>
            </w:r>
            <w:r>
              <w:rPr>
                <w:rFonts w:ascii="Times New Roman"/>
                <w:b w:val="false"/>
                <w:i w:val="false"/>
                <w:color w:val="000000"/>
                <w:sz w:val="20"/>
              </w:rPr>
              <w:t>админи</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стративно-</w:t>
            </w:r>
          </w:p>
          <w:p>
            <w:pPr>
              <w:spacing w:after="20"/>
              <w:ind w:left="20"/>
              <w:jc w:val="both"/>
            </w:pPr>
            <w:r>
              <w:rPr>
                <w:rFonts w:ascii="Times New Roman"/>
                <w:b w:val="false"/>
                <w:i w:val="false"/>
                <w:color w:val="000000"/>
                <w:sz w:val="20"/>
              </w:rPr>
              <w:t>
</w:t>
            </w:r>
            <w:r>
              <w:rPr>
                <w:rFonts w:ascii="Times New Roman"/>
                <w:b w:val="false"/>
                <w:i w:val="false"/>
                <w:color w:val="000000"/>
                <w:sz w:val="20"/>
              </w:rPr>
              <w:t>территори</w:t>
            </w:r>
          </w:p>
          <w:p>
            <w:pPr>
              <w:spacing w:after="20"/>
              <w:ind w:left="20"/>
              <w:jc w:val="both"/>
            </w:pPr>
            <w:r>
              <w:rPr>
                <w:rFonts w:ascii="Times New Roman"/>
                <w:b w:val="false"/>
                <w:i w:val="false"/>
                <w:color w:val="000000"/>
                <w:sz w:val="20"/>
              </w:rPr>
              <w:t>
</w:t>
            </w:r>
            <w:r>
              <w:rPr>
                <w:rFonts w:ascii="Times New Roman"/>
                <w:b w:val="false"/>
                <w:i w:val="false"/>
                <w:color w:val="000000"/>
                <w:sz w:val="20"/>
              </w:rPr>
              <w:t>альных</w:t>
            </w:r>
          </w:p>
          <w:p>
            <w:pPr>
              <w:spacing w:after="20"/>
              <w:ind w:left="20"/>
              <w:jc w:val="both"/>
            </w:pPr>
            <w:r>
              <w:rPr>
                <w:rFonts w:ascii="Times New Roman"/>
                <w:b w:val="false"/>
                <w:i w:val="false"/>
                <w:color w:val="000000"/>
                <w:sz w:val="20"/>
              </w:rPr>
              <w:t>
объектов</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167"/>
          <w:p>
            <w:pPr>
              <w:spacing w:after="20"/>
              <w:ind w:left="20"/>
              <w:jc w:val="both"/>
            </w:pPr>
            <w:r>
              <w:rPr>
                <w:rFonts w:ascii="Times New Roman"/>
                <w:b w:val="false"/>
                <w:i w:val="false"/>
                <w:color w:val="000000"/>
                <w:sz w:val="20"/>
              </w:rPr>
              <w:t>
Наимено</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поселка</w:t>
            </w:r>
          </w:p>
          <w:p>
            <w:pPr>
              <w:spacing w:after="20"/>
              <w:ind w:left="20"/>
              <w:jc w:val="both"/>
            </w:pPr>
            <w:r>
              <w:rPr>
                <w:rFonts w:ascii="Times New Roman"/>
                <w:b w:val="false"/>
                <w:i w:val="false"/>
                <w:color w:val="000000"/>
                <w:sz w:val="20"/>
              </w:rPr>
              <w:t>
</w:t>
            </w:r>
            <w:r>
              <w:rPr>
                <w:rFonts w:ascii="Times New Roman"/>
                <w:b w:val="false"/>
                <w:i w:val="false"/>
                <w:color w:val="000000"/>
                <w:sz w:val="20"/>
              </w:rPr>
              <w:t>, села,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сельского</w:t>
            </w:r>
          </w:p>
          <w:p>
            <w:pPr>
              <w:spacing w:after="20"/>
              <w:ind w:left="20"/>
              <w:jc w:val="both"/>
            </w:pPr>
            <w:r>
              <w:rPr>
                <w:rFonts w:ascii="Times New Roman"/>
                <w:b w:val="false"/>
                <w:i w:val="false"/>
                <w:color w:val="000000"/>
                <w:sz w:val="20"/>
              </w:rPr>
              <w:t>
округа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168"/>
          <w:p>
            <w:pPr>
              <w:spacing w:after="20"/>
              <w:ind w:left="20"/>
              <w:jc w:val="both"/>
            </w:pPr>
            <w:r>
              <w:rPr>
                <w:rFonts w:ascii="Times New Roman"/>
                <w:b w:val="false"/>
                <w:i w:val="false"/>
                <w:color w:val="000000"/>
                <w:sz w:val="20"/>
              </w:rPr>
              <w:t>
Количество</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гуртов, отар,</w:t>
            </w:r>
          </w:p>
          <w:p>
            <w:pPr>
              <w:spacing w:after="20"/>
              <w:ind w:left="20"/>
              <w:jc w:val="both"/>
            </w:pPr>
            <w:r>
              <w:rPr>
                <w:rFonts w:ascii="Times New Roman"/>
                <w:b w:val="false"/>
                <w:i w:val="false"/>
                <w:color w:val="000000"/>
                <w:sz w:val="20"/>
              </w:rPr>
              <w:t>
табунов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169"/>
          <w:p>
            <w:pPr>
              <w:spacing w:after="20"/>
              <w:ind w:left="20"/>
              <w:jc w:val="both"/>
            </w:pPr>
            <w:r>
              <w:rPr>
                <w:rFonts w:ascii="Times New Roman"/>
                <w:b w:val="false"/>
                <w:i w:val="false"/>
                <w:color w:val="000000"/>
                <w:sz w:val="20"/>
              </w:rPr>
              <w:t>
Крупного</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рогатого</w:t>
            </w:r>
          </w:p>
          <w:p>
            <w:pPr>
              <w:spacing w:after="20"/>
              <w:ind w:left="20"/>
              <w:jc w:val="both"/>
            </w:pPr>
            <w:r>
              <w:rPr>
                <w:rFonts w:ascii="Times New Roman"/>
                <w:b w:val="false"/>
                <w:i w:val="false"/>
                <w:color w:val="000000"/>
                <w:sz w:val="20"/>
              </w:rPr>
              <w:t>
скота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170"/>
          <w:p>
            <w:pPr>
              <w:spacing w:after="20"/>
              <w:ind w:left="20"/>
              <w:jc w:val="both"/>
            </w:pPr>
            <w:r>
              <w:rPr>
                <w:rFonts w:ascii="Times New Roman"/>
                <w:b w:val="false"/>
                <w:i w:val="false"/>
                <w:color w:val="000000"/>
                <w:sz w:val="20"/>
              </w:rPr>
              <w:t>
Мелкого</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рогатого</w:t>
            </w:r>
          </w:p>
          <w:p>
            <w:pPr>
              <w:spacing w:after="20"/>
              <w:ind w:left="20"/>
              <w:jc w:val="both"/>
            </w:pPr>
            <w:r>
              <w:rPr>
                <w:rFonts w:ascii="Times New Roman"/>
                <w:b w:val="false"/>
                <w:i w:val="false"/>
                <w:color w:val="000000"/>
                <w:sz w:val="20"/>
              </w:rPr>
              <w:t>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171"/>
          <w:p>
            <w:pPr>
              <w:spacing w:after="20"/>
              <w:ind w:left="20"/>
              <w:jc w:val="both"/>
            </w:pPr>
            <w:r>
              <w:rPr>
                <w:rFonts w:ascii="Times New Roman"/>
                <w:b w:val="false"/>
                <w:i w:val="false"/>
                <w:color w:val="000000"/>
                <w:sz w:val="20"/>
              </w:rPr>
              <w:t>
Лош</w:t>
            </w:r>
          </w:p>
          <w:bookmarkEnd w:id="171"/>
          <w:p>
            <w:pPr>
              <w:spacing w:after="20"/>
              <w:ind w:left="20"/>
              <w:jc w:val="both"/>
            </w:pPr>
            <w:r>
              <w:rPr>
                <w:rFonts w:ascii="Times New Roman"/>
                <w:b w:val="false"/>
                <w:i w:val="false"/>
                <w:color w:val="000000"/>
                <w:sz w:val="20"/>
              </w:rPr>
              <w:t>
адей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172"/>
          <w:p>
            <w:pPr>
              <w:spacing w:after="20"/>
              <w:ind w:left="20"/>
              <w:jc w:val="both"/>
            </w:pPr>
            <w:r>
              <w:rPr>
                <w:rFonts w:ascii="Times New Roman"/>
                <w:b w:val="false"/>
                <w:i w:val="false"/>
                <w:color w:val="000000"/>
                <w:sz w:val="20"/>
              </w:rPr>
              <w:t>
Вер</w:t>
            </w:r>
          </w:p>
          <w:bookmarkEnd w:id="172"/>
          <w:p>
            <w:pPr>
              <w:spacing w:after="20"/>
              <w:ind w:left="20"/>
              <w:jc w:val="both"/>
            </w:pPr>
            <w:r>
              <w:rPr>
                <w:rFonts w:ascii="Times New Roman"/>
                <w:b w:val="false"/>
                <w:i w:val="false"/>
                <w:color w:val="000000"/>
                <w:sz w:val="20"/>
              </w:rPr>
              <w:t>
блюдов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быков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телок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бычков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овец и коз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173"/>
          <w:p>
            <w:pPr>
              <w:spacing w:after="20"/>
              <w:ind w:left="20"/>
              <w:jc w:val="both"/>
            </w:pPr>
            <w:r>
              <w:rPr>
                <w:rFonts w:ascii="Times New Roman"/>
                <w:b w:val="false"/>
                <w:i w:val="false"/>
                <w:color w:val="000000"/>
                <w:sz w:val="20"/>
              </w:rPr>
              <w:t>
молодняка</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(ярок,</w:t>
            </w:r>
          </w:p>
          <w:p>
            <w:pPr>
              <w:spacing w:after="20"/>
              <w:ind w:left="20"/>
              <w:jc w:val="both"/>
            </w:pPr>
            <w:r>
              <w:rPr>
                <w:rFonts w:ascii="Times New Roman"/>
                <w:b w:val="false"/>
                <w:i w:val="false"/>
                <w:color w:val="000000"/>
                <w:sz w:val="20"/>
              </w:rPr>
              <w:t>
козочек)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174"/>
          <w:p>
            <w:pPr>
              <w:spacing w:after="20"/>
              <w:ind w:left="20"/>
              <w:jc w:val="both"/>
            </w:pPr>
            <w:r>
              <w:rPr>
                <w:rFonts w:ascii="Times New Roman"/>
                <w:b w:val="false"/>
                <w:i w:val="false"/>
                <w:color w:val="000000"/>
                <w:sz w:val="20"/>
              </w:rPr>
              <w:t>
молодняка,</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(баранчиков,</w:t>
            </w:r>
          </w:p>
          <w:p>
            <w:pPr>
              <w:spacing w:after="20"/>
              <w:ind w:left="20"/>
              <w:jc w:val="both"/>
            </w:pPr>
            <w:r>
              <w:rPr>
                <w:rFonts w:ascii="Times New Roman"/>
                <w:b w:val="false"/>
                <w:i w:val="false"/>
                <w:color w:val="000000"/>
                <w:sz w:val="20"/>
              </w:rPr>
              <w:t>
козликов)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175"/>
          <w:p>
            <w:pPr>
              <w:spacing w:after="20"/>
              <w:ind w:left="20"/>
              <w:jc w:val="both"/>
            </w:pPr>
            <w:r>
              <w:rPr>
                <w:rFonts w:ascii="Times New Roman"/>
                <w:b w:val="false"/>
                <w:i w:val="false"/>
                <w:color w:val="000000"/>
                <w:sz w:val="20"/>
              </w:rPr>
              <w:t>
же</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ре</w:t>
            </w:r>
          </w:p>
          <w:p>
            <w:pPr>
              <w:spacing w:after="20"/>
              <w:ind w:left="20"/>
              <w:jc w:val="both"/>
            </w:pPr>
            <w:r>
              <w:rPr>
                <w:rFonts w:ascii="Times New Roman"/>
                <w:b w:val="false"/>
                <w:i w:val="false"/>
                <w:color w:val="000000"/>
                <w:sz w:val="20"/>
              </w:rPr>
              <w:t>
</w:t>
            </w:r>
            <w:r>
              <w:rPr>
                <w:rFonts w:ascii="Times New Roman"/>
                <w:b w:val="false"/>
                <w:i w:val="false"/>
                <w:color w:val="000000"/>
                <w:sz w:val="20"/>
              </w:rPr>
              <w:t>бц</w:t>
            </w:r>
          </w:p>
          <w:p>
            <w:pPr>
              <w:spacing w:after="20"/>
              <w:ind w:left="20"/>
              <w:jc w:val="both"/>
            </w:pPr>
            <w:r>
              <w:rPr>
                <w:rFonts w:ascii="Times New Roman"/>
                <w:b w:val="false"/>
                <w:i w:val="false"/>
                <w:color w:val="000000"/>
                <w:sz w:val="20"/>
              </w:rPr>
              <w:t>
</w:t>
            </w:r>
            <w:r>
              <w:rPr>
                <w:rFonts w:ascii="Times New Roman"/>
                <w:b w:val="false"/>
                <w:i w:val="false"/>
                <w:color w:val="000000"/>
                <w:sz w:val="20"/>
              </w:rPr>
              <w:t>ов,</w:t>
            </w:r>
          </w:p>
          <w:p>
            <w:pPr>
              <w:spacing w:after="20"/>
              <w:ind w:left="20"/>
              <w:jc w:val="both"/>
            </w:pPr>
            <w:r>
              <w:rPr>
                <w:rFonts w:ascii="Times New Roman"/>
                <w:b w:val="false"/>
                <w:i w:val="false"/>
                <w:color w:val="000000"/>
                <w:sz w:val="20"/>
              </w:rPr>
              <w:t>
</w:t>
            </w:r>
            <w:r>
              <w:rPr>
                <w:rFonts w:ascii="Times New Roman"/>
                <w:b w:val="false"/>
                <w:i w:val="false"/>
                <w:color w:val="000000"/>
                <w:sz w:val="20"/>
              </w:rPr>
              <w:t>ко</w:t>
            </w:r>
          </w:p>
          <w:p>
            <w:pPr>
              <w:spacing w:after="20"/>
              <w:ind w:left="20"/>
              <w:jc w:val="both"/>
            </w:pPr>
            <w:r>
              <w:rPr>
                <w:rFonts w:ascii="Times New Roman"/>
                <w:b w:val="false"/>
                <w:i w:val="false"/>
                <w:color w:val="000000"/>
                <w:sz w:val="20"/>
              </w:rPr>
              <w:t>
</w:t>
            </w:r>
            <w:r>
              <w:rPr>
                <w:rFonts w:ascii="Times New Roman"/>
                <w:b w:val="false"/>
                <w:i w:val="false"/>
                <w:color w:val="000000"/>
                <w:sz w:val="20"/>
              </w:rPr>
              <w:t>бы</w:t>
            </w:r>
          </w:p>
          <w:p>
            <w:pPr>
              <w:spacing w:after="20"/>
              <w:ind w:left="20"/>
              <w:jc w:val="both"/>
            </w:pPr>
            <w:r>
              <w:rPr>
                <w:rFonts w:ascii="Times New Roman"/>
                <w:b w:val="false"/>
                <w:i w:val="false"/>
                <w:color w:val="000000"/>
                <w:sz w:val="20"/>
              </w:rPr>
              <w:t>
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176"/>
          <w:p>
            <w:pPr>
              <w:spacing w:after="20"/>
              <w:ind w:left="20"/>
              <w:jc w:val="both"/>
            </w:pPr>
            <w:r>
              <w:rPr>
                <w:rFonts w:ascii="Times New Roman"/>
                <w:b w:val="false"/>
                <w:i w:val="false"/>
                <w:color w:val="000000"/>
                <w:sz w:val="20"/>
              </w:rPr>
              <w:t>
м</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л</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д</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w:t>
            </w:r>
            <w:r>
              <w:rPr>
                <w:rFonts w:ascii="Times New Roman"/>
                <w:b w:val="false"/>
                <w:i w:val="false"/>
                <w:color w:val="000000"/>
                <w:sz w:val="20"/>
              </w:rPr>
              <w:t>я</w:t>
            </w:r>
          </w:p>
          <w:p>
            <w:pPr>
              <w:spacing w:after="20"/>
              <w:ind w:left="20"/>
              <w:jc w:val="both"/>
            </w:pPr>
            <w:r>
              <w:rPr>
                <w:rFonts w:ascii="Times New Roman"/>
                <w:b w:val="false"/>
                <w:i w:val="false"/>
                <w:color w:val="000000"/>
                <w:sz w:val="20"/>
              </w:rPr>
              <w:t>
</w:t>
            </w:r>
            <w:r>
              <w:rPr>
                <w:rFonts w:ascii="Times New Roman"/>
                <w:b w:val="false"/>
                <w:i w:val="false"/>
                <w:color w:val="000000"/>
                <w:sz w:val="20"/>
              </w:rPr>
              <w:t>к</w:t>
            </w:r>
          </w:p>
          <w:p>
            <w:pPr>
              <w:spacing w:after="20"/>
              <w:ind w:left="20"/>
              <w:jc w:val="both"/>
            </w:pPr>
            <w:r>
              <w:rPr>
                <w:rFonts w:ascii="Times New Roman"/>
                <w:b w:val="false"/>
                <w:i w:val="false"/>
                <w:color w:val="000000"/>
                <w:sz w:val="20"/>
              </w:rPr>
              <w:t>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177"/>
          <w:p>
            <w:pPr>
              <w:spacing w:after="20"/>
              <w:ind w:left="20"/>
              <w:jc w:val="both"/>
            </w:pPr>
            <w:r>
              <w:rPr>
                <w:rFonts w:ascii="Times New Roman"/>
                <w:b w:val="false"/>
                <w:i w:val="false"/>
                <w:color w:val="000000"/>
                <w:sz w:val="20"/>
              </w:rPr>
              <w:t>
в</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w:t>
            </w:r>
            <w:r>
              <w:rPr>
                <w:rFonts w:ascii="Times New Roman"/>
                <w:b w:val="false"/>
                <w:i w:val="false"/>
                <w:color w:val="000000"/>
                <w:sz w:val="20"/>
              </w:rPr>
              <w:t>б</w:t>
            </w:r>
          </w:p>
          <w:p>
            <w:pPr>
              <w:spacing w:after="20"/>
              <w:ind w:left="20"/>
              <w:jc w:val="both"/>
            </w:pPr>
            <w:r>
              <w:rPr>
                <w:rFonts w:ascii="Times New Roman"/>
                <w:b w:val="false"/>
                <w:i w:val="false"/>
                <w:color w:val="000000"/>
                <w:sz w:val="20"/>
              </w:rPr>
              <w:t>
</w:t>
            </w:r>
            <w:r>
              <w:rPr>
                <w:rFonts w:ascii="Times New Roman"/>
                <w:b w:val="false"/>
                <w:i w:val="false"/>
                <w:color w:val="000000"/>
                <w:sz w:val="20"/>
              </w:rPr>
              <w:t>л</w:t>
            </w:r>
          </w:p>
          <w:p>
            <w:pPr>
              <w:spacing w:after="20"/>
              <w:ind w:left="20"/>
              <w:jc w:val="both"/>
            </w:pPr>
            <w:r>
              <w:rPr>
                <w:rFonts w:ascii="Times New Roman"/>
                <w:b w:val="false"/>
                <w:i w:val="false"/>
                <w:color w:val="000000"/>
                <w:sz w:val="20"/>
              </w:rPr>
              <w:t>
</w:t>
            </w:r>
            <w:r>
              <w:rPr>
                <w:rFonts w:ascii="Times New Roman"/>
                <w:b w:val="false"/>
                <w:i w:val="false"/>
                <w:color w:val="000000"/>
                <w:sz w:val="20"/>
              </w:rPr>
              <w:t>ю</w:t>
            </w:r>
          </w:p>
          <w:p>
            <w:pPr>
              <w:spacing w:after="20"/>
              <w:ind w:left="20"/>
              <w:jc w:val="both"/>
            </w:pPr>
            <w:r>
              <w:rPr>
                <w:rFonts w:ascii="Times New Roman"/>
                <w:b w:val="false"/>
                <w:i w:val="false"/>
                <w:color w:val="000000"/>
                <w:sz w:val="20"/>
              </w:rPr>
              <w:t>
</w:t>
            </w:r>
            <w:r>
              <w:rPr>
                <w:rFonts w:ascii="Times New Roman"/>
                <w:b w:val="false"/>
                <w:i w:val="false"/>
                <w:color w:val="000000"/>
                <w:sz w:val="20"/>
              </w:rPr>
              <w:t>д</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178"/>
          <w:p>
            <w:pPr>
              <w:spacing w:after="20"/>
              <w:ind w:left="20"/>
              <w:jc w:val="both"/>
            </w:pPr>
            <w:r>
              <w:rPr>
                <w:rFonts w:ascii="Times New Roman"/>
                <w:b w:val="false"/>
                <w:i w:val="false"/>
                <w:color w:val="000000"/>
                <w:sz w:val="20"/>
              </w:rPr>
              <w:t>
м</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л</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д</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w:t>
            </w:r>
            <w:r>
              <w:rPr>
                <w:rFonts w:ascii="Times New Roman"/>
                <w:b w:val="false"/>
                <w:i w:val="false"/>
                <w:color w:val="000000"/>
                <w:sz w:val="20"/>
              </w:rPr>
              <w:t>я</w:t>
            </w:r>
          </w:p>
          <w:p>
            <w:pPr>
              <w:spacing w:after="20"/>
              <w:ind w:left="20"/>
              <w:jc w:val="both"/>
            </w:pPr>
            <w:r>
              <w:rPr>
                <w:rFonts w:ascii="Times New Roman"/>
                <w:b w:val="false"/>
                <w:i w:val="false"/>
                <w:color w:val="000000"/>
                <w:sz w:val="20"/>
              </w:rPr>
              <w:t>
</w:t>
            </w:r>
            <w:r>
              <w:rPr>
                <w:rFonts w:ascii="Times New Roman"/>
                <w:b w:val="false"/>
                <w:i w:val="false"/>
                <w:color w:val="000000"/>
                <w:sz w:val="20"/>
              </w:rPr>
              <w:t>к</w:t>
            </w:r>
          </w:p>
          <w:p>
            <w:pPr>
              <w:spacing w:after="20"/>
              <w:ind w:left="20"/>
              <w:jc w:val="both"/>
            </w:pPr>
            <w:r>
              <w:rPr>
                <w:rFonts w:ascii="Times New Roman"/>
                <w:b w:val="false"/>
                <w:i w:val="false"/>
                <w:color w:val="000000"/>
                <w:sz w:val="20"/>
              </w:rPr>
              <w:t>
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179"/>
          <w:p>
            <w:pPr>
              <w:spacing w:after="20"/>
              <w:ind w:left="20"/>
              <w:jc w:val="both"/>
            </w:pPr>
            <w:r>
              <w:rPr>
                <w:rFonts w:ascii="Times New Roman"/>
                <w:b w:val="false"/>
                <w:i w:val="false"/>
                <w:color w:val="000000"/>
                <w:sz w:val="20"/>
              </w:rPr>
              <w:t>
Город</w:t>
            </w:r>
          </w:p>
          <w:bookmarkEnd w:id="179"/>
          <w:p>
            <w:pPr>
              <w:spacing w:after="20"/>
              <w:ind w:left="20"/>
              <w:jc w:val="both"/>
            </w:pPr>
            <w:r>
              <w:rPr>
                <w:rFonts w:ascii="Times New Roman"/>
                <w:b w:val="false"/>
                <w:i w:val="false"/>
                <w:color w:val="000000"/>
                <w:sz w:val="20"/>
              </w:rPr>
              <w:t>
Казалинск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711" w:id="180"/>
    <w:p>
      <w:pPr>
        <w:spacing w:after="0"/>
        <w:ind w:left="0"/>
        <w:jc w:val="left"/>
      </w:pPr>
      <w:r>
        <w:rPr>
          <w:rFonts w:ascii="Times New Roman"/>
          <w:b/>
          <w:i w:val="false"/>
          <w:color w:val="000000"/>
        </w:rPr>
        <w:t xml:space="preserve"> Таблица 3. Сведения о численности поголовья сельскохозяйственных животных для выпаса на отгонных пастбищах</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181"/>
          <w:p>
            <w:pPr>
              <w:spacing w:after="20"/>
              <w:ind w:left="20"/>
              <w:jc w:val="both"/>
            </w:pPr>
            <w:r>
              <w:rPr>
                <w:rFonts w:ascii="Times New Roman"/>
                <w:b w:val="false"/>
                <w:i w:val="false"/>
                <w:color w:val="000000"/>
                <w:sz w:val="20"/>
              </w:rPr>
              <w:t>
Код поселка,</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села, сельского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округа по</w:t>
            </w:r>
          </w:p>
          <w:p>
            <w:pPr>
              <w:spacing w:after="20"/>
              <w:ind w:left="20"/>
              <w:jc w:val="both"/>
            </w:pPr>
            <w:r>
              <w:rPr>
                <w:rFonts w:ascii="Times New Roman"/>
                <w:b w:val="false"/>
                <w:i w:val="false"/>
                <w:color w:val="000000"/>
                <w:sz w:val="20"/>
              </w:rPr>
              <w:t>
</w:t>
            </w:r>
            <w:r>
              <w:rPr>
                <w:rFonts w:ascii="Times New Roman"/>
                <w:b w:val="false"/>
                <w:i w:val="false"/>
                <w:color w:val="000000"/>
                <w:sz w:val="20"/>
              </w:rPr>
              <w:t>классификатору</w:t>
            </w:r>
          </w:p>
          <w:p>
            <w:pPr>
              <w:spacing w:after="20"/>
              <w:ind w:left="20"/>
              <w:jc w:val="both"/>
            </w:pPr>
            <w:r>
              <w:rPr>
                <w:rFonts w:ascii="Times New Roman"/>
                <w:b w:val="false"/>
                <w:i w:val="false"/>
                <w:color w:val="000000"/>
                <w:sz w:val="20"/>
              </w:rPr>
              <w:t>
</w:t>
            </w:r>
            <w:r>
              <w:rPr>
                <w:rFonts w:ascii="Times New Roman"/>
                <w:b w:val="false"/>
                <w:i w:val="false"/>
                <w:color w:val="000000"/>
                <w:sz w:val="20"/>
              </w:rPr>
              <w:t>административно-</w:t>
            </w:r>
          </w:p>
          <w:p>
            <w:pPr>
              <w:spacing w:after="20"/>
              <w:ind w:left="20"/>
              <w:jc w:val="both"/>
            </w:pPr>
            <w:r>
              <w:rPr>
                <w:rFonts w:ascii="Times New Roman"/>
                <w:b w:val="false"/>
                <w:i w:val="false"/>
                <w:color w:val="000000"/>
                <w:sz w:val="20"/>
              </w:rPr>
              <w:t>
</w:t>
            </w:r>
            <w:r>
              <w:rPr>
                <w:rFonts w:ascii="Times New Roman"/>
                <w:b w:val="false"/>
                <w:i w:val="false"/>
                <w:color w:val="000000"/>
                <w:sz w:val="20"/>
              </w:rPr>
              <w:t>территориальных</w:t>
            </w:r>
          </w:p>
          <w:p>
            <w:pPr>
              <w:spacing w:after="20"/>
              <w:ind w:left="20"/>
              <w:jc w:val="both"/>
            </w:pPr>
            <w:r>
              <w:rPr>
                <w:rFonts w:ascii="Times New Roman"/>
                <w:b w:val="false"/>
                <w:i w:val="false"/>
                <w:color w:val="000000"/>
                <w:sz w:val="20"/>
              </w:rPr>
              <w:t>
объектов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182"/>
          <w:p>
            <w:pPr>
              <w:spacing w:after="20"/>
              <w:ind w:left="20"/>
              <w:jc w:val="both"/>
            </w:pPr>
            <w:r>
              <w:rPr>
                <w:rFonts w:ascii="Times New Roman"/>
                <w:b w:val="false"/>
                <w:i w:val="false"/>
                <w:color w:val="000000"/>
                <w:sz w:val="20"/>
              </w:rPr>
              <w:t>
Наименование</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поселка,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сельского</w:t>
            </w:r>
          </w:p>
          <w:p>
            <w:pPr>
              <w:spacing w:after="20"/>
              <w:ind w:left="20"/>
              <w:jc w:val="both"/>
            </w:pPr>
            <w:r>
              <w:rPr>
                <w:rFonts w:ascii="Times New Roman"/>
                <w:b w:val="false"/>
                <w:i w:val="false"/>
                <w:color w:val="000000"/>
                <w:sz w:val="20"/>
              </w:rPr>
              <w:t>
округа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поголовья, голов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Крупного рогатого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Мелкого рогатого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личного подворья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сельскохозяйственных товаропроизводителей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личного подворья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сельскохозяйственных товаропроизводителей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личного подворья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сельскохозяйственных товаропроизводителей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личного подворья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сельскохозяйственных товаропроизводителей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Казалинск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722" w:id="183"/>
    <w:p>
      <w:pPr>
        <w:spacing w:after="0"/>
        <w:ind w:left="0"/>
        <w:jc w:val="both"/>
      </w:pPr>
      <w:r>
        <w:rPr>
          <w:rFonts w:ascii="Times New Roman"/>
          <w:b w:val="false"/>
          <w:i w:val="false"/>
          <w:color w:val="000000"/>
          <w:sz w:val="28"/>
        </w:rPr>
        <w:t>
      Наименование КГУ "Аппарат акима города Казалинск"</w:t>
      </w:r>
    </w:p>
    <w:bookmarkEnd w:id="183"/>
    <w:bookmarkStart w:name="z723" w:id="184"/>
    <w:p>
      <w:pPr>
        <w:spacing w:after="0"/>
        <w:ind w:left="0"/>
        <w:jc w:val="both"/>
      </w:pPr>
      <w:r>
        <w:rPr>
          <w:rFonts w:ascii="Times New Roman"/>
          <w:b w:val="false"/>
          <w:i w:val="false"/>
          <w:color w:val="000000"/>
          <w:sz w:val="28"/>
        </w:rPr>
        <w:t>
      Адрес город. Казалинск, улица Коркыт ата №24 Б</w:t>
      </w:r>
    </w:p>
    <w:bookmarkEnd w:id="184"/>
    <w:bookmarkStart w:name="z724" w:id="185"/>
    <w:p>
      <w:pPr>
        <w:spacing w:after="0"/>
        <w:ind w:left="0"/>
        <w:jc w:val="both"/>
      </w:pPr>
      <w:r>
        <w:rPr>
          <w:rFonts w:ascii="Times New Roman"/>
          <w:b w:val="false"/>
          <w:i w:val="false"/>
          <w:color w:val="000000"/>
          <w:sz w:val="28"/>
        </w:rPr>
        <w:t>
      Телефон 8 724 38 51 1 34</w:t>
      </w:r>
    </w:p>
    <w:bookmarkEnd w:id="185"/>
    <w:bookmarkStart w:name="z725" w:id="186"/>
    <w:p>
      <w:pPr>
        <w:spacing w:after="0"/>
        <w:ind w:left="0"/>
        <w:jc w:val="both"/>
      </w:pPr>
      <w:r>
        <w:rPr>
          <w:rFonts w:ascii="Times New Roman"/>
          <w:b w:val="false"/>
          <w:i w:val="false"/>
          <w:color w:val="000000"/>
          <w:sz w:val="28"/>
        </w:rPr>
        <w:t>
      Адрес электронной почта gor_akimat@mail.ru</w:t>
      </w:r>
    </w:p>
    <w:bookmarkEnd w:id="186"/>
    <w:bookmarkStart w:name="z726" w:id="187"/>
    <w:p>
      <w:pPr>
        <w:spacing w:after="0"/>
        <w:ind w:left="0"/>
        <w:jc w:val="both"/>
      </w:pPr>
      <w:r>
        <w:rPr>
          <w:rFonts w:ascii="Times New Roman"/>
          <w:b w:val="false"/>
          <w:i w:val="false"/>
          <w:color w:val="000000"/>
          <w:sz w:val="28"/>
        </w:rPr>
        <w:t>
      Руководитель или лицо,</w:t>
      </w:r>
    </w:p>
    <w:bookmarkEnd w:id="187"/>
    <w:bookmarkStart w:name="z727" w:id="188"/>
    <w:p>
      <w:pPr>
        <w:spacing w:after="0"/>
        <w:ind w:left="0"/>
        <w:jc w:val="both"/>
      </w:pPr>
      <w:r>
        <w:rPr>
          <w:rFonts w:ascii="Times New Roman"/>
          <w:b w:val="false"/>
          <w:i w:val="false"/>
          <w:color w:val="000000"/>
          <w:sz w:val="28"/>
        </w:rPr>
        <w:t>
      исполняющее его обязанности Орынбасаров Кайракбай Жаксыбаевич</w:t>
      </w:r>
    </w:p>
    <w:bookmarkEnd w:id="188"/>
    <w:bookmarkStart w:name="z728" w:id="189"/>
    <w:p>
      <w:pPr>
        <w:spacing w:after="0"/>
        <w:ind w:left="0"/>
        <w:jc w:val="both"/>
      </w:pPr>
      <w:r>
        <w:rPr>
          <w:rFonts w:ascii="Times New Roman"/>
          <w:b w:val="false"/>
          <w:i w:val="false"/>
          <w:color w:val="000000"/>
          <w:sz w:val="28"/>
        </w:rPr>
        <w:t>
       (фамилия, имя, отчество (при его наличии))</w:t>
      </w:r>
    </w:p>
    <w:bookmarkEnd w:id="189"/>
    <w:bookmarkStart w:name="z729" w:id="190"/>
    <w:p>
      <w:pPr>
        <w:spacing w:after="0"/>
        <w:ind w:left="0"/>
        <w:jc w:val="both"/>
      </w:pPr>
      <w:r>
        <w:rPr>
          <w:rFonts w:ascii="Times New Roman"/>
          <w:b w:val="false"/>
          <w:i w:val="false"/>
          <w:color w:val="000000"/>
          <w:sz w:val="28"/>
        </w:rPr>
        <w:t>
      (электронная цифровая подпись)</w:t>
      </w:r>
    </w:p>
    <w:bookmarkEnd w:id="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По город Казалинск</w:t>
            </w:r>
            <w:r>
              <w:br/>
            </w:r>
            <w:r>
              <w:rPr>
                <w:rFonts w:ascii="Times New Roman"/>
                <w:b w:val="false"/>
                <w:i w:val="false"/>
                <w:color w:val="000000"/>
                <w:sz w:val="20"/>
              </w:rPr>
              <w:t xml:space="preserve">2025 – за 2029 год управление </w:t>
            </w:r>
            <w:r>
              <w:br/>
            </w:r>
            <w:r>
              <w:rPr>
                <w:rFonts w:ascii="Times New Roman"/>
                <w:b w:val="false"/>
                <w:i w:val="false"/>
                <w:color w:val="000000"/>
                <w:sz w:val="20"/>
              </w:rPr>
              <w:t xml:space="preserve"> пастбищами и по их использованию</w:t>
            </w:r>
            <w:r>
              <w:br/>
            </w:r>
            <w:r>
              <w:rPr>
                <w:rFonts w:ascii="Times New Roman"/>
                <w:b w:val="false"/>
                <w:i w:val="false"/>
                <w:color w:val="000000"/>
                <w:sz w:val="20"/>
              </w:rPr>
              <w:t>типовой план</w:t>
            </w:r>
          </w:p>
        </w:tc>
      </w:tr>
    </w:tbl>
    <w:bookmarkStart w:name="z731" w:id="191"/>
    <w:p>
      <w:pPr>
        <w:spacing w:after="0"/>
        <w:ind w:left="0"/>
        <w:jc w:val="left"/>
      </w:pPr>
      <w:r>
        <w:rPr>
          <w:rFonts w:ascii="Times New Roman"/>
          <w:b/>
          <w:i w:val="false"/>
          <w:color w:val="000000"/>
        </w:rPr>
        <w:t xml:space="preserve"> Рекомендуемые схемы пастбищеоборотов</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участков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весенний сезон</w:t>
            </w:r>
          </w:p>
        </w:tc>
      </w:tr>
    </w:tbl>
    <w:bookmarkStart w:name="z732" w:id="192"/>
    <w:p>
      <w:pPr>
        <w:spacing w:after="0"/>
        <w:ind w:left="0"/>
        <w:jc w:val="left"/>
      </w:pPr>
      <w:r>
        <w:rPr>
          <w:rFonts w:ascii="Times New Roman"/>
          <w:b/>
          <w:i w:val="false"/>
          <w:color w:val="000000"/>
        </w:rPr>
        <w:t xml:space="preserve"> Информация о ветеринарно-санитарых обьектах</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Ветеринарные пункты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купания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осеменения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Скотомогильники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Казалинск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Приложение1</w:t>
            </w:r>
            <w:r>
              <w:br/>
            </w:r>
            <w:r>
              <w:rPr>
                <w:rFonts w:ascii="Times New Roman"/>
                <w:b w:val="false"/>
                <w:i w:val="false"/>
                <w:color w:val="000000"/>
                <w:sz w:val="20"/>
              </w:rPr>
              <w:t>По селского округа Аранды</w:t>
            </w:r>
            <w:r>
              <w:br/>
            </w:r>
            <w:r>
              <w:rPr>
                <w:rFonts w:ascii="Times New Roman"/>
                <w:b w:val="false"/>
                <w:i w:val="false"/>
                <w:color w:val="000000"/>
                <w:sz w:val="20"/>
              </w:rPr>
              <w:t xml:space="preserve">2025 – за 2029 год управление </w:t>
            </w:r>
            <w:r>
              <w:br/>
            </w:r>
            <w:r>
              <w:rPr>
                <w:rFonts w:ascii="Times New Roman"/>
                <w:b w:val="false"/>
                <w:i w:val="false"/>
                <w:color w:val="000000"/>
                <w:sz w:val="20"/>
              </w:rPr>
              <w:t xml:space="preserve"> пастбищами и по их использованию</w:t>
            </w:r>
            <w:r>
              <w:br/>
            </w:r>
            <w:r>
              <w:rPr>
                <w:rFonts w:ascii="Times New Roman"/>
                <w:b w:val="false"/>
                <w:i w:val="false"/>
                <w:color w:val="000000"/>
                <w:sz w:val="20"/>
              </w:rPr>
              <w:t>типовой план</w:t>
            </w:r>
          </w:p>
        </w:tc>
      </w:tr>
    </w:tbl>
    <w:bookmarkStart w:name="z734" w:id="193"/>
    <w:p>
      <w:pPr>
        <w:spacing w:after="0"/>
        <w:ind w:left="0"/>
        <w:jc w:val="left"/>
      </w:pPr>
      <w:r>
        <w:rPr>
          <w:rFonts w:ascii="Times New Roman"/>
          <w:b/>
          <w:i w:val="false"/>
          <w:color w:val="000000"/>
        </w:rPr>
        <w:t xml:space="preserve"> Данные земельного баланса региона и информационной системы государственного земельного кадастра</w:t>
      </w:r>
    </w:p>
    <w:bookmarkEnd w:id="193"/>
    <w:bookmarkStart w:name="z735" w:id="194"/>
    <w:p>
      <w:pPr>
        <w:spacing w:after="0"/>
        <w:ind w:left="0"/>
        <w:jc w:val="left"/>
      </w:pPr>
      <w:r>
        <w:rPr>
          <w:rFonts w:ascii="Times New Roman"/>
          <w:b/>
          <w:i w:val="false"/>
          <w:color w:val="000000"/>
        </w:rPr>
        <w:t xml:space="preserve"> Таблица 1. Распределение пастбищ по категориям земель Казалинского района, тысяч гектаров</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сельских округов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классификатора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земель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земель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сельскохозяйственного назначения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населенных пунктов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195"/>
          <w:p>
            <w:pPr>
              <w:spacing w:after="20"/>
              <w:ind w:left="20"/>
              <w:jc w:val="both"/>
            </w:pPr>
            <w:r>
              <w:rPr>
                <w:rFonts w:ascii="Times New Roman"/>
                <w:b w:val="false"/>
                <w:i w:val="false"/>
                <w:color w:val="000000"/>
                <w:sz w:val="20"/>
              </w:rPr>
              <w:t>
промышлен</w:t>
            </w:r>
          </w:p>
          <w:bookmarkEnd w:id="195"/>
          <w:p>
            <w:pPr>
              <w:spacing w:after="20"/>
              <w:ind w:left="20"/>
              <w:jc w:val="both"/>
            </w:pPr>
            <w:r>
              <w:rPr>
                <w:rFonts w:ascii="Times New Roman"/>
                <w:b w:val="false"/>
                <w:i w:val="false"/>
                <w:color w:val="000000"/>
                <w:sz w:val="20"/>
              </w:rPr>
              <w:t>
ности, транспорта, связи и иного не сельскохозяйственного назначения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охраняемых природных территорий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лесного фонда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водного фонда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 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 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16692га</w:t>
            </w:r>
          </w:p>
        </w:tc>
      </w:tr>
    </w:tbl>
    <w:bookmarkStart w:name="z737" w:id="196"/>
    <w:p>
      <w:pPr>
        <w:spacing w:after="0"/>
        <w:ind w:left="0"/>
        <w:jc w:val="left"/>
      </w:pPr>
      <w:r>
        <w:rPr>
          <w:rFonts w:ascii="Times New Roman"/>
          <w:b/>
          <w:i w:val="false"/>
          <w:color w:val="000000"/>
        </w:rPr>
        <w:t xml:space="preserve">  Таблица 2. Распределение пастбищ населенного пункта, тысяч гектаров</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197"/>
          <w:p>
            <w:pPr>
              <w:spacing w:after="20"/>
              <w:ind w:left="20"/>
              <w:jc w:val="both"/>
            </w:pPr>
            <w:r>
              <w:rPr>
                <w:rFonts w:ascii="Times New Roman"/>
                <w:b w:val="false"/>
                <w:i w:val="false"/>
                <w:color w:val="000000"/>
                <w:sz w:val="20"/>
              </w:rPr>
              <w:t>
Наимено</w:t>
            </w:r>
          </w:p>
          <w:bookmarkEnd w:id="197"/>
          <w:p>
            <w:pPr>
              <w:spacing w:after="20"/>
              <w:ind w:left="20"/>
              <w:jc w:val="both"/>
            </w:pPr>
            <w:r>
              <w:rPr>
                <w:rFonts w:ascii="Times New Roman"/>
                <w:b w:val="false"/>
                <w:i w:val="false"/>
                <w:color w:val="000000"/>
                <w:sz w:val="20"/>
              </w:rPr>
              <w:t>
</w:t>
            </w:r>
            <w:r>
              <w:rPr>
                <w:rFonts w:ascii="Times New Roman"/>
                <w:b w:val="false"/>
                <w:i w:val="false"/>
                <w:color w:val="000000"/>
                <w:sz w:val="20"/>
              </w:rPr>
              <w:t>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сельского</w:t>
            </w:r>
          </w:p>
          <w:p>
            <w:pPr>
              <w:spacing w:after="20"/>
              <w:ind w:left="20"/>
              <w:jc w:val="both"/>
            </w:pPr>
            <w:r>
              <w:rPr>
                <w:rFonts w:ascii="Times New Roman"/>
                <w:b w:val="false"/>
                <w:i w:val="false"/>
                <w:color w:val="000000"/>
                <w:sz w:val="20"/>
              </w:rPr>
              <w:t>
округа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198"/>
          <w:p>
            <w:pPr>
              <w:spacing w:after="20"/>
              <w:ind w:left="20"/>
              <w:jc w:val="both"/>
            </w:pPr>
            <w:r>
              <w:rPr>
                <w:rFonts w:ascii="Times New Roman"/>
                <w:b w:val="false"/>
                <w:i w:val="false"/>
                <w:color w:val="000000"/>
                <w:sz w:val="20"/>
              </w:rPr>
              <w:t>
Код классифи</w:t>
            </w:r>
          </w:p>
          <w:bookmarkEnd w:id="198"/>
          <w:p>
            <w:pPr>
              <w:spacing w:after="20"/>
              <w:ind w:left="20"/>
              <w:jc w:val="both"/>
            </w:pPr>
            <w:r>
              <w:rPr>
                <w:rFonts w:ascii="Times New Roman"/>
                <w:b w:val="false"/>
                <w:i w:val="false"/>
                <w:color w:val="000000"/>
                <w:sz w:val="20"/>
              </w:rPr>
              <w:t>
</w:t>
            </w:r>
            <w:r>
              <w:rPr>
                <w:rFonts w:ascii="Times New Roman"/>
                <w:b w:val="false"/>
                <w:i w:val="false"/>
                <w:color w:val="000000"/>
                <w:sz w:val="20"/>
              </w:rPr>
              <w:t>катора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админи</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стративно-</w:t>
            </w:r>
          </w:p>
          <w:p>
            <w:pPr>
              <w:spacing w:after="20"/>
              <w:ind w:left="20"/>
              <w:jc w:val="both"/>
            </w:pPr>
            <w:r>
              <w:rPr>
                <w:rFonts w:ascii="Times New Roman"/>
                <w:b w:val="false"/>
                <w:i w:val="false"/>
                <w:color w:val="000000"/>
                <w:sz w:val="20"/>
              </w:rPr>
              <w:t>
</w:t>
            </w:r>
            <w:r>
              <w:rPr>
                <w:rFonts w:ascii="Times New Roman"/>
                <w:b w:val="false"/>
                <w:i w:val="false"/>
                <w:color w:val="000000"/>
                <w:sz w:val="20"/>
              </w:rPr>
              <w:t>территор</w:t>
            </w:r>
          </w:p>
          <w:p>
            <w:pPr>
              <w:spacing w:after="20"/>
              <w:ind w:left="20"/>
              <w:jc w:val="both"/>
            </w:pPr>
            <w:r>
              <w:rPr>
                <w:rFonts w:ascii="Times New Roman"/>
                <w:b w:val="false"/>
                <w:i w:val="false"/>
                <w:color w:val="000000"/>
                <w:sz w:val="20"/>
              </w:rPr>
              <w:t>
</w:t>
            </w:r>
            <w:r>
              <w:rPr>
                <w:rFonts w:ascii="Times New Roman"/>
                <w:b w:val="false"/>
                <w:i w:val="false"/>
                <w:color w:val="000000"/>
                <w:sz w:val="20"/>
              </w:rPr>
              <w:t>иальных</w:t>
            </w:r>
          </w:p>
          <w:p>
            <w:pPr>
              <w:spacing w:after="20"/>
              <w:ind w:left="20"/>
              <w:jc w:val="both"/>
            </w:pPr>
            <w:r>
              <w:rPr>
                <w:rFonts w:ascii="Times New Roman"/>
                <w:b w:val="false"/>
                <w:i w:val="false"/>
                <w:color w:val="000000"/>
                <w:sz w:val="20"/>
              </w:rPr>
              <w:t>
объектов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199"/>
          <w:p>
            <w:pPr>
              <w:spacing w:after="20"/>
              <w:ind w:left="20"/>
              <w:jc w:val="both"/>
            </w:pPr>
            <w:r>
              <w:rPr>
                <w:rFonts w:ascii="Times New Roman"/>
                <w:b w:val="false"/>
                <w:i w:val="false"/>
                <w:color w:val="000000"/>
                <w:sz w:val="20"/>
              </w:rPr>
              <w:t>
Наимено</w:t>
            </w:r>
          </w:p>
          <w:bookmarkEnd w:id="199"/>
          <w:p>
            <w:pPr>
              <w:spacing w:after="20"/>
              <w:ind w:left="20"/>
              <w:jc w:val="both"/>
            </w:pPr>
            <w:r>
              <w:rPr>
                <w:rFonts w:ascii="Times New Roman"/>
                <w:b w:val="false"/>
                <w:i w:val="false"/>
                <w:color w:val="000000"/>
                <w:sz w:val="20"/>
              </w:rPr>
              <w:t>
</w:t>
            </w:r>
            <w:r>
              <w:rPr>
                <w:rFonts w:ascii="Times New Roman"/>
                <w:b w:val="false"/>
                <w:i w:val="false"/>
                <w:color w:val="000000"/>
                <w:sz w:val="20"/>
              </w:rPr>
              <w:t>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населен</w:t>
            </w:r>
          </w:p>
          <w:p>
            <w:pPr>
              <w:spacing w:after="20"/>
              <w:ind w:left="20"/>
              <w:jc w:val="both"/>
            </w:pPr>
            <w:r>
              <w:rPr>
                <w:rFonts w:ascii="Times New Roman"/>
                <w:b w:val="false"/>
                <w:i w:val="false"/>
                <w:color w:val="000000"/>
                <w:sz w:val="20"/>
              </w:rPr>
              <w:t>
</w:t>
            </w:r>
            <w:r>
              <w:rPr>
                <w:rFonts w:ascii="Times New Roman"/>
                <w:b w:val="false"/>
                <w:i w:val="false"/>
                <w:color w:val="000000"/>
                <w:sz w:val="20"/>
              </w:rPr>
              <w:t>ного</w:t>
            </w:r>
          </w:p>
          <w:p>
            <w:pPr>
              <w:spacing w:after="20"/>
              <w:ind w:left="20"/>
              <w:jc w:val="both"/>
            </w:pPr>
            <w:r>
              <w:rPr>
                <w:rFonts w:ascii="Times New Roman"/>
                <w:b w:val="false"/>
                <w:i w:val="false"/>
                <w:color w:val="000000"/>
                <w:sz w:val="20"/>
              </w:rPr>
              <w:t>
пункта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200"/>
          <w:p>
            <w:pPr>
              <w:spacing w:after="20"/>
              <w:ind w:left="20"/>
              <w:jc w:val="both"/>
            </w:pPr>
            <w:r>
              <w:rPr>
                <w:rFonts w:ascii="Times New Roman"/>
                <w:b w:val="false"/>
                <w:i w:val="false"/>
                <w:color w:val="000000"/>
                <w:sz w:val="20"/>
              </w:rPr>
              <w:t>
Общая</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площадь</w:t>
            </w:r>
          </w:p>
          <w:p>
            <w:pPr>
              <w:spacing w:after="20"/>
              <w:ind w:left="20"/>
              <w:jc w:val="both"/>
            </w:pPr>
            <w:r>
              <w:rPr>
                <w:rFonts w:ascii="Times New Roman"/>
                <w:b w:val="false"/>
                <w:i w:val="false"/>
                <w:color w:val="000000"/>
                <w:sz w:val="20"/>
              </w:rPr>
              <w:t>
</w:t>
            </w:r>
            <w:r>
              <w:rPr>
                <w:rFonts w:ascii="Times New Roman"/>
                <w:b w:val="false"/>
                <w:i w:val="false"/>
                <w:color w:val="000000"/>
                <w:sz w:val="20"/>
              </w:rPr>
              <w:t>пастбищ,</w:t>
            </w:r>
          </w:p>
          <w:p>
            <w:pPr>
              <w:spacing w:after="20"/>
              <w:ind w:left="20"/>
              <w:jc w:val="both"/>
            </w:pPr>
            <w:r>
              <w:rPr>
                <w:rFonts w:ascii="Times New Roman"/>
                <w:b w:val="false"/>
                <w:i w:val="false"/>
                <w:color w:val="000000"/>
                <w:sz w:val="20"/>
              </w:rPr>
              <w:t>
</w:t>
            </w:r>
            <w:r>
              <w:rPr>
                <w:rFonts w:ascii="Times New Roman"/>
                <w:b w:val="false"/>
                <w:i w:val="false"/>
                <w:color w:val="000000"/>
                <w:sz w:val="20"/>
              </w:rPr>
              <w:t>тысяч</w:t>
            </w:r>
          </w:p>
          <w:p>
            <w:pPr>
              <w:spacing w:after="20"/>
              <w:ind w:left="20"/>
              <w:jc w:val="both"/>
            </w:pPr>
            <w:r>
              <w:rPr>
                <w:rFonts w:ascii="Times New Roman"/>
                <w:b w:val="false"/>
                <w:i w:val="false"/>
                <w:color w:val="000000"/>
                <w:sz w:val="20"/>
              </w:rPr>
              <w:t>
гектаров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и виды пастбищ</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201"/>
          <w:p>
            <w:pPr>
              <w:spacing w:after="20"/>
              <w:ind w:left="20"/>
              <w:jc w:val="both"/>
            </w:pPr>
            <w:r>
              <w:rPr>
                <w:rFonts w:ascii="Times New Roman"/>
                <w:b w:val="false"/>
                <w:i w:val="false"/>
                <w:color w:val="000000"/>
                <w:sz w:val="20"/>
              </w:rPr>
              <w:t>
предназ</w:t>
            </w:r>
          </w:p>
          <w:bookmarkEnd w:id="201"/>
          <w:p>
            <w:pPr>
              <w:spacing w:after="20"/>
              <w:ind w:left="20"/>
              <w:jc w:val="both"/>
            </w:pPr>
            <w:r>
              <w:rPr>
                <w:rFonts w:ascii="Times New Roman"/>
                <w:b w:val="false"/>
                <w:i w:val="false"/>
                <w:color w:val="000000"/>
                <w:sz w:val="20"/>
              </w:rPr>
              <w:t>
</w:t>
            </w:r>
            <w:r>
              <w:rPr>
                <w:rFonts w:ascii="Times New Roman"/>
                <w:b w:val="false"/>
                <w:i w:val="false"/>
                <w:color w:val="000000"/>
                <w:sz w:val="20"/>
              </w:rPr>
              <w:t>наченные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удовлетвор</w:t>
            </w:r>
          </w:p>
          <w:p>
            <w:pPr>
              <w:spacing w:after="20"/>
              <w:ind w:left="20"/>
              <w:jc w:val="both"/>
            </w:pPr>
            <w:r>
              <w:rPr>
                <w:rFonts w:ascii="Times New Roman"/>
                <w:b w:val="false"/>
                <w:i w:val="false"/>
                <w:color w:val="000000"/>
                <w:sz w:val="20"/>
              </w:rPr>
              <w:t>
</w:t>
            </w:r>
            <w:r>
              <w:rPr>
                <w:rFonts w:ascii="Times New Roman"/>
                <w:b w:val="false"/>
                <w:i w:val="false"/>
                <w:color w:val="000000"/>
                <w:sz w:val="20"/>
              </w:rPr>
              <w:t>ения нужд</w:t>
            </w:r>
          </w:p>
          <w:p>
            <w:pPr>
              <w:spacing w:after="20"/>
              <w:ind w:left="20"/>
              <w:jc w:val="both"/>
            </w:pPr>
            <w:r>
              <w:rPr>
                <w:rFonts w:ascii="Times New Roman"/>
                <w:b w:val="false"/>
                <w:i w:val="false"/>
                <w:color w:val="000000"/>
                <w:sz w:val="20"/>
              </w:rPr>
              <w:t>
</w:t>
            </w:r>
            <w:r>
              <w:rPr>
                <w:rFonts w:ascii="Times New Roman"/>
                <w:b w:val="false"/>
                <w:i w:val="false"/>
                <w:color w:val="000000"/>
                <w:sz w:val="20"/>
              </w:rPr>
              <w:t>населенияпо</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выпасу</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сельско</w:t>
            </w:r>
          </w:p>
          <w:p>
            <w:pPr>
              <w:spacing w:after="20"/>
              <w:ind w:left="20"/>
              <w:jc w:val="both"/>
            </w:pPr>
            <w:r>
              <w:rPr>
                <w:rFonts w:ascii="Times New Roman"/>
                <w:b w:val="false"/>
                <w:i w:val="false"/>
                <w:color w:val="000000"/>
                <w:sz w:val="20"/>
              </w:rPr>
              <w:t>
</w:t>
            </w:r>
            <w:r>
              <w:rPr>
                <w:rFonts w:ascii="Times New Roman"/>
                <w:b w:val="false"/>
                <w:i w:val="false"/>
                <w:color w:val="000000"/>
                <w:sz w:val="20"/>
              </w:rPr>
              <w:t>хозяйс</w:t>
            </w:r>
          </w:p>
          <w:p>
            <w:pPr>
              <w:spacing w:after="20"/>
              <w:ind w:left="20"/>
              <w:jc w:val="both"/>
            </w:pPr>
            <w:r>
              <w:rPr>
                <w:rFonts w:ascii="Times New Roman"/>
                <w:b w:val="false"/>
                <w:i w:val="false"/>
                <w:color w:val="000000"/>
                <w:sz w:val="20"/>
              </w:rPr>
              <w:t>
</w:t>
            </w:r>
            <w:r>
              <w:rPr>
                <w:rFonts w:ascii="Times New Roman"/>
                <w:b w:val="false"/>
                <w:i w:val="false"/>
                <w:color w:val="000000"/>
                <w:sz w:val="20"/>
              </w:rPr>
              <w:t>твенных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животных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личного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подворья,</w:t>
            </w:r>
          </w:p>
          <w:p>
            <w:pPr>
              <w:spacing w:after="20"/>
              <w:ind w:left="20"/>
              <w:jc w:val="both"/>
            </w:pPr>
            <w:r>
              <w:rPr>
                <w:rFonts w:ascii="Times New Roman"/>
                <w:b w:val="false"/>
                <w:i w:val="false"/>
                <w:color w:val="000000"/>
                <w:sz w:val="20"/>
              </w:rPr>
              <w:t>
</w:t>
            </w:r>
            <w:r>
              <w:rPr>
                <w:rFonts w:ascii="Times New Roman"/>
                <w:b w:val="false"/>
                <w:i w:val="false"/>
                <w:color w:val="000000"/>
                <w:sz w:val="20"/>
              </w:rPr>
              <w:t>тысяч</w:t>
            </w:r>
          </w:p>
          <w:p>
            <w:pPr>
              <w:spacing w:after="20"/>
              <w:ind w:left="20"/>
              <w:jc w:val="both"/>
            </w:pPr>
            <w:r>
              <w:rPr>
                <w:rFonts w:ascii="Times New Roman"/>
                <w:b w:val="false"/>
                <w:i w:val="false"/>
                <w:color w:val="000000"/>
                <w:sz w:val="20"/>
              </w:rPr>
              <w:t>
гектаров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202"/>
          <w:p>
            <w:pPr>
              <w:spacing w:after="20"/>
              <w:ind w:left="20"/>
              <w:jc w:val="both"/>
            </w:pPr>
            <w:r>
              <w:rPr>
                <w:rFonts w:ascii="Times New Roman"/>
                <w:b w:val="false"/>
                <w:i w:val="false"/>
                <w:color w:val="000000"/>
                <w:sz w:val="20"/>
              </w:rPr>
              <w:t>
о</w:t>
            </w:r>
          </w:p>
          <w:bookmarkEnd w:id="202"/>
          <w:p>
            <w:pPr>
              <w:spacing w:after="20"/>
              <w:ind w:left="20"/>
              <w:jc w:val="both"/>
            </w:pPr>
            <w:r>
              <w:rPr>
                <w:rFonts w:ascii="Times New Roman"/>
                <w:b w:val="false"/>
                <w:i w:val="false"/>
                <w:color w:val="000000"/>
                <w:sz w:val="20"/>
              </w:rPr>
              <w:t>
</w:t>
            </w:r>
            <w:r>
              <w:rPr>
                <w:rFonts w:ascii="Times New Roman"/>
                <w:b w:val="false"/>
                <w:i w:val="false"/>
                <w:color w:val="000000"/>
                <w:sz w:val="20"/>
              </w:rPr>
              <w:t>б</w:t>
            </w:r>
          </w:p>
          <w:p>
            <w:pPr>
              <w:spacing w:after="20"/>
              <w:ind w:left="20"/>
              <w:jc w:val="both"/>
            </w:pPr>
            <w:r>
              <w:rPr>
                <w:rFonts w:ascii="Times New Roman"/>
                <w:b w:val="false"/>
                <w:i w:val="false"/>
                <w:color w:val="000000"/>
                <w:sz w:val="20"/>
              </w:rPr>
              <w:t>
</w:t>
            </w:r>
            <w:r>
              <w:rPr>
                <w:rFonts w:ascii="Times New Roman"/>
                <w:b w:val="false"/>
                <w:i w:val="false"/>
                <w:color w:val="000000"/>
                <w:sz w:val="20"/>
              </w:rPr>
              <w:t>щ</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в</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я</w:t>
            </w:r>
          </w:p>
          <w:p>
            <w:pPr>
              <w:spacing w:after="20"/>
              <w:ind w:left="20"/>
              <w:jc w:val="both"/>
            </w:pPr>
            <w:r>
              <w:rPr>
                <w:rFonts w:ascii="Times New Roman"/>
                <w:b w:val="false"/>
                <w:i w:val="false"/>
                <w:color w:val="000000"/>
                <w:sz w:val="20"/>
              </w:rPr>
              <w:t>
</w:t>
            </w:r>
            <w:r>
              <w:rPr>
                <w:rFonts w:ascii="Times New Roman"/>
                <w:b w:val="false"/>
                <w:i w:val="false"/>
                <w:color w:val="000000"/>
                <w:sz w:val="20"/>
              </w:rPr>
              <w:t>ч</w:t>
            </w:r>
          </w:p>
          <w:p>
            <w:pPr>
              <w:spacing w:after="20"/>
              <w:ind w:left="20"/>
              <w:jc w:val="both"/>
            </w:pPr>
            <w:r>
              <w:rPr>
                <w:rFonts w:ascii="Times New Roman"/>
                <w:b w:val="false"/>
                <w:i w:val="false"/>
                <w:color w:val="000000"/>
                <w:sz w:val="20"/>
              </w:rPr>
              <w:t>
</w:t>
            </w:r>
            <w:r>
              <w:rPr>
                <w:rFonts w:ascii="Times New Roman"/>
                <w:b w:val="false"/>
                <w:i w:val="false"/>
                <w:color w:val="000000"/>
                <w:sz w:val="20"/>
              </w:rPr>
              <w:t>г</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к</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203"/>
          <w:p>
            <w:pPr>
              <w:spacing w:after="20"/>
              <w:ind w:left="20"/>
              <w:jc w:val="both"/>
            </w:pPr>
            <w:r>
              <w:rPr>
                <w:rFonts w:ascii="Times New Roman"/>
                <w:b w:val="false"/>
                <w:i w:val="false"/>
                <w:color w:val="000000"/>
                <w:sz w:val="20"/>
              </w:rPr>
              <w:t>
о</w:t>
            </w:r>
          </w:p>
          <w:bookmarkEnd w:id="203"/>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г</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я</w:t>
            </w:r>
          </w:p>
          <w:p>
            <w:pPr>
              <w:spacing w:after="20"/>
              <w:ind w:left="20"/>
              <w:jc w:val="both"/>
            </w:pPr>
            <w:r>
              <w:rPr>
                <w:rFonts w:ascii="Times New Roman"/>
                <w:b w:val="false"/>
                <w:i w:val="false"/>
                <w:color w:val="000000"/>
                <w:sz w:val="20"/>
              </w:rPr>
              <w:t>
</w:t>
            </w:r>
            <w:r>
              <w:rPr>
                <w:rFonts w:ascii="Times New Roman"/>
                <w:b w:val="false"/>
                <w:i w:val="false"/>
                <w:color w:val="000000"/>
                <w:sz w:val="20"/>
              </w:rPr>
              <w:t>ч</w:t>
            </w:r>
          </w:p>
          <w:p>
            <w:pPr>
              <w:spacing w:after="20"/>
              <w:ind w:left="20"/>
              <w:jc w:val="both"/>
            </w:pPr>
            <w:r>
              <w:rPr>
                <w:rFonts w:ascii="Times New Roman"/>
                <w:b w:val="false"/>
                <w:i w:val="false"/>
                <w:color w:val="000000"/>
                <w:sz w:val="20"/>
              </w:rPr>
              <w:t>
</w:t>
            </w:r>
            <w:r>
              <w:rPr>
                <w:rFonts w:ascii="Times New Roman"/>
                <w:b w:val="false"/>
                <w:i w:val="false"/>
                <w:color w:val="000000"/>
                <w:sz w:val="20"/>
              </w:rPr>
              <w:t>г</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к</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204"/>
          <w:p>
            <w:pPr>
              <w:spacing w:after="20"/>
              <w:ind w:left="20"/>
              <w:jc w:val="both"/>
            </w:pPr>
            <w:r>
              <w:rPr>
                <w:rFonts w:ascii="Times New Roman"/>
                <w:b w:val="false"/>
                <w:i w:val="false"/>
                <w:color w:val="000000"/>
                <w:sz w:val="20"/>
              </w:rPr>
              <w:t>
с</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з</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я</w:t>
            </w:r>
          </w:p>
          <w:p>
            <w:pPr>
              <w:spacing w:after="20"/>
              <w:ind w:left="20"/>
              <w:jc w:val="both"/>
            </w:pPr>
            <w:r>
              <w:rPr>
                <w:rFonts w:ascii="Times New Roman"/>
                <w:b w:val="false"/>
                <w:i w:val="false"/>
                <w:color w:val="000000"/>
                <w:sz w:val="20"/>
              </w:rPr>
              <w:t>
</w:t>
            </w:r>
            <w:r>
              <w:rPr>
                <w:rFonts w:ascii="Times New Roman"/>
                <w:b w:val="false"/>
                <w:i w:val="false"/>
                <w:color w:val="000000"/>
                <w:sz w:val="20"/>
              </w:rPr>
              <w:t>ч</w:t>
            </w:r>
          </w:p>
          <w:p>
            <w:pPr>
              <w:spacing w:after="20"/>
              <w:ind w:left="20"/>
              <w:jc w:val="both"/>
            </w:pPr>
            <w:r>
              <w:rPr>
                <w:rFonts w:ascii="Times New Roman"/>
                <w:b w:val="false"/>
                <w:i w:val="false"/>
                <w:color w:val="000000"/>
                <w:sz w:val="20"/>
              </w:rPr>
              <w:t>
</w:t>
            </w:r>
            <w:r>
              <w:rPr>
                <w:rFonts w:ascii="Times New Roman"/>
                <w:b w:val="false"/>
                <w:i w:val="false"/>
                <w:color w:val="000000"/>
                <w:sz w:val="20"/>
              </w:rPr>
              <w:t>г</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к</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205"/>
          <w:p>
            <w:pPr>
              <w:spacing w:after="20"/>
              <w:ind w:left="20"/>
              <w:jc w:val="both"/>
            </w:pPr>
            <w:r>
              <w:rPr>
                <w:rFonts w:ascii="Times New Roman"/>
                <w:b w:val="false"/>
                <w:i w:val="false"/>
                <w:color w:val="000000"/>
                <w:sz w:val="20"/>
              </w:rPr>
              <w:t>
а</w:t>
            </w:r>
          </w:p>
          <w:bookmarkEnd w:id="205"/>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w:t>
            </w:r>
            <w:r>
              <w:rPr>
                <w:rFonts w:ascii="Times New Roman"/>
                <w:b w:val="false"/>
                <w:i w:val="false"/>
                <w:color w:val="000000"/>
                <w:sz w:val="20"/>
              </w:rPr>
              <w:t>д</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я</w:t>
            </w:r>
          </w:p>
          <w:p>
            <w:pPr>
              <w:spacing w:after="20"/>
              <w:ind w:left="20"/>
              <w:jc w:val="both"/>
            </w:pPr>
            <w:r>
              <w:rPr>
                <w:rFonts w:ascii="Times New Roman"/>
                <w:b w:val="false"/>
                <w:i w:val="false"/>
                <w:color w:val="000000"/>
                <w:sz w:val="20"/>
              </w:rPr>
              <w:t>
</w:t>
            </w:r>
            <w:r>
              <w:rPr>
                <w:rFonts w:ascii="Times New Roman"/>
                <w:b w:val="false"/>
                <w:i w:val="false"/>
                <w:color w:val="000000"/>
                <w:sz w:val="20"/>
              </w:rPr>
              <w:t>ч</w:t>
            </w:r>
          </w:p>
          <w:p>
            <w:pPr>
              <w:spacing w:after="20"/>
              <w:ind w:left="20"/>
              <w:jc w:val="both"/>
            </w:pPr>
            <w:r>
              <w:rPr>
                <w:rFonts w:ascii="Times New Roman"/>
                <w:b w:val="false"/>
                <w:i w:val="false"/>
                <w:color w:val="000000"/>
                <w:sz w:val="20"/>
              </w:rPr>
              <w:t>
</w:t>
            </w:r>
            <w:r>
              <w:rPr>
                <w:rFonts w:ascii="Times New Roman"/>
                <w:b w:val="false"/>
                <w:i w:val="false"/>
                <w:color w:val="000000"/>
                <w:sz w:val="20"/>
              </w:rPr>
              <w:t>г</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к</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206"/>
          <w:p>
            <w:pPr>
              <w:spacing w:after="20"/>
              <w:ind w:left="20"/>
              <w:jc w:val="both"/>
            </w:pPr>
            <w:r>
              <w:rPr>
                <w:rFonts w:ascii="Times New Roman"/>
                <w:b w:val="false"/>
                <w:i w:val="false"/>
                <w:color w:val="000000"/>
                <w:sz w:val="20"/>
              </w:rPr>
              <w:t>
к</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у</w:t>
            </w:r>
          </w:p>
          <w:p>
            <w:pPr>
              <w:spacing w:after="20"/>
              <w:ind w:left="20"/>
              <w:jc w:val="both"/>
            </w:pPr>
            <w:r>
              <w:rPr>
                <w:rFonts w:ascii="Times New Roman"/>
                <w:b w:val="false"/>
                <w:i w:val="false"/>
                <w:color w:val="000000"/>
                <w:sz w:val="20"/>
              </w:rPr>
              <w:t>
</w:t>
            </w:r>
            <w:r>
              <w:rPr>
                <w:rFonts w:ascii="Times New Roman"/>
                <w:b w:val="false"/>
                <w:i w:val="false"/>
                <w:color w:val="000000"/>
                <w:sz w:val="20"/>
              </w:rPr>
              <w:t>л</w:t>
            </w:r>
          </w:p>
          <w:p>
            <w:pPr>
              <w:spacing w:after="20"/>
              <w:ind w:left="20"/>
              <w:jc w:val="both"/>
            </w:pPr>
            <w:r>
              <w:rPr>
                <w:rFonts w:ascii="Times New Roman"/>
                <w:b w:val="false"/>
                <w:i w:val="false"/>
                <w:color w:val="000000"/>
                <w:sz w:val="20"/>
              </w:rPr>
              <w:t>
</w:t>
            </w:r>
            <w:r>
              <w:rPr>
                <w:rFonts w:ascii="Times New Roman"/>
                <w:b w:val="false"/>
                <w:i w:val="false"/>
                <w:color w:val="000000"/>
                <w:sz w:val="20"/>
              </w:rPr>
              <w:t>ь</w:t>
            </w:r>
          </w:p>
          <w:p>
            <w:pPr>
              <w:spacing w:after="20"/>
              <w:ind w:left="20"/>
              <w:jc w:val="both"/>
            </w:pPr>
            <w:r>
              <w:rPr>
                <w:rFonts w:ascii="Times New Roman"/>
                <w:b w:val="false"/>
                <w:i w:val="false"/>
                <w:color w:val="000000"/>
                <w:sz w:val="20"/>
              </w:rPr>
              <w:t>
</w:t>
            </w:r>
            <w:r>
              <w:rPr>
                <w:rFonts w:ascii="Times New Roman"/>
                <w:b w:val="false"/>
                <w:i w:val="false"/>
                <w:color w:val="000000"/>
                <w:sz w:val="20"/>
              </w:rPr>
              <w:t>ту</w:t>
            </w:r>
          </w:p>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я</w:t>
            </w:r>
          </w:p>
          <w:p>
            <w:pPr>
              <w:spacing w:after="20"/>
              <w:ind w:left="20"/>
              <w:jc w:val="both"/>
            </w:pPr>
            <w:r>
              <w:rPr>
                <w:rFonts w:ascii="Times New Roman"/>
                <w:b w:val="false"/>
                <w:i w:val="false"/>
                <w:color w:val="000000"/>
                <w:sz w:val="20"/>
              </w:rPr>
              <w:t>
</w:t>
            </w:r>
            <w:r>
              <w:rPr>
                <w:rFonts w:ascii="Times New Roman"/>
                <w:b w:val="false"/>
                <w:i w:val="false"/>
                <w:color w:val="000000"/>
                <w:sz w:val="20"/>
              </w:rPr>
              <w:t>ч</w:t>
            </w:r>
          </w:p>
          <w:p>
            <w:pPr>
              <w:spacing w:after="20"/>
              <w:ind w:left="20"/>
              <w:jc w:val="both"/>
            </w:pPr>
            <w:r>
              <w:rPr>
                <w:rFonts w:ascii="Times New Roman"/>
                <w:b w:val="false"/>
                <w:i w:val="false"/>
                <w:color w:val="000000"/>
                <w:sz w:val="20"/>
              </w:rPr>
              <w:t>
</w:t>
            </w:r>
            <w:r>
              <w:rPr>
                <w:rFonts w:ascii="Times New Roman"/>
                <w:b w:val="false"/>
                <w:i w:val="false"/>
                <w:color w:val="000000"/>
                <w:sz w:val="20"/>
              </w:rPr>
              <w:t>г</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к</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207"/>
          <w:p>
            <w:pPr>
              <w:spacing w:after="20"/>
              <w:ind w:left="20"/>
              <w:jc w:val="both"/>
            </w:pPr>
            <w:r>
              <w:rPr>
                <w:rFonts w:ascii="Times New Roman"/>
                <w:b w:val="false"/>
                <w:i w:val="false"/>
                <w:color w:val="000000"/>
                <w:sz w:val="20"/>
              </w:rPr>
              <w:t>
сельский</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округ</w:t>
            </w:r>
          </w:p>
          <w:p>
            <w:pPr>
              <w:spacing w:after="20"/>
              <w:ind w:left="20"/>
              <w:jc w:val="both"/>
            </w:pPr>
            <w:r>
              <w:rPr>
                <w:rFonts w:ascii="Times New Roman"/>
                <w:b w:val="false"/>
                <w:i w:val="false"/>
                <w:color w:val="000000"/>
                <w:sz w:val="20"/>
              </w:rPr>
              <w:t>
Аранды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208"/>
          <w:p>
            <w:pPr>
              <w:spacing w:after="20"/>
              <w:ind w:left="20"/>
              <w:jc w:val="both"/>
            </w:pPr>
            <w:r>
              <w:rPr>
                <w:rFonts w:ascii="Times New Roman"/>
                <w:b w:val="false"/>
                <w:i w:val="false"/>
                <w:color w:val="000000"/>
                <w:sz w:val="20"/>
              </w:rPr>
              <w:t>
село</w:t>
            </w:r>
          </w:p>
          <w:bookmarkEnd w:id="208"/>
          <w:p>
            <w:pPr>
              <w:spacing w:after="20"/>
              <w:ind w:left="20"/>
              <w:jc w:val="both"/>
            </w:pPr>
            <w:r>
              <w:rPr>
                <w:rFonts w:ascii="Times New Roman"/>
                <w:b w:val="false"/>
                <w:i w:val="false"/>
                <w:color w:val="000000"/>
                <w:sz w:val="20"/>
              </w:rPr>
              <w:t xml:space="preserve">
Кожабахы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875" w:id="209"/>
    <w:p>
      <w:pPr>
        <w:spacing w:after="0"/>
        <w:ind w:left="0"/>
        <w:jc w:val="left"/>
      </w:pPr>
      <w:r>
        <w:rPr>
          <w:rFonts w:ascii="Times New Roman"/>
          <w:b/>
          <w:i w:val="false"/>
          <w:color w:val="000000"/>
        </w:rPr>
        <w:t xml:space="preserve">  Таблица 3. Сведения о собственниках и землепользователях на основании правоустанавливающих и идентификационных документов на земельный участок</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собственников, землепользователей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номер/индивидуальный идентификационный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пастбищ, тысяч гектаров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Төленгіт "Нұр-Дәулет" шқ,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041164024289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Жалмаганбетов Жанболат "Жалмағанбетов 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050464028350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Тағыбай Нұрғиса "Асан"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161064006350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Дошымбетов Нураддин"Дәулет"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180464018637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Қосбармақ Алмас "Мирхан"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150464014936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Дармаханов Кадирбек "Саян"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160364002168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Жаңбырши Бекмырза "ЖасҚайрат"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050864021615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Есенаман Алмасбек "Марлен"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160064011882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Әліш Ғазиз "Атамекен"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030164019159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Қожахметов Дауренбек"Байдос"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170164019296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Есенаманов Болат "Раманқұл"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141064007048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bookmarkStart w:name="z876" w:id="210"/>
    <w:p>
      <w:pPr>
        <w:spacing w:after="0"/>
        <w:ind w:left="0"/>
        <w:jc w:val="left"/>
      </w:pPr>
      <w:r>
        <w:rPr>
          <w:rFonts w:ascii="Times New Roman"/>
          <w:b/>
          <w:i w:val="false"/>
          <w:color w:val="000000"/>
        </w:rPr>
        <w:t xml:space="preserve"> Таблица 4. Распределение пастбищ</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211"/>
          <w:p>
            <w:pPr>
              <w:spacing w:after="20"/>
              <w:ind w:left="20"/>
              <w:jc w:val="both"/>
            </w:pPr>
            <w:r>
              <w:rPr>
                <w:rFonts w:ascii="Times New Roman"/>
                <w:b w:val="false"/>
                <w:i w:val="false"/>
                <w:color w:val="000000"/>
                <w:sz w:val="20"/>
              </w:rPr>
              <w:t>
Наимено</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сельского</w:t>
            </w:r>
          </w:p>
          <w:p>
            <w:pPr>
              <w:spacing w:after="20"/>
              <w:ind w:left="20"/>
              <w:jc w:val="both"/>
            </w:pPr>
            <w:r>
              <w:rPr>
                <w:rFonts w:ascii="Times New Roman"/>
                <w:b w:val="false"/>
                <w:i w:val="false"/>
                <w:color w:val="000000"/>
                <w:sz w:val="20"/>
              </w:rPr>
              <w:t>
округа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212"/>
          <w:p>
            <w:pPr>
              <w:spacing w:after="20"/>
              <w:ind w:left="20"/>
              <w:jc w:val="both"/>
            </w:pPr>
            <w:r>
              <w:rPr>
                <w:rFonts w:ascii="Times New Roman"/>
                <w:b w:val="false"/>
                <w:i w:val="false"/>
                <w:color w:val="000000"/>
                <w:sz w:val="20"/>
              </w:rPr>
              <w:t>
Код</w:t>
            </w:r>
          </w:p>
          <w:bookmarkEnd w:id="212"/>
          <w:p>
            <w:pPr>
              <w:spacing w:after="20"/>
              <w:ind w:left="20"/>
              <w:jc w:val="both"/>
            </w:pPr>
            <w:r>
              <w:rPr>
                <w:rFonts w:ascii="Times New Roman"/>
                <w:b w:val="false"/>
                <w:i w:val="false"/>
                <w:color w:val="000000"/>
                <w:sz w:val="20"/>
              </w:rPr>
              <w:t>
</w:t>
            </w:r>
            <w:r>
              <w:rPr>
                <w:rFonts w:ascii="Times New Roman"/>
                <w:b w:val="false"/>
                <w:i w:val="false"/>
                <w:color w:val="000000"/>
                <w:sz w:val="20"/>
              </w:rPr>
              <w:t>классифи</w:t>
            </w:r>
          </w:p>
          <w:p>
            <w:pPr>
              <w:spacing w:after="20"/>
              <w:ind w:left="20"/>
              <w:jc w:val="both"/>
            </w:pPr>
            <w:r>
              <w:rPr>
                <w:rFonts w:ascii="Times New Roman"/>
                <w:b w:val="false"/>
                <w:i w:val="false"/>
                <w:color w:val="000000"/>
                <w:sz w:val="20"/>
              </w:rPr>
              <w:t>
</w:t>
            </w:r>
            <w:r>
              <w:rPr>
                <w:rFonts w:ascii="Times New Roman"/>
                <w:b w:val="false"/>
                <w:i w:val="false"/>
                <w:color w:val="000000"/>
                <w:sz w:val="20"/>
              </w:rPr>
              <w:t>катора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администра</w:t>
            </w:r>
          </w:p>
          <w:p>
            <w:pPr>
              <w:spacing w:after="20"/>
              <w:ind w:left="20"/>
              <w:jc w:val="both"/>
            </w:pPr>
            <w:r>
              <w:rPr>
                <w:rFonts w:ascii="Times New Roman"/>
                <w:b w:val="false"/>
                <w:i w:val="false"/>
                <w:color w:val="000000"/>
                <w:sz w:val="20"/>
              </w:rPr>
              <w:t>
</w:t>
            </w:r>
            <w:r>
              <w:rPr>
                <w:rFonts w:ascii="Times New Roman"/>
                <w:b w:val="false"/>
                <w:i w:val="false"/>
                <w:color w:val="000000"/>
                <w:sz w:val="20"/>
              </w:rPr>
              <w:t>тивно-территор</w:t>
            </w:r>
          </w:p>
          <w:p>
            <w:pPr>
              <w:spacing w:after="20"/>
              <w:ind w:left="20"/>
              <w:jc w:val="both"/>
            </w:pPr>
            <w:r>
              <w:rPr>
                <w:rFonts w:ascii="Times New Roman"/>
                <w:b w:val="false"/>
                <w:i w:val="false"/>
                <w:color w:val="000000"/>
                <w:sz w:val="20"/>
              </w:rPr>
              <w:t>
</w:t>
            </w:r>
            <w:r>
              <w:rPr>
                <w:rFonts w:ascii="Times New Roman"/>
                <w:b w:val="false"/>
                <w:i w:val="false"/>
                <w:color w:val="000000"/>
                <w:sz w:val="20"/>
              </w:rPr>
              <w:t>иальных</w:t>
            </w:r>
          </w:p>
          <w:p>
            <w:pPr>
              <w:spacing w:after="20"/>
              <w:ind w:left="20"/>
              <w:jc w:val="both"/>
            </w:pPr>
            <w:r>
              <w:rPr>
                <w:rFonts w:ascii="Times New Roman"/>
                <w:b w:val="false"/>
                <w:i w:val="false"/>
                <w:color w:val="000000"/>
                <w:sz w:val="20"/>
              </w:rPr>
              <w:t>
объектов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213"/>
          <w:p>
            <w:pPr>
              <w:spacing w:after="20"/>
              <w:ind w:left="20"/>
              <w:jc w:val="both"/>
            </w:pPr>
            <w:r>
              <w:rPr>
                <w:rFonts w:ascii="Times New Roman"/>
                <w:b w:val="false"/>
                <w:i w:val="false"/>
                <w:color w:val="000000"/>
                <w:sz w:val="20"/>
              </w:rPr>
              <w:t>
Наименование</w:t>
            </w:r>
          </w:p>
          <w:bookmarkEnd w:id="213"/>
          <w:p>
            <w:pPr>
              <w:spacing w:after="20"/>
              <w:ind w:left="20"/>
              <w:jc w:val="both"/>
            </w:pPr>
            <w:r>
              <w:rPr>
                <w:rFonts w:ascii="Times New Roman"/>
                <w:b w:val="false"/>
                <w:i w:val="false"/>
                <w:color w:val="000000"/>
                <w:sz w:val="20"/>
              </w:rPr>
              <w:t>
</w:t>
            </w:r>
            <w:r>
              <w:rPr>
                <w:rFonts w:ascii="Times New Roman"/>
                <w:b w:val="false"/>
                <w:i w:val="false"/>
                <w:color w:val="000000"/>
                <w:sz w:val="20"/>
              </w:rPr>
              <w:t>населенного</w:t>
            </w:r>
          </w:p>
          <w:p>
            <w:pPr>
              <w:spacing w:after="20"/>
              <w:ind w:left="20"/>
              <w:jc w:val="both"/>
            </w:pPr>
            <w:r>
              <w:rPr>
                <w:rFonts w:ascii="Times New Roman"/>
                <w:b w:val="false"/>
                <w:i w:val="false"/>
                <w:color w:val="000000"/>
                <w:sz w:val="20"/>
              </w:rPr>
              <w:t>
пункта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214"/>
          <w:p>
            <w:pPr>
              <w:spacing w:after="20"/>
              <w:ind w:left="20"/>
              <w:jc w:val="both"/>
            </w:pPr>
            <w:r>
              <w:rPr>
                <w:rFonts w:ascii="Times New Roman"/>
                <w:b w:val="false"/>
                <w:i w:val="false"/>
                <w:color w:val="000000"/>
                <w:sz w:val="20"/>
              </w:rPr>
              <w:t>
Необходимая</w:t>
            </w:r>
          </w:p>
          <w:bookmarkEnd w:id="214"/>
          <w:p>
            <w:pPr>
              <w:spacing w:after="20"/>
              <w:ind w:left="20"/>
              <w:jc w:val="both"/>
            </w:pPr>
            <w:r>
              <w:rPr>
                <w:rFonts w:ascii="Times New Roman"/>
                <w:b w:val="false"/>
                <w:i w:val="false"/>
                <w:color w:val="000000"/>
                <w:sz w:val="20"/>
              </w:rPr>
              <w:t>
</w:t>
            </w:r>
            <w:r>
              <w:rPr>
                <w:rFonts w:ascii="Times New Roman"/>
                <w:b w:val="false"/>
                <w:i w:val="false"/>
                <w:color w:val="000000"/>
                <w:sz w:val="20"/>
              </w:rPr>
              <w:t>площадь</w:t>
            </w:r>
          </w:p>
          <w:p>
            <w:pPr>
              <w:spacing w:after="20"/>
              <w:ind w:left="20"/>
              <w:jc w:val="both"/>
            </w:pPr>
            <w:r>
              <w:rPr>
                <w:rFonts w:ascii="Times New Roman"/>
                <w:b w:val="false"/>
                <w:i w:val="false"/>
                <w:color w:val="000000"/>
                <w:sz w:val="20"/>
              </w:rPr>
              <w:t>
</w:t>
            </w:r>
            <w:r>
              <w:rPr>
                <w:rFonts w:ascii="Times New Roman"/>
                <w:b w:val="false"/>
                <w:i w:val="false"/>
                <w:color w:val="000000"/>
                <w:sz w:val="20"/>
              </w:rPr>
              <w:t>пастбищ для</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сельскохозяйстве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животных,</w:t>
            </w:r>
          </w:p>
          <w:p>
            <w:pPr>
              <w:spacing w:after="20"/>
              <w:ind w:left="20"/>
              <w:jc w:val="both"/>
            </w:pPr>
            <w:r>
              <w:rPr>
                <w:rFonts w:ascii="Times New Roman"/>
                <w:b w:val="false"/>
                <w:i w:val="false"/>
                <w:color w:val="000000"/>
                <w:sz w:val="20"/>
              </w:rPr>
              <w:t>
</w:t>
            </w:r>
            <w:r>
              <w:rPr>
                <w:rFonts w:ascii="Times New Roman"/>
                <w:b w:val="false"/>
                <w:i w:val="false"/>
                <w:color w:val="000000"/>
                <w:sz w:val="20"/>
              </w:rPr>
              <w:t>тысяч</w:t>
            </w:r>
          </w:p>
          <w:p>
            <w:pPr>
              <w:spacing w:after="20"/>
              <w:ind w:left="20"/>
              <w:jc w:val="both"/>
            </w:pPr>
            <w:r>
              <w:rPr>
                <w:rFonts w:ascii="Times New Roman"/>
                <w:b w:val="false"/>
                <w:i w:val="false"/>
                <w:color w:val="000000"/>
                <w:sz w:val="20"/>
              </w:rPr>
              <w:t>
гектаров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215"/>
          <w:p>
            <w:pPr>
              <w:spacing w:after="20"/>
              <w:ind w:left="20"/>
              <w:jc w:val="both"/>
            </w:pPr>
            <w:r>
              <w:rPr>
                <w:rFonts w:ascii="Times New Roman"/>
                <w:b w:val="false"/>
                <w:i w:val="false"/>
                <w:color w:val="000000"/>
                <w:sz w:val="20"/>
              </w:rPr>
              <w:t>
Площадь</w:t>
            </w:r>
          </w:p>
          <w:bookmarkEnd w:id="215"/>
          <w:p>
            <w:pPr>
              <w:spacing w:after="20"/>
              <w:ind w:left="20"/>
              <w:jc w:val="both"/>
            </w:pPr>
            <w:r>
              <w:rPr>
                <w:rFonts w:ascii="Times New Roman"/>
                <w:b w:val="false"/>
                <w:i w:val="false"/>
                <w:color w:val="000000"/>
                <w:sz w:val="20"/>
              </w:rPr>
              <w:t>
</w:t>
            </w:r>
            <w:r>
              <w:rPr>
                <w:rFonts w:ascii="Times New Roman"/>
                <w:b w:val="false"/>
                <w:i w:val="false"/>
                <w:color w:val="000000"/>
                <w:sz w:val="20"/>
              </w:rPr>
              <w:t>обществен</w:t>
            </w:r>
          </w:p>
          <w:p>
            <w:pPr>
              <w:spacing w:after="20"/>
              <w:ind w:left="20"/>
              <w:jc w:val="both"/>
            </w:pPr>
            <w:r>
              <w:rPr>
                <w:rFonts w:ascii="Times New Roman"/>
                <w:b w:val="false"/>
                <w:i w:val="false"/>
                <w:color w:val="000000"/>
                <w:sz w:val="20"/>
              </w:rPr>
              <w:t>
</w:t>
            </w:r>
            <w:r>
              <w:rPr>
                <w:rFonts w:ascii="Times New Roman"/>
                <w:b w:val="false"/>
                <w:i w:val="false"/>
                <w:color w:val="000000"/>
                <w:sz w:val="20"/>
              </w:rPr>
              <w:t>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пастбищ,</w:t>
            </w:r>
          </w:p>
          <w:p>
            <w:pPr>
              <w:spacing w:after="20"/>
              <w:ind w:left="20"/>
              <w:jc w:val="both"/>
            </w:pPr>
            <w:r>
              <w:rPr>
                <w:rFonts w:ascii="Times New Roman"/>
                <w:b w:val="false"/>
                <w:i w:val="false"/>
                <w:color w:val="000000"/>
                <w:sz w:val="20"/>
              </w:rPr>
              <w:t>
</w:t>
            </w:r>
            <w:r>
              <w:rPr>
                <w:rFonts w:ascii="Times New Roman"/>
                <w:b w:val="false"/>
                <w:i w:val="false"/>
                <w:color w:val="000000"/>
                <w:sz w:val="20"/>
              </w:rPr>
              <w:t>тысяч</w:t>
            </w:r>
          </w:p>
          <w:p>
            <w:pPr>
              <w:spacing w:after="20"/>
              <w:ind w:left="20"/>
              <w:jc w:val="both"/>
            </w:pPr>
            <w:r>
              <w:rPr>
                <w:rFonts w:ascii="Times New Roman"/>
                <w:b w:val="false"/>
                <w:i w:val="false"/>
                <w:color w:val="000000"/>
                <w:sz w:val="20"/>
              </w:rPr>
              <w:t>
гектаров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216"/>
          <w:p>
            <w:pPr>
              <w:spacing w:after="20"/>
              <w:ind w:left="20"/>
              <w:jc w:val="both"/>
            </w:pPr>
            <w:r>
              <w:rPr>
                <w:rFonts w:ascii="Times New Roman"/>
                <w:b w:val="false"/>
                <w:i w:val="false"/>
                <w:color w:val="000000"/>
                <w:sz w:val="20"/>
              </w:rPr>
              <w:t>
Площадь</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отгонных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пастбищ,</w:t>
            </w:r>
          </w:p>
          <w:p>
            <w:pPr>
              <w:spacing w:after="20"/>
              <w:ind w:left="20"/>
              <w:jc w:val="both"/>
            </w:pPr>
            <w:r>
              <w:rPr>
                <w:rFonts w:ascii="Times New Roman"/>
                <w:b w:val="false"/>
                <w:i w:val="false"/>
                <w:color w:val="000000"/>
                <w:sz w:val="20"/>
              </w:rPr>
              <w:t>
</w:t>
            </w:r>
            <w:r>
              <w:rPr>
                <w:rFonts w:ascii="Times New Roman"/>
                <w:b w:val="false"/>
                <w:i w:val="false"/>
                <w:color w:val="000000"/>
                <w:sz w:val="20"/>
              </w:rPr>
              <w:t>тысяч</w:t>
            </w:r>
          </w:p>
          <w:p>
            <w:pPr>
              <w:spacing w:after="20"/>
              <w:ind w:left="20"/>
              <w:jc w:val="both"/>
            </w:pPr>
            <w:r>
              <w:rPr>
                <w:rFonts w:ascii="Times New Roman"/>
                <w:b w:val="false"/>
                <w:i w:val="false"/>
                <w:color w:val="000000"/>
                <w:sz w:val="20"/>
              </w:rPr>
              <w:t>
гектаров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217"/>
          <w:p>
            <w:pPr>
              <w:spacing w:after="20"/>
              <w:ind w:left="20"/>
              <w:jc w:val="both"/>
            </w:pPr>
            <w:r>
              <w:rPr>
                <w:rFonts w:ascii="Times New Roman"/>
                <w:b w:val="false"/>
                <w:i w:val="false"/>
                <w:color w:val="000000"/>
                <w:sz w:val="20"/>
              </w:rPr>
              <w:t>
Крупный</w:t>
            </w:r>
          </w:p>
          <w:bookmarkEnd w:id="217"/>
          <w:p>
            <w:pPr>
              <w:spacing w:after="20"/>
              <w:ind w:left="20"/>
              <w:jc w:val="both"/>
            </w:pPr>
            <w:r>
              <w:rPr>
                <w:rFonts w:ascii="Times New Roman"/>
                <w:b w:val="false"/>
                <w:i w:val="false"/>
                <w:color w:val="000000"/>
                <w:sz w:val="20"/>
              </w:rPr>
              <w:t>
рогатый скот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218"/>
          <w:p>
            <w:pPr>
              <w:spacing w:after="20"/>
              <w:ind w:left="20"/>
              <w:jc w:val="both"/>
            </w:pPr>
            <w:r>
              <w:rPr>
                <w:rFonts w:ascii="Times New Roman"/>
                <w:b w:val="false"/>
                <w:i w:val="false"/>
                <w:color w:val="000000"/>
                <w:sz w:val="20"/>
              </w:rPr>
              <w:t>
Мелкий</w:t>
            </w:r>
          </w:p>
          <w:bookmarkEnd w:id="218"/>
          <w:p>
            <w:pPr>
              <w:spacing w:after="20"/>
              <w:ind w:left="20"/>
              <w:jc w:val="both"/>
            </w:pPr>
            <w:r>
              <w:rPr>
                <w:rFonts w:ascii="Times New Roman"/>
                <w:b w:val="false"/>
                <w:i w:val="false"/>
                <w:color w:val="000000"/>
                <w:sz w:val="20"/>
              </w:rPr>
              <w:t>
</w:t>
            </w:r>
            <w:r>
              <w:rPr>
                <w:rFonts w:ascii="Times New Roman"/>
                <w:b w:val="false"/>
                <w:i w:val="false"/>
                <w:color w:val="000000"/>
                <w:sz w:val="20"/>
              </w:rPr>
              <w:t>рогатый</w:t>
            </w:r>
          </w:p>
          <w:p>
            <w:pPr>
              <w:spacing w:after="20"/>
              <w:ind w:left="20"/>
              <w:jc w:val="both"/>
            </w:pPr>
            <w:r>
              <w:rPr>
                <w:rFonts w:ascii="Times New Roman"/>
                <w:b w:val="false"/>
                <w:i w:val="false"/>
                <w:color w:val="000000"/>
                <w:sz w:val="20"/>
              </w:rPr>
              <w:t>
скот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219"/>
          <w:p>
            <w:pPr>
              <w:spacing w:after="20"/>
              <w:ind w:left="20"/>
              <w:jc w:val="both"/>
            </w:pPr>
            <w:r>
              <w:rPr>
                <w:rFonts w:ascii="Times New Roman"/>
                <w:b w:val="false"/>
                <w:i w:val="false"/>
                <w:color w:val="000000"/>
                <w:sz w:val="20"/>
              </w:rPr>
              <w:t>
сельский округ</w:t>
            </w:r>
          </w:p>
          <w:bookmarkEnd w:id="219"/>
          <w:p>
            <w:pPr>
              <w:spacing w:after="20"/>
              <w:ind w:left="20"/>
              <w:jc w:val="both"/>
            </w:pPr>
            <w:r>
              <w:rPr>
                <w:rFonts w:ascii="Times New Roman"/>
                <w:b w:val="false"/>
                <w:i w:val="false"/>
                <w:color w:val="000000"/>
                <w:sz w:val="20"/>
              </w:rPr>
              <w:t>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Кожабахы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8" w:id="220"/>
    <w:p>
      <w:pPr>
        <w:spacing w:after="0"/>
        <w:ind w:left="0"/>
        <w:jc w:val="both"/>
      </w:pPr>
      <w:r>
        <w:rPr>
          <w:rFonts w:ascii="Times New Roman"/>
          <w:b w:val="false"/>
          <w:i w:val="false"/>
          <w:color w:val="000000"/>
          <w:sz w:val="28"/>
        </w:rPr>
        <w:t xml:space="preserve">
      Для выпаса сельскохозяйственных животных необходимо 31230 тысяч гектаров. На пастбищах общественного пользования площадью 14206 тыс. га выпасаются 6700 тыс. голов крупного рогатого скота, 4,9 тыс. На отгонных пастбищах площадью 4300 тыс. га выпасаются 1870 тыс. голов крупного рогатого скота. </w:t>
      </w:r>
    </w:p>
    <w:bookmarkEnd w:id="220"/>
    <w:bookmarkStart w:name="z909" w:id="221"/>
    <w:p>
      <w:pPr>
        <w:spacing w:after="0"/>
        <w:ind w:left="0"/>
        <w:jc w:val="left"/>
      </w:pPr>
      <w:r>
        <w:rPr>
          <w:rFonts w:ascii="Times New Roman"/>
          <w:b/>
          <w:i w:val="false"/>
          <w:color w:val="000000"/>
        </w:rPr>
        <w:t xml:space="preserve">  Таблица 5. Требуемые дополнительные пастбища</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Требуемые дополнительные пастбища из земель запаса,тысяч гектаров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предоставляемые пастбища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 которые могут быть предоставлены в землепользование пастбищепользователям,тысяч гектаров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 подлежащие резервированию в целях удовлетворения нужд населения по выпасу сельскохозяйственных животных личного подворья,тысяч гектаров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 га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По селского округа Аранды</w:t>
            </w:r>
            <w:r>
              <w:br/>
            </w:r>
            <w:r>
              <w:rPr>
                <w:rFonts w:ascii="Times New Roman"/>
                <w:b w:val="false"/>
                <w:i w:val="false"/>
                <w:color w:val="000000"/>
                <w:sz w:val="20"/>
              </w:rPr>
              <w:t>2025 – за 2029 год управление</w:t>
            </w:r>
            <w:r>
              <w:br/>
            </w:r>
            <w:r>
              <w:rPr>
                <w:rFonts w:ascii="Times New Roman"/>
                <w:b w:val="false"/>
                <w:i w:val="false"/>
                <w:color w:val="000000"/>
                <w:sz w:val="20"/>
              </w:rPr>
              <w:t xml:space="preserve"> пастбищами и по их использованию</w:t>
            </w:r>
            <w:r>
              <w:br/>
            </w:r>
            <w:r>
              <w:rPr>
                <w:rFonts w:ascii="Times New Roman"/>
                <w:b w:val="false"/>
                <w:i w:val="false"/>
                <w:color w:val="000000"/>
                <w:sz w:val="20"/>
              </w:rPr>
              <w:t>типовой план</w:t>
            </w:r>
          </w:p>
        </w:tc>
      </w:tr>
    </w:tbl>
    <w:bookmarkStart w:name="z911" w:id="222"/>
    <w:p>
      <w:pPr>
        <w:spacing w:after="0"/>
        <w:ind w:left="0"/>
        <w:jc w:val="left"/>
      </w:pPr>
      <w:r>
        <w:rPr>
          <w:rFonts w:ascii="Times New Roman"/>
          <w:b/>
          <w:i w:val="false"/>
          <w:color w:val="000000"/>
        </w:rPr>
        <w:t xml:space="preserve"> Сведения геоботанического обследования пастбищ</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223"/>
          <w:p>
            <w:pPr>
              <w:spacing w:after="20"/>
              <w:ind w:left="20"/>
              <w:jc w:val="both"/>
            </w:pPr>
            <w:r>
              <w:rPr>
                <w:rFonts w:ascii="Times New Roman"/>
                <w:b w:val="false"/>
                <w:i w:val="false"/>
                <w:color w:val="000000"/>
                <w:sz w:val="20"/>
              </w:rPr>
              <w:t>
Дата,</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шифры</w:t>
            </w:r>
          </w:p>
          <w:p>
            <w:pPr>
              <w:spacing w:after="20"/>
              <w:ind w:left="20"/>
              <w:jc w:val="both"/>
            </w:pPr>
            <w:r>
              <w:rPr>
                <w:rFonts w:ascii="Times New Roman"/>
                <w:b w:val="false"/>
                <w:i w:val="false"/>
                <w:color w:val="000000"/>
                <w:sz w:val="20"/>
              </w:rPr>
              <w:t>
</w:t>
            </w:r>
            <w:r>
              <w:rPr>
                <w:rFonts w:ascii="Times New Roman"/>
                <w:b w:val="false"/>
                <w:i w:val="false"/>
                <w:color w:val="000000"/>
                <w:sz w:val="20"/>
              </w:rPr>
              <w:t>по</w:t>
            </w:r>
          </w:p>
          <w:p>
            <w:pPr>
              <w:spacing w:after="20"/>
              <w:ind w:left="20"/>
              <w:jc w:val="both"/>
            </w:pPr>
            <w:r>
              <w:rPr>
                <w:rFonts w:ascii="Times New Roman"/>
                <w:b w:val="false"/>
                <w:i w:val="false"/>
                <w:color w:val="000000"/>
                <w:sz w:val="20"/>
              </w:rPr>
              <w:t>
</w:t>
            </w:r>
            <w:r>
              <w:rPr>
                <w:rFonts w:ascii="Times New Roman"/>
                <w:b w:val="false"/>
                <w:i w:val="false"/>
                <w:color w:val="000000"/>
                <w:sz w:val="20"/>
              </w:rPr>
              <w:t>легенде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и по Класси</w:t>
            </w:r>
          </w:p>
          <w:p>
            <w:pPr>
              <w:spacing w:after="20"/>
              <w:ind w:left="20"/>
              <w:jc w:val="both"/>
            </w:pPr>
            <w:r>
              <w:rPr>
                <w:rFonts w:ascii="Times New Roman"/>
                <w:b w:val="false"/>
                <w:i w:val="false"/>
                <w:color w:val="000000"/>
                <w:sz w:val="20"/>
              </w:rPr>
              <w:t>
</w:t>
            </w:r>
            <w:r>
              <w:rPr>
                <w:rFonts w:ascii="Times New Roman"/>
                <w:b w:val="false"/>
                <w:i w:val="false"/>
                <w:color w:val="000000"/>
                <w:sz w:val="20"/>
              </w:rPr>
              <w:t>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природных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кормовых</w:t>
            </w:r>
          </w:p>
          <w:p>
            <w:pPr>
              <w:spacing w:after="20"/>
              <w:ind w:left="20"/>
              <w:jc w:val="both"/>
            </w:pPr>
            <w:r>
              <w:rPr>
                <w:rFonts w:ascii="Times New Roman"/>
                <w:b w:val="false"/>
                <w:i w:val="false"/>
                <w:color w:val="000000"/>
                <w:sz w:val="20"/>
              </w:rPr>
              <w:t>
угодий</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контуров и описаний (скобках)</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224"/>
          <w:p>
            <w:pPr>
              <w:spacing w:after="20"/>
              <w:ind w:left="20"/>
              <w:jc w:val="both"/>
            </w:pPr>
            <w:r>
              <w:rPr>
                <w:rFonts w:ascii="Times New Roman"/>
                <w:b w:val="false"/>
                <w:i w:val="false"/>
                <w:color w:val="000000"/>
                <w:sz w:val="20"/>
              </w:rPr>
              <w:t>
Название</w:t>
            </w:r>
          </w:p>
          <w:bookmarkEnd w:id="224"/>
          <w:p>
            <w:pPr>
              <w:spacing w:after="20"/>
              <w:ind w:left="20"/>
              <w:jc w:val="both"/>
            </w:pPr>
            <w:r>
              <w:rPr>
                <w:rFonts w:ascii="Times New Roman"/>
                <w:b w:val="false"/>
                <w:i w:val="false"/>
                <w:color w:val="000000"/>
                <w:sz w:val="20"/>
              </w:rPr>
              <w:t>
</w:t>
            </w:r>
            <w:r>
              <w:rPr>
                <w:rFonts w:ascii="Times New Roman"/>
                <w:b w:val="false"/>
                <w:i w:val="false"/>
                <w:color w:val="000000"/>
                <w:sz w:val="20"/>
              </w:rPr>
              <w:t>типов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(разн</w:t>
            </w:r>
          </w:p>
          <w:p>
            <w:pPr>
              <w:spacing w:after="20"/>
              <w:ind w:left="20"/>
              <w:jc w:val="both"/>
            </w:pPr>
            <w:r>
              <w:rPr>
                <w:rFonts w:ascii="Times New Roman"/>
                <w:b w:val="false"/>
                <w:i w:val="false"/>
                <w:color w:val="000000"/>
                <w:sz w:val="20"/>
              </w:rPr>
              <w:t>
</w:t>
            </w:r>
            <w:r>
              <w:rPr>
                <w:rFonts w:ascii="Times New Roman"/>
                <w:b w:val="false"/>
                <w:i w:val="false"/>
                <w:color w:val="000000"/>
                <w:sz w:val="20"/>
              </w:rPr>
              <w:t>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модифи</w:t>
            </w:r>
          </w:p>
          <w:p>
            <w:pPr>
              <w:spacing w:after="20"/>
              <w:ind w:left="20"/>
              <w:jc w:val="both"/>
            </w:pPr>
            <w:r>
              <w:rPr>
                <w:rFonts w:ascii="Times New Roman"/>
                <w:b w:val="false"/>
                <w:i w:val="false"/>
                <w:color w:val="000000"/>
                <w:sz w:val="20"/>
              </w:rPr>
              <w:t>
</w:t>
            </w:r>
            <w:r>
              <w:rPr>
                <w:rFonts w:ascii="Times New Roman"/>
                <w:b w:val="false"/>
                <w:i w:val="false"/>
                <w:color w:val="000000"/>
                <w:sz w:val="20"/>
              </w:rPr>
              <w:t>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природных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кормовых</w:t>
            </w:r>
          </w:p>
          <w:p>
            <w:pPr>
              <w:spacing w:after="20"/>
              <w:ind w:left="20"/>
              <w:jc w:val="both"/>
            </w:pPr>
            <w:r>
              <w:rPr>
                <w:rFonts w:ascii="Times New Roman"/>
                <w:b w:val="false"/>
                <w:i w:val="false"/>
                <w:color w:val="000000"/>
                <w:sz w:val="20"/>
              </w:rPr>
              <w:t>
</w:t>
            </w:r>
            <w:r>
              <w:rPr>
                <w:rFonts w:ascii="Times New Roman"/>
                <w:b w:val="false"/>
                <w:i w:val="false"/>
                <w:color w:val="000000"/>
                <w:sz w:val="20"/>
              </w:rPr>
              <w:t>угодий с</w:t>
            </w:r>
          </w:p>
          <w:p>
            <w:pPr>
              <w:spacing w:after="20"/>
              <w:ind w:left="20"/>
              <w:jc w:val="both"/>
            </w:pPr>
            <w:r>
              <w:rPr>
                <w:rFonts w:ascii="Times New Roman"/>
                <w:b w:val="false"/>
                <w:i w:val="false"/>
                <w:color w:val="000000"/>
                <w:sz w:val="20"/>
              </w:rPr>
              <w:t>
</w:t>
            </w:r>
            <w:r>
              <w:rPr>
                <w:rFonts w:ascii="Times New Roman"/>
                <w:b w:val="false"/>
                <w:i w:val="false"/>
                <w:color w:val="000000"/>
                <w:sz w:val="20"/>
              </w:rPr>
              <w:t>приурочен</w:t>
            </w:r>
          </w:p>
          <w:p>
            <w:pPr>
              <w:spacing w:after="20"/>
              <w:ind w:left="20"/>
              <w:jc w:val="both"/>
            </w:pPr>
            <w:r>
              <w:rPr>
                <w:rFonts w:ascii="Times New Roman"/>
                <w:b w:val="false"/>
                <w:i w:val="false"/>
                <w:color w:val="000000"/>
                <w:sz w:val="20"/>
              </w:rPr>
              <w:t>
</w:t>
            </w:r>
            <w:r>
              <w:rPr>
                <w:rFonts w:ascii="Times New Roman"/>
                <w:b w:val="false"/>
                <w:i w:val="false"/>
                <w:color w:val="000000"/>
                <w:sz w:val="20"/>
              </w:rPr>
              <w:t>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их к</w:t>
            </w:r>
          </w:p>
          <w:p>
            <w:pPr>
              <w:spacing w:after="20"/>
              <w:ind w:left="20"/>
              <w:jc w:val="both"/>
            </w:pPr>
            <w:r>
              <w:rPr>
                <w:rFonts w:ascii="Times New Roman"/>
                <w:b w:val="false"/>
                <w:i w:val="false"/>
                <w:color w:val="000000"/>
                <w:sz w:val="20"/>
              </w:rPr>
              <w:t>
</w:t>
            </w:r>
            <w:r>
              <w:rPr>
                <w:rFonts w:ascii="Times New Roman"/>
                <w:b w:val="false"/>
                <w:i w:val="false"/>
                <w:color w:val="000000"/>
                <w:sz w:val="20"/>
              </w:rPr>
              <w:t>рельефу,</w:t>
            </w:r>
          </w:p>
          <w:p>
            <w:pPr>
              <w:spacing w:after="20"/>
              <w:ind w:left="20"/>
              <w:jc w:val="both"/>
            </w:pPr>
            <w:r>
              <w:rPr>
                <w:rFonts w:ascii="Times New Roman"/>
                <w:b w:val="false"/>
                <w:i w:val="false"/>
                <w:color w:val="000000"/>
                <w:sz w:val="20"/>
              </w:rPr>
              <w:t>
</w:t>
            </w:r>
            <w:r>
              <w:rPr>
                <w:rFonts w:ascii="Times New Roman"/>
                <w:b w:val="false"/>
                <w:i w:val="false"/>
                <w:color w:val="000000"/>
                <w:sz w:val="20"/>
              </w:rPr>
              <w:t>почвам.</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прочих</w:t>
            </w:r>
          </w:p>
          <w:p>
            <w:pPr>
              <w:spacing w:after="20"/>
              <w:ind w:left="20"/>
              <w:jc w:val="both"/>
            </w:pPr>
            <w:r>
              <w:rPr>
                <w:rFonts w:ascii="Times New Roman"/>
                <w:b w:val="false"/>
                <w:i w:val="false"/>
                <w:color w:val="000000"/>
                <w:sz w:val="20"/>
              </w:rPr>
              <w:t>
</w:t>
            </w:r>
            <w:r>
              <w:rPr>
                <w:rFonts w:ascii="Times New Roman"/>
                <w:b w:val="false"/>
                <w:i w:val="false"/>
                <w:color w:val="000000"/>
                <w:sz w:val="20"/>
              </w:rPr>
              <w:t>угодий</w:t>
            </w:r>
          </w:p>
          <w:p>
            <w:pPr>
              <w:spacing w:after="20"/>
              <w:ind w:left="20"/>
              <w:jc w:val="both"/>
            </w:pPr>
            <w:r>
              <w:rPr>
                <w:rFonts w:ascii="Times New Roman"/>
                <w:b w:val="false"/>
                <w:i w:val="false"/>
                <w:color w:val="000000"/>
                <w:sz w:val="20"/>
              </w:rPr>
              <w:t>
и земель</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225"/>
          <w:p>
            <w:pPr>
              <w:spacing w:after="20"/>
              <w:ind w:left="20"/>
              <w:jc w:val="both"/>
            </w:pPr>
            <w:r>
              <w:rPr>
                <w:rFonts w:ascii="Times New Roman"/>
                <w:b w:val="false"/>
                <w:i w:val="false"/>
                <w:color w:val="000000"/>
                <w:sz w:val="20"/>
              </w:rPr>
              <w:t>
В</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w:t>
            </w:r>
            <w:r>
              <w:rPr>
                <w:rFonts w:ascii="Times New Roman"/>
                <w:b w:val="false"/>
                <w:i w:val="false"/>
                <w:color w:val="000000"/>
                <w:sz w:val="20"/>
              </w:rPr>
              <w:t>д у</w:t>
            </w:r>
          </w:p>
          <w:p>
            <w:pPr>
              <w:spacing w:after="20"/>
              <w:ind w:left="20"/>
              <w:jc w:val="both"/>
            </w:pPr>
            <w:r>
              <w:rPr>
                <w:rFonts w:ascii="Times New Roman"/>
                <w:b w:val="false"/>
                <w:i w:val="false"/>
                <w:color w:val="000000"/>
                <w:sz w:val="20"/>
              </w:rPr>
              <w:t>
</w:t>
            </w:r>
            <w:r>
              <w:rPr>
                <w:rFonts w:ascii="Times New Roman"/>
                <w:b w:val="false"/>
                <w:i w:val="false"/>
                <w:color w:val="000000"/>
                <w:sz w:val="20"/>
              </w:rPr>
              <w:t>г</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д</w:t>
            </w:r>
          </w:p>
          <w:p>
            <w:pPr>
              <w:spacing w:after="20"/>
              <w:ind w:left="20"/>
              <w:jc w:val="both"/>
            </w:pPr>
            <w:r>
              <w:rPr>
                <w:rFonts w:ascii="Times New Roman"/>
                <w:b w:val="false"/>
                <w:i w:val="false"/>
                <w:color w:val="000000"/>
                <w:sz w:val="20"/>
              </w:rPr>
              <w:t>
</w:t>
            </w:r>
            <w:r>
              <w:rPr>
                <w:rFonts w:ascii="Times New Roman"/>
                <w:b w:val="false"/>
                <w:i w:val="false"/>
                <w:color w:val="000000"/>
                <w:sz w:val="20"/>
              </w:rPr>
              <w:t>ь</w:t>
            </w:r>
          </w:p>
          <w:p>
            <w:pPr>
              <w:spacing w:after="20"/>
              <w:ind w:left="20"/>
              <w:jc w:val="both"/>
            </w:pPr>
            <w:r>
              <w:rPr>
                <w:rFonts w:ascii="Times New Roman"/>
                <w:b w:val="false"/>
                <w:i w:val="false"/>
                <w:color w:val="000000"/>
                <w:sz w:val="20"/>
              </w:rPr>
              <w:t>
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226"/>
          <w:p>
            <w:pPr>
              <w:spacing w:after="20"/>
              <w:ind w:left="20"/>
              <w:jc w:val="both"/>
            </w:pPr>
            <w:r>
              <w:rPr>
                <w:rFonts w:ascii="Times New Roman"/>
                <w:b w:val="false"/>
                <w:i w:val="false"/>
                <w:color w:val="000000"/>
                <w:sz w:val="20"/>
              </w:rPr>
              <w:t>
П</w:t>
            </w:r>
          </w:p>
          <w:bookmarkEnd w:id="226"/>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ц</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у</w:t>
            </w:r>
          </w:p>
          <w:p>
            <w:pPr>
              <w:spacing w:after="20"/>
              <w:ind w:left="20"/>
              <w:jc w:val="both"/>
            </w:pPr>
            <w:r>
              <w:rPr>
                <w:rFonts w:ascii="Times New Roman"/>
                <w:b w:val="false"/>
                <w:i w:val="false"/>
                <w:color w:val="000000"/>
                <w:sz w:val="20"/>
              </w:rPr>
              <w:t>
</w:t>
            </w:r>
            <w:r>
              <w:rPr>
                <w:rFonts w:ascii="Times New Roman"/>
                <w:b w:val="false"/>
                <w:i w:val="false"/>
                <w:color w:val="000000"/>
                <w:sz w:val="20"/>
              </w:rPr>
              <w:t>ч</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w:t>
            </w:r>
            <w:r>
              <w:rPr>
                <w:rFonts w:ascii="Times New Roman"/>
                <w:b w:val="false"/>
                <w:i w:val="false"/>
                <w:color w:val="000000"/>
                <w:sz w:val="20"/>
              </w:rPr>
              <w:t>я</w:t>
            </w:r>
          </w:p>
          <w:p>
            <w:pPr>
              <w:spacing w:after="20"/>
              <w:ind w:left="20"/>
              <w:jc w:val="both"/>
            </w:pPr>
            <w:r>
              <w:rPr>
                <w:rFonts w:ascii="Times New Roman"/>
                <w:b w:val="false"/>
                <w:i w:val="false"/>
                <w:color w:val="000000"/>
                <w:sz w:val="20"/>
              </w:rPr>
              <w:t>
</w:t>
            </w:r>
            <w:r>
              <w:rPr>
                <w:rFonts w:ascii="Times New Roman"/>
                <w:b w:val="false"/>
                <w:i w:val="false"/>
                <w:color w:val="000000"/>
                <w:sz w:val="20"/>
              </w:rPr>
              <w:t>в</w:t>
            </w:r>
          </w:p>
          <w:p>
            <w:pPr>
              <w:spacing w:after="20"/>
              <w:ind w:left="20"/>
              <w:jc w:val="both"/>
            </w:pPr>
            <w:r>
              <w:rPr>
                <w:rFonts w:ascii="Times New Roman"/>
                <w:b w:val="false"/>
                <w:i w:val="false"/>
                <w:color w:val="000000"/>
                <w:sz w:val="20"/>
              </w:rPr>
              <w:t>
</w:t>
            </w:r>
            <w:r>
              <w:rPr>
                <w:rFonts w:ascii="Times New Roman"/>
                <w:b w:val="false"/>
                <w:i w:val="false"/>
                <w:color w:val="000000"/>
                <w:sz w:val="20"/>
              </w:rPr>
              <w:t>к</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у</w:t>
            </w:r>
          </w:p>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227"/>
          <w:p>
            <w:pPr>
              <w:spacing w:after="20"/>
              <w:ind w:left="20"/>
              <w:jc w:val="both"/>
            </w:pPr>
            <w:r>
              <w:rPr>
                <w:rFonts w:ascii="Times New Roman"/>
                <w:b w:val="false"/>
                <w:i w:val="false"/>
                <w:color w:val="000000"/>
                <w:sz w:val="20"/>
              </w:rPr>
              <w:t>
П</w:t>
            </w:r>
          </w:p>
          <w:bookmarkEnd w:id="227"/>
          <w:p>
            <w:pPr>
              <w:spacing w:after="20"/>
              <w:ind w:left="20"/>
              <w:jc w:val="both"/>
            </w:pPr>
            <w:r>
              <w:rPr>
                <w:rFonts w:ascii="Times New Roman"/>
                <w:b w:val="false"/>
                <w:i w:val="false"/>
                <w:color w:val="000000"/>
                <w:sz w:val="20"/>
              </w:rPr>
              <w:t>
</w:t>
            </w:r>
            <w:r>
              <w:rPr>
                <w:rFonts w:ascii="Times New Roman"/>
                <w:b w:val="false"/>
                <w:i w:val="false"/>
                <w:color w:val="000000"/>
                <w:sz w:val="20"/>
              </w:rPr>
              <w:t>л</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щ</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д</w:t>
            </w:r>
          </w:p>
          <w:p>
            <w:pPr>
              <w:spacing w:after="20"/>
              <w:ind w:left="20"/>
              <w:jc w:val="both"/>
            </w:pPr>
            <w:r>
              <w:rPr>
                <w:rFonts w:ascii="Times New Roman"/>
                <w:b w:val="false"/>
                <w:i w:val="false"/>
                <w:color w:val="000000"/>
                <w:sz w:val="20"/>
              </w:rPr>
              <w:t>
</w:t>
            </w:r>
            <w:r>
              <w:rPr>
                <w:rFonts w:ascii="Times New Roman"/>
                <w:b w:val="false"/>
                <w:i w:val="false"/>
                <w:color w:val="000000"/>
                <w:sz w:val="20"/>
              </w:rPr>
              <w:t>ь,</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я</w:t>
            </w:r>
          </w:p>
          <w:p>
            <w:pPr>
              <w:spacing w:after="20"/>
              <w:ind w:left="20"/>
              <w:jc w:val="both"/>
            </w:pPr>
            <w:r>
              <w:rPr>
                <w:rFonts w:ascii="Times New Roman"/>
                <w:b w:val="false"/>
                <w:i w:val="false"/>
                <w:color w:val="000000"/>
                <w:sz w:val="20"/>
              </w:rPr>
              <w:t>
</w:t>
            </w:r>
            <w:r>
              <w:rPr>
                <w:rFonts w:ascii="Times New Roman"/>
                <w:b w:val="false"/>
                <w:i w:val="false"/>
                <w:color w:val="000000"/>
                <w:sz w:val="20"/>
              </w:rPr>
              <w:t>ч г</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к</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в</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228"/>
          <w:p>
            <w:pPr>
              <w:spacing w:after="20"/>
              <w:ind w:left="20"/>
              <w:jc w:val="both"/>
            </w:pPr>
            <w:r>
              <w:rPr>
                <w:rFonts w:ascii="Times New Roman"/>
                <w:b w:val="false"/>
                <w:i w:val="false"/>
                <w:color w:val="000000"/>
                <w:sz w:val="20"/>
              </w:rPr>
              <w:t>
С</w:t>
            </w:r>
          </w:p>
          <w:bookmarkEnd w:id="228"/>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в</w:t>
            </w:r>
          </w:p>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м</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п</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л</w:t>
            </w:r>
          </w:p>
          <w:p>
            <w:pPr>
              <w:spacing w:after="20"/>
              <w:ind w:left="20"/>
              <w:jc w:val="both"/>
            </w:pPr>
            <w:r>
              <w:rPr>
                <w:rFonts w:ascii="Times New Roman"/>
                <w:b w:val="false"/>
                <w:i w:val="false"/>
                <w:color w:val="000000"/>
                <w:sz w:val="20"/>
              </w:rPr>
              <w:t>
</w:t>
            </w:r>
            <w:r>
              <w:rPr>
                <w:rFonts w:ascii="Times New Roman"/>
                <w:b w:val="false"/>
                <w:i w:val="false"/>
                <w:color w:val="000000"/>
                <w:sz w:val="20"/>
              </w:rPr>
              <w:t>ь</w:t>
            </w:r>
          </w:p>
          <w:p>
            <w:pPr>
              <w:spacing w:after="20"/>
              <w:ind w:left="20"/>
              <w:jc w:val="both"/>
            </w:pPr>
            <w:r>
              <w:rPr>
                <w:rFonts w:ascii="Times New Roman"/>
                <w:b w:val="false"/>
                <w:i w:val="false"/>
                <w:color w:val="000000"/>
                <w:sz w:val="20"/>
              </w:rPr>
              <w:t>
</w:t>
            </w:r>
            <w:r>
              <w:rPr>
                <w:rFonts w:ascii="Times New Roman"/>
                <w:b w:val="false"/>
                <w:i w:val="false"/>
                <w:color w:val="000000"/>
                <w:sz w:val="20"/>
              </w:rPr>
              <w:t>з</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в</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229"/>
          <w:p>
            <w:pPr>
              <w:spacing w:after="20"/>
              <w:ind w:left="20"/>
              <w:jc w:val="both"/>
            </w:pPr>
            <w:r>
              <w:rPr>
                <w:rFonts w:ascii="Times New Roman"/>
                <w:b w:val="false"/>
                <w:i w:val="false"/>
                <w:color w:val="000000"/>
                <w:sz w:val="20"/>
              </w:rPr>
              <w:t>
В</w:t>
            </w:r>
          </w:p>
          <w:bookmarkEnd w:id="229"/>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л</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в</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я</w:t>
            </w:r>
          </w:p>
          <w:p>
            <w:pPr>
              <w:spacing w:after="20"/>
              <w:ind w:left="20"/>
              <w:jc w:val="both"/>
            </w:pPr>
            <w:r>
              <w:rPr>
                <w:rFonts w:ascii="Times New Roman"/>
                <w:b w:val="false"/>
                <w:i w:val="false"/>
                <w:color w:val="000000"/>
                <w:sz w:val="20"/>
              </w:rPr>
              <w:t>
</w:t>
            </w:r>
            <w:r>
              <w:rPr>
                <w:rFonts w:ascii="Times New Roman"/>
                <w:b w:val="false"/>
                <w:i w:val="false"/>
                <w:color w:val="000000"/>
                <w:sz w:val="20"/>
              </w:rPr>
              <w:t>у</w:t>
            </w:r>
          </w:p>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ж</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й</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ь,</w:t>
            </w:r>
          </w:p>
          <w:p>
            <w:pPr>
              <w:spacing w:after="20"/>
              <w:ind w:left="20"/>
              <w:jc w:val="both"/>
            </w:pPr>
            <w:r>
              <w:rPr>
                <w:rFonts w:ascii="Times New Roman"/>
                <w:b w:val="false"/>
                <w:i w:val="false"/>
                <w:color w:val="000000"/>
                <w:sz w:val="20"/>
              </w:rPr>
              <w:t>
</w:t>
            </w:r>
            <w:r>
              <w:rPr>
                <w:rFonts w:ascii="Times New Roman"/>
                <w:b w:val="false"/>
                <w:i w:val="false"/>
                <w:color w:val="000000"/>
                <w:sz w:val="20"/>
              </w:rPr>
              <w:t>ц</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в</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г</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к</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w:t>
            </w:r>
            <w:r>
              <w:rPr>
                <w:rFonts w:ascii="Times New Roman"/>
                <w:b w:val="false"/>
                <w:i w:val="false"/>
                <w:color w:val="000000"/>
                <w:sz w:val="20"/>
              </w:rPr>
              <w:t>(го</w:t>
            </w:r>
          </w:p>
          <w:p>
            <w:pPr>
              <w:spacing w:after="20"/>
              <w:ind w:left="20"/>
              <w:jc w:val="both"/>
            </w:pPr>
            <w:r>
              <w:rPr>
                <w:rFonts w:ascii="Times New Roman"/>
                <w:b w:val="false"/>
                <w:i w:val="false"/>
                <w:color w:val="000000"/>
                <w:sz w:val="20"/>
              </w:rPr>
              <w:t>
</w:t>
            </w:r>
            <w:r>
              <w:rPr>
                <w:rFonts w:ascii="Times New Roman"/>
                <w:b w:val="false"/>
                <w:i w:val="false"/>
                <w:color w:val="000000"/>
                <w:sz w:val="20"/>
              </w:rPr>
              <w:t>д</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б</w:t>
            </w:r>
          </w:p>
          <w:p>
            <w:pPr>
              <w:spacing w:after="20"/>
              <w:ind w:left="20"/>
              <w:jc w:val="both"/>
            </w:pPr>
            <w:r>
              <w:rPr>
                <w:rFonts w:ascii="Times New Roman"/>
                <w:b w:val="false"/>
                <w:i w:val="false"/>
                <w:color w:val="000000"/>
                <w:sz w:val="20"/>
              </w:rPr>
              <w:t>
</w:t>
            </w:r>
            <w:r>
              <w:rPr>
                <w:rFonts w:ascii="Times New Roman"/>
                <w:b w:val="false"/>
                <w:i w:val="false"/>
                <w:color w:val="000000"/>
                <w:sz w:val="20"/>
              </w:rPr>
              <w:t>сл</w:t>
            </w:r>
          </w:p>
          <w:p>
            <w:pPr>
              <w:spacing w:after="20"/>
              <w:ind w:left="20"/>
              <w:jc w:val="both"/>
            </w:pPr>
            <w:r>
              <w:rPr>
                <w:rFonts w:ascii="Times New Roman"/>
                <w:b w:val="false"/>
                <w:i w:val="false"/>
                <w:color w:val="000000"/>
                <w:sz w:val="20"/>
              </w:rPr>
              <w:t>
</w:t>
            </w:r>
            <w:r>
              <w:rPr>
                <w:rFonts w:ascii="Times New Roman"/>
                <w:b w:val="false"/>
                <w:i w:val="false"/>
                <w:color w:val="000000"/>
                <w:sz w:val="20"/>
              </w:rPr>
              <w:t>ед</w:t>
            </w:r>
          </w:p>
          <w:p>
            <w:pPr>
              <w:spacing w:after="20"/>
              <w:ind w:left="20"/>
              <w:jc w:val="both"/>
            </w:pPr>
            <w:r>
              <w:rPr>
                <w:rFonts w:ascii="Times New Roman"/>
                <w:b w:val="false"/>
                <w:i w:val="false"/>
                <w:color w:val="000000"/>
                <w:sz w:val="20"/>
              </w:rPr>
              <w:t>
</w:t>
            </w:r>
            <w:r>
              <w:rPr>
                <w:rFonts w:ascii="Times New Roman"/>
                <w:b w:val="false"/>
                <w:i w:val="false"/>
                <w:color w:val="000000"/>
                <w:sz w:val="20"/>
              </w:rPr>
              <w:t>ов</w:t>
            </w:r>
          </w:p>
          <w:p>
            <w:pPr>
              <w:spacing w:after="20"/>
              <w:ind w:left="20"/>
              <w:jc w:val="both"/>
            </w:pPr>
            <w:r>
              <w:rPr>
                <w:rFonts w:ascii="Times New Roman"/>
                <w:b w:val="false"/>
                <w:i w:val="false"/>
                <w:color w:val="000000"/>
                <w:sz w:val="20"/>
              </w:rPr>
              <w:t>
</w:t>
            </w:r>
            <w:r>
              <w:rPr>
                <w:rFonts w:ascii="Times New Roman"/>
                <w:b w:val="false"/>
                <w:i w:val="false"/>
                <w:color w:val="000000"/>
                <w:sz w:val="20"/>
              </w:rPr>
              <w:t>ан</w:t>
            </w:r>
          </w:p>
          <w:p>
            <w:pPr>
              <w:spacing w:after="20"/>
              <w:ind w:left="20"/>
              <w:jc w:val="both"/>
            </w:pPr>
            <w:r>
              <w:rPr>
                <w:rFonts w:ascii="Times New Roman"/>
                <w:b w:val="false"/>
                <w:i w:val="false"/>
                <w:color w:val="000000"/>
                <w:sz w:val="20"/>
              </w:rPr>
              <w:t>
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230"/>
          <w:p>
            <w:pPr>
              <w:spacing w:after="20"/>
              <w:ind w:left="20"/>
              <w:jc w:val="both"/>
            </w:pPr>
            <w:r>
              <w:rPr>
                <w:rFonts w:ascii="Times New Roman"/>
                <w:b w:val="false"/>
                <w:i w:val="false"/>
                <w:color w:val="000000"/>
                <w:sz w:val="20"/>
              </w:rPr>
              <w:t>
Урожайность</w:t>
            </w:r>
          </w:p>
          <w:bookmarkEnd w:id="230"/>
          <w:p>
            <w:pPr>
              <w:spacing w:after="20"/>
              <w:ind w:left="20"/>
              <w:jc w:val="both"/>
            </w:pPr>
            <w:r>
              <w:rPr>
                <w:rFonts w:ascii="Times New Roman"/>
                <w:b w:val="false"/>
                <w:i w:val="false"/>
                <w:color w:val="000000"/>
                <w:sz w:val="20"/>
              </w:rPr>
              <w:t>
</w:t>
            </w:r>
            <w:r>
              <w:rPr>
                <w:rFonts w:ascii="Times New Roman"/>
                <w:b w:val="false"/>
                <w:i w:val="false"/>
                <w:color w:val="000000"/>
                <w:sz w:val="20"/>
              </w:rPr>
              <w:t>поедаемых</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растений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на средний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год:</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центнеров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на гектар</w:t>
            </w:r>
          </w:p>
          <w:p>
            <w:pPr>
              <w:spacing w:after="20"/>
              <w:ind w:left="20"/>
              <w:jc w:val="both"/>
            </w:pPr>
            <w:r>
              <w:rPr>
                <w:rFonts w:ascii="Times New Roman"/>
                <w:b w:val="false"/>
                <w:i w:val="false"/>
                <w:color w:val="000000"/>
                <w:sz w:val="20"/>
              </w:rPr>
              <w:t>
</w:t>
            </w:r>
            <w:r>
              <w:rPr>
                <w:rFonts w:ascii="Times New Roman"/>
                <w:b w:val="false"/>
                <w:i w:val="false"/>
                <w:color w:val="000000"/>
                <w:sz w:val="20"/>
              </w:rPr>
              <w:t>сухой массы,</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центнеров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на гектар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кормовых</w:t>
            </w:r>
          </w:p>
          <w:p>
            <w:pPr>
              <w:spacing w:after="20"/>
              <w:ind w:left="20"/>
              <w:jc w:val="both"/>
            </w:pPr>
            <w:r>
              <w:rPr>
                <w:rFonts w:ascii="Times New Roman"/>
                <w:b w:val="false"/>
                <w:i w:val="false"/>
                <w:color w:val="000000"/>
                <w:sz w:val="20"/>
              </w:rPr>
              <w:t>
</w:t>
            </w:r>
            <w:r>
              <w:rPr>
                <w:rFonts w:ascii="Times New Roman"/>
                <w:b w:val="false"/>
                <w:i w:val="false"/>
                <w:color w:val="000000"/>
                <w:sz w:val="20"/>
              </w:rPr>
              <w:t>единиц,</w:t>
            </w:r>
          </w:p>
          <w:p>
            <w:pPr>
              <w:spacing w:after="20"/>
              <w:ind w:left="20"/>
              <w:jc w:val="both"/>
            </w:pPr>
            <w:r>
              <w:rPr>
                <w:rFonts w:ascii="Times New Roman"/>
                <w:b w:val="false"/>
                <w:i w:val="false"/>
                <w:color w:val="000000"/>
                <w:sz w:val="20"/>
              </w:rPr>
              <w:t>
</w:t>
            </w:r>
            <w:r>
              <w:rPr>
                <w:rFonts w:ascii="Times New Roman"/>
                <w:b w:val="false"/>
                <w:i w:val="false"/>
                <w:color w:val="000000"/>
                <w:sz w:val="20"/>
              </w:rPr>
              <w:t>килограмм</w:t>
            </w:r>
          </w:p>
          <w:p>
            <w:pPr>
              <w:spacing w:after="20"/>
              <w:ind w:left="20"/>
              <w:jc w:val="both"/>
            </w:pPr>
            <w:r>
              <w:rPr>
                <w:rFonts w:ascii="Times New Roman"/>
                <w:b w:val="false"/>
                <w:i w:val="false"/>
                <w:color w:val="000000"/>
                <w:sz w:val="20"/>
              </w:rPr>
              <w:t>
</w:t>
            </w:r>
            <w:r>
              <w:rPr>
                <w:rFonts w:ascii="Times New Roman"/>
                <w:b w:val="false"/>
                <w:i w:val="false"/>
                <w:color w:val="000000"/>
                <w:sz w:val="20"/>
              </w:rPr>
              <w:t>на гектар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переваримого</w:t>
            </w:r>
          </w:p>
          <w:p>
            <w:pPr>
              <w:spacing w:after="20"/>
              <w:ind w:left="20"/>
              <w:jc w:val="both"/>
            </w:pPr>
            <w:r>
              <w:rPr>
                <w:rFonts w:ascii="Times New Roman"/>
                <w:b w:val="false"/>
                <w:i w:val="false"/>
                <w:color w:val="000000"/>
                <w:sz w:val="20"/>
              </w:rPr>
              <w:t>
протеина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пастбищных кормов по сезонам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косимые пастбища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4" w:id="231"/>
    <w:p>
      <w:pPr>
        <w:spacing w:after="0"/>
        <w:ind w:left="0"/>
        <w:jc w:val="left"/>
      </w:pPr>
      <w:r>
        <w:rPr>
          <w:rFonts w:ascii="Times New Roman"/>
          <w:b/>
          <w:i w:val="false"/>
          <w:color w:val="000000"/>
        </w:rPr>
        <w:t xml:space="preserve"> Продолжение таблицы</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урожайность по контуру: центнеров на гектар сухой массы (числитель), центнеров на гектар кормовых единиц (знаменатель)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Кормозапас по контуру: центнеров на гектар сухой массы (числитель),центнеров на гектар кормовых единиц (знаменатель)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Культуртехническое состояние, наличие лекарственных растений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по использованию, вид скота. Рекомендуемые мероприятия по улучшению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По селского округа Аранды</w:t>
            </w:r>
            <w:r>
              <w:br/>
            </w:r>
            <w:r>
              <w:rPr>
                <w:rFonts w:ascii="Times New Roman"/>
                <w:b w:val="false"/>
                <w:i w:val="false"/>
                <w:color w:val="000000"/>
                <w:sz w:val="20"/>
              </w:rPr>
              <w:t xml:space="preserve">2025 – за 2029 год управление </w:t>
            </w:r>
            <w:r>
              <w:br/>
            </w:r>
            <w:r>
              <w:rPr>
                <w:rFonts w:ascii="Times New Roman"/>
                <w:b w:val="false"/>
                <w:i w:val="false"/>
                <w:color w:val="000000"/>
                <w:sz w:val="20"/>
              </w:rPr>
              <w:t xml:space="preserve"> пастбищами и по их использованию</w:t>
            </w:r>
            <w:r>
              <w:br/>
            </w:r>
            <w:r>
              <w:rPr>
                <w:rFonts w:ascii="Times New Roman"/>
                <w:b w:val="false"/>
                <w:i w:val="false"/>
                <w:color w:val="000000"/>
                <w:sz w:val="20"/>
              </w:rPr>
              <w:t>типовой план</w:t>
            </w:r>
          </w:p>
        </w:tc>
      </w:tr>
    </w:tbl>
    <w:bookmarkStart w:name="z1066" w:id="232"/>
    <w:p>
      <w:pPr>
        <w:spacing w:after="0"/>
        <w:ind w:left="0"/>
        <w:jc w:val="left"/>
      </w:pPr>
      <w:r>
        <w:rPr>
          <w:rFonts w:ascii="Times New Roman"/>
          <w:b/>
          <w:i w:val="false"/>
          <w:color w:val="000000"/>
        </w:rPr>
        <w:t xml:space="preserve"> Сведения об объектах пастбищной инфраструктуры и о сервитутах для прогона сельскохозяйственных животных</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пастбищной инфраструктуры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действующих объектов пастбищной инфраструктуры,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 пастбищной инфраструктурытребующих строительства (реконструкции),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километров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тысяч квадратных метров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Обводнительные сооружения (скважины, трубчатые и шахтные колодцы, копани)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мосты, дороги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Скотопрогонные трассы, скотоостановочные и водопойные площадки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для купки овец, кошары и отгороженные места, ограждения пастбищ, изгороди (в том числе электроизгороди), загоны для загонно-порционного выпаса сельскохозяйственных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Расколы для ветеринарной обработки сельскохозяйственных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и объекты, предназначенные для обеспечения электрической и тепловой энергией, объекты по использованию возобновляемых и альтернативных источников 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водоснабжения и другие виды жизнеобеспечения, сооружения для сезонного проживания персонала и иное имущество, необходимое для содержания и использования пастбищ</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По селского округа Аранды</w:t>
            </w:r>
            <w:r>
              <w:br/>
            </w:r>
            <w:r>
              <w:rPr>
                <w:rFonts w:ascii="Times New Roman"/>
                <w:b w:val="false"/>
                <w:i w:val="false"/>
                <w:color w:val="000000"/>
                <w:sz w:val="20"/>
              </w:rPr>
              <w:t xml:space="preserve">2025 – за 2029 год управление </w:t>
            </w:r>
            <w:r>
              <w:br/>
            </w:r>
            <w:r>
              <w:rPr>
                <w:rFonts w:ascii="Times New Roman"/>
                <w:b w:val="false"/>
                <w:i w:val="false"/>
                <w:color w:val="000000"/>
                <w:sz w:val="20"/>
              </w:rPr>
              <w:t xml:space="preserve"> пастбищами и по их использованию</w:t>
            </w:r>
            <w:r>
              <w:br/>
            </w:r>
            <w:r>
              <w:rPr>
                <w:rFonts w:ascii="Times New Roman"/>
                <w:b w:val="false"/>
                <w:i w:val="false"/>
                <w:color w:val="000000"/>
                <w:sz w:val="20"/>
              </w:rPr>
              <w:t>типовой план</w:t>
            </w:r>
          </w:p>
        </w:tc>
      </w:tr>
    </w:tbl>
    <w:bookmarkStart w:name="z1068" w:id="23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33"/>
    <w:bookmarkStart w:name="z1069" w:id="234"/>
    <w:p>
      <w:pPr>
        <w:spacing w:after="0"/>
        <w:ind w:left="0"/>
        <w:jc w:val="both"/>
      </w:pPr>
      <w:r>
        <w:rPr>
          <w:rFonts w:ascii="Times New Roman"/>
          <w:b w:val="false"/>
          <w:i w:val="false"/>
          <w:color w:val="000000"/>
          <w:sz w:val="28"/>
        </w:rPr>
        <w:t>
      Представляется: в местный исполнительный орган района (кроме районов в городах), города областного значения, акиму города районного значения, поселка, села, сельского округа</w:t>
      </w:r>
    </w:p>
    <w:bookmarkEnd w:id="234"/>
    <w:bookmarkStart w:name="z1070" w:id="235"/>
    <w:p>
      <w:pPr>
        <w:spacing w:after="0"/>
        <w:ind w:left="0"/>
        <w:jc w:val="both"/>
      </w:pPr>
      <w:r>
        <w:rPr>
          <w:rFonts w:ascii="Times New Roman"/>
          <w:b w:val="false"/>
          <w:i w:val="false"/>
          <w:color w:val="000000"/>
          <w:sz w:val="28"/>
        </w:rPr>
        <w:t>
      Форма административных данных размещена на интернет-ресурсе: www.gov.kz</w:t>
      </w:r>
    </w:p>
    <w:bookmarkEnd w:id="235"/>
    <w:bookmarkStart w:name="z1071" w:id="236"/>
    <w:p>
      <w:pPr>
        <w:spacing w:after="0"/>
        <w:ind w:left="0"/>
        <w:jc w:val="both"/>
      </w:pPr>
      <w:r>
        <w:rPr>
          <w:rFonts w:ascii="Times New Roman"/>
          <w:b w:val="false"/>
          <w:i w:val="false"/>
          <w:color w:val="000000"/>
          <w:sz w:val="28"/>
        </w:rPr>
        <w:t>
      Численность поголовья сельскохозяйственных животных из базы данных идентификации сельскохозяйственных животных</w:t>
      </w:r>
    </w:p>
    <w:bookmarkEnd w:id="236"/>
    <w:bookmarkStart w:name="z1072" w:id="237"/>
    <w:p>
      <w:pPr>
        <w:spacing w:after="0"/>
        <w:ind w:left="0"/>
        <w:jc w:val="both"/>
      </w:pPr>
      <w:r>
        <w:rPr>
          <w:rFonts w:ascii="Times New Roman"/>
          <w:b w:val="false"/>
          <w:i w:val="false"/>
          <w:color w:val="000000"/>
          <w:sz w:val="28"/>
        </w:rPr>
        <w:t>
      Индекс формы административных данных: форма БДИСЖ-1</w:t>
      </w:r>
    </w:p>
    <w:bookmarkEnd w:id="237"/>
    <w:bookmarkStart w:name="z1073" w:id="238"/>
    <w:p>
      <w:pPr>
        <w:spacing w:after="0"/>
        <w:ind w:left="0"/>
        <w:jc w:val="both"/>
      </w:pPr>
      <w:r>
        <w:rPr>
          <w:rFonts w:ascii="Times New Roman"/>
          <w:b w:val="false"/>
          <w:i w:val="false"/>
          <w:color w:val="000000"/>
          <w:sz w:val="28"/>
        </w:rPr>
        <w:t>
      Периодичность: один раз в год</w:t>
      </w:r>
    </w:p>
    <w:bookmarkEnd w:id="238"/>
    <w:bookmarkStart w:name="z1074" w:id="239"/>
    <w:p>
      <w:pPr>
        <w:spacing w:after="0"/>
        <w:ind w:left="0"/>
        <w:jc w:val="both"/>
      </w:pPr>
      <w:r>
        <w:rPr>
          <w:rFonts w:ascii="Times New Roman"/>
          <w:b w:val="false"/>
          <w:i w:val="false"/>
          <w:color w:val="000000"/>
          <w:sz w:val="28"/>
        </w:rPr>
        <w:t>
      Отчетный период: по состоянию на 01 июль 2024 года.</w:t>
      </w:r>
    </w:p>
    <w:bookmarkEnd w:id="239"/>
    <w:bookmarkStart w:name="z1075" w:id="240"/>
    <w:p>
      <w:pPr>
        <w:spacing w:after="0"/>
        <w:ind w:left="0"/>
        <w:jc w:val="both"/>
      </w:pPr>
      <w:r>
        <w:rPr>
          <w:rFonts w:ascii="Times New Roman"/>
          <w:b w:val="false"/>
          <w:i w:val="false"/>
          <w:color w:val="000000"/>
          <w:sz w:val="28"/>
        </w:rPr>
        <w:t>
      Круг лиц, представляющих информацию: ветеринарные организации, созданные местными исполнительными органами</w:t>
      </w:r>
    </w:p>
    <w:bookmarkEnd w:id="240"/>
    <w:bookmarkStart w:name="z1076" w:id="241"/>
    <w:p>
      <w:pPr>
        <w:spacing w:after="0"/>
        <w:ind w:left="0"/>
        <w:jc w:val="both"/>
      </w:pPr>
      <w:r>
        <w:rPr>
          <w:rFonts w:ascii="Times New Roman"/>
          <w:b w:val="false"/>
          <w:i w:val="false"/>
          <w:color w:val="000000"/>
          <w:sz w:val="28"/>
        </w:rPr>
        <w:t>
      Срок представления формы административных данных: ежегодно до 1 апреля (включительно) после отчетного периода.</w:t>
      </w:r>
    </w:p>
    <w:bookmarkEnd w:id="241"/>
    <w:bookmarkStart w:name="z1077" w:id="242"/>
    <w:p>
      <w:pPr>
        <w:spacing w:after="0"/>
        <w:ind w:left="0"/>
        <w:jc w:val="left"/>
      </w:pPr>
      <w:r>
        <w:rPr>
          <w:rFonts w:ascii="Times New Roman"/>
          <w:b/>
          <w:i w:val="false"/>
          <w:color w:val="000000"/>
        </w:rPr>
        <w:t xml:space="preserve"> Таблица 1. Данные о численности поголовья сельскохозяйственных животных, с указанием их владельцев</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243"/>
          <w:p>
            <w:pPr>
              <w:spacing w:after="20"/>
              <w:ind w:left="20"/>
              <w:jc w:val="both"/>
            </w:pPr>
            <w:r>
              <w:rPr>
                <w:rFonts w:ascii="Times New Roman"/>
                <w:b w:val="false"/>
                <w:i w:val="false"/>
                <w:color w:val="000000"/>
                <w:sz w:val="20"/>
              </w:rPr>
              <w:t>
Код</w:t>
            </w:r>
          </w:p>
          <w:bookmarkEnd w:id="243"/>
          <w:p>
            <w:pPr>
              <w:spacing w:after="20"/>
              <w:ind w:left="20"/>
              <w:jc w:val="both"/>
            </w:pPr>
            <w:r>
              <w:rPr>
                <w:rFonts w:ascii="Times New Roman"/>
                <w:b w:val="false"/>
                <w:i w:val="false"/>
                <w:color w:val="000000"/>
                <w:sz w:val="20"/>
              </w:rPr>
              <w:t>
</w:t>
            </w:r>
            <w:r>
              <w:rPr>
                <w:rFonts w:ascii="Times New Roman"/>
                <w:b w:val="false"/>
                <w:i w:val="false"/>
                <w:color w:val="000000"/>
                <w:sz w:val="20"/>
              </w:rPr>
              <w:t>поселка,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сельского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округа по</w:t>
            </w:r>
          </w:p>
          <w:p>
            <w:pPr>
              <w:spacing w:after="20"/>
              <w:ind w:left="20"/>
              <w:jc w:val="both"/>
            </w:pPr>
            <w:r>
              <w:rPr>
                <w:rFonts w:ascii="Times New Roman"/>
                <w:b w:val="false"/>
                <w:i w:val="false"/>
                <w:color w:val="000000"/>
                <w:sz w:val="20"/>
              </w:rPr>
              <w:t>
</w:t>
            </w:r>
            <w:r>
              <w:rPr>
                <w:rFonts w:ascii="Times New Roman"/>
                <w:b w:val="false"/>
                <w:i w:val="false"/>
                <w:color w:val="000000"/>
                <w:sz w:val="20"/>
              </w:rPr>
              <w:t>классифи</w:t>
            </w:r>
          </w:p>
          <w:p>
            <w:pPr>
              <w:spacing w:after="20"/>
              <w:ind w:left="20"/>
              <w:jc w:val="both"/>
            </w:pPr>
            <w:r>
              <w:rPr>
                <w:rFonts w:ascii="Times New Roman"/>
                <w:b w:val="false"/>
                <w:i w:val="false"/>
                <w:color w:val="000000"/>
                <w:sz w:val="20"/>
              </w:rPr>
              <w:t>
</w:t>
            </w:r>
            <w:r>
              <w:rPr>
                <w:rFonts w:ascii="Times New Roman"/>
                <w:b w:val="false"/>
                <w:i w:val="false"/>
                <w:color w:val="000000"/>
                <w:sz w:val="20"/>
              </w:rPr>
              <w:t>катору</w:t>
            </w:r>
          </w:p>
          <w:p>
            <w:pPr>
              <w:spacing w:after="20"/>
              <w:ind w:left="20"/>
              <w:jc w:val="both"/>
            </w:pPr>
            <w:r>
              <w:rPr>
                <w:rFonts w:ascii="Times New Roman"/>
                <w:b w:val="false"/>
                <w:i w:val="false"/>
                <w:color w:val="000000"/>
                <w:sz w:val="20"/>
              </w:rPr>
              <w:t>
</w:t>
            </w:r>
            <w:r>
              <w:rPr>
                <w:rFonts w:ascii="Times New Roman"/>
                <w:b w:val="false"/>
                <w:i w:val="false"/>
                <w:color w:val="000000"/>
                <w:sz w:val="20"/>
              </w:rPr>
              <w:t>администр</w:t>
            </w:r>
          </w:p>
          <w:p>
            <w:pPr>
              <w:spacing w:after="20"/>
              <w:ind w:left="20"/>
              <w:jc w:val="both"/>
            </w:pPr>
            <w:r>
              <w:rPr>
                <w:rFonts w:ascii="Times New Roman"/>
                <w:b w:val="false"/>
                <w:i w:val="false"/>
                <w:color w:val="000000"/>
                <w:sz w:val="20"/>
              </w:rPr>
              <w:t>
</w:t>
            </w:r>
            <w:r>
              <w:rPr>
                <w:rFonts w:ascii="Times New Roman"/>
                <w:b w:val="false"/>
                <w:i w:val="false"/>
                <w:color w:val="000000"/>
                <w:sz w:val="20"/>
              </w:rPr>
              <w:t>ативно-территор</w:t>
            </w:r>
          </w:p>
          <w:p>
            <w:pPr>
              <w:spacing w:after="20"/>
              <w:ind w:left="20"/>
              <w:jc w:val="both"/>
            </w:pPr>
            <w:r>
              <w:rPr>
                <w:rFonts w:ascii="Times New Roman"/>
                <w:b w:val="false"/>
                <w:i w:val="false"/>
                <w:color w:val="000000"/>
                <w:sz w:val="20"/>
              </w:rPr>
              <w:t>
</w:t>
            </w:r>
            <w:r>
              <w:rPr>
                <w:rFonts w:ascii="Times New Roman"/>
                <w:b w:val="false"/>
                <w:i w:val="false"/>
                <w:color w:val="000000"/>
                <w:sz w:val="20"/>
              </w:rPr>
              <w:t>иаль</w:t>
            </w:r>
          </w:p>
          <w:p>
            <w:pPr>
              <w:spacing w:after="20"/>
              <w:ind w:left="20"/>
              <w:jc w:val="both"/>
            </w:pPr>
            <w:r>
              <w:rPr>
                <w:rFonts w:ascii="Times New Roman"/>
                <w:b w:val="false"/>
                <w:i w:val="false"/>
                <w:color w:val="000000"/>
                <w:sz w:val="20"/>
              </w:rPr>
              <w:t>
</w:t>
            </w:r>
            <w:r>
              <w:rPr>
                <w:rFonts w:ascii="Times New Roman"/>
                <w:b w:val="false"/>
                <w:i w:val="false"/>
                <w:color w:val="000000"/>
                <w:sz w:val="20"/>
              </w:rPr>
              <w:t>ных</w:t>
            </w:r>
          </w:p>
          <w:p>
            <w:pPr>
              <w:spacing w:after="20"/>
              <w:ind w:left="20"/>
              <w:jc w:val="both"/>
            </w:pPr>
            <w:r>
              <w:rPr>
                <w:rFonts w:ascii="Times New Roman"/>
                <w:b w:val="false"/>
                <w:i w:val="false"/>
                <w:color w:val="000000"/>
                <w:sz w:val="20"/>
              </w:rPr>
              <w:t>
объектов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244"/>
          <w:p>
            <w:pPr>
              <w:spacing w:after="20"/>
              <w:ind w:left="20"/>
              <w:jc w:val="both"/>
            </w:pPr>
            <w:r>
              <w:rPr>
                <w:rFonts w:ascii="Times New Roman"/>
                <w:b w:val="false"/>
                <w:i w:val="false"/>
                <w:color w:val="000000"/>
                <w:sz w:val="20"/>
              </w:rPr>
              <w:t>
Наименование</w:t>
            </w:r>
          </w:p>
          <w:bookmarkEnd w:id="244"/>
          <w:p>
            <w:pPr>
              <w:spacing w:after="20"/>
              <w:ind w:left="20"/>
              <w:jc w:val="both"/>
            </w:pPr>
            <w:r>
              <w:rPr>
                <w:rFonts w:ascii="Times New Roman"/>
                <w:b w:val="false"/>
                <w:i w:val="false"/>
                <w:color w:val="000000"/>
                <w:sz w:val="20"/>
              </w:rPr>
              <w:t>
</w:t>
            </w:r>
            <w:r>
              <w:rPr>
                <w:rFonts w:ascii="Times New Roman"/>
                <w:b w:val="false"/>
                <w:i w:val="false"/>
                <w:color w:val="000000"/>
                <w:sz w:val="20"/>
              </w:rPr>
              <w:t>поселка,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сельского</w:t>
            </w:r>
          </w:p>
          <w:p>
            <w:pPr>
              <w:spacing w:after="20"/>
              <w:ind w:left="20"/>
              <w:jc w:val="both"/>
            </w:pPr>
            <w:r>
              <w:rPr>
                <w:rFonts w:ascii="Times New Roman"/>
                <w:b w:val="false"/>
                <w:i w:val="false"/>
                <w:color w:val="000000"/>
                <w:sz w:val="20"/>
              </w:rPr>
              <w:t>
округа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245"/>
          <w:p>
            <w:pPr>
              <w:spacing w:after="20"/>
              <w:ind w:left="20"/>
              <w:jc w:val="both"/>
            </w:pPr>
            <w:r>
              <w:rPr>
                <w:rFonts w:ascii="Times New Roman"/>
                <w:b w:val="false"/>
                <w:i w:val="false"/>
                <w:color w:val="000000"/>
                <w:sz w:val="20"/>
              </w:rPr>
              <w:t>
Тип</w:t>
            </w:r>
          </w:p>
          <w:bookmarkEnd w:id="245"/>
          <w:p>
            <w:pPr>
              <w:spacing w:after="20"/>
              <w:ind w:left="20"/>
              <w:jc w:val="both"/>
            </w:pPr>
            <w:r>
              <w:rPr>
                <w:rFonts w:ascii="Times New Roman"/>
                <w:b w:val="false"/>
                <w:i w:val="false"/>
                <w:color w:val="000000"/>
                <w:sz w:val="20"/>
              </w:rPr>
              <w:t>
</w:t>
            </w:r>
            <w:r>
              <w:rPr>
                <w:rFonts w:ascii="Times New Roman"/>
                <w:b w:val="false"/>
                <w:i w:val="false"/>
                <w:color w:val="000000"/>
                <w:sz w:val="20"/>
              </w:rPr>
              <w:t>влад</w:t>
            </w:r>
          </w:p>
          <w:p>
            <w:pPr>
              <w:spacing w:after="20"/>
              <w:ind w:left="20"/>
              <w:jc w:val="both"/>
            </w:pPr>
            <w:r>
              <w:rPr>
                <w:rFonts w:ascii="Times New Roman"/>
                <w:b w:val="false"/>
                <w:i w:val="false"/>
                <w:color w:val="000000"/>
                <w:sz w:val="20"/>
              </w:rPr>
              <w:t>
ельца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246"/>
          <w:p>
            <w:pPr>
              <w:spacing w:after="20"/>
              <w:ind w:left="20"/>
              <w:jc w:val="both"/>
            </w:pPr>
            <w:r>
              <w:rPr>
                <w:rFonts w:ascii="Times New Roman"/>
                <w:b w:val="false"/>
                <w:i w:val="false"/>
                <w:color w:val="000000"/>
                <w:sz w:val="20"/>
              </w:rPr>
              <w:t>
Бизнес-</w:t>
            </w:r>
          </w:p>
          <w:bookmarkEnd w:id="246"/>
          <w:p>
            <w:pPr>
              <w:spacing w:after="20"/>
              <w:ind w:left="20"/>
              <w:jc w:val="both"/>
            </w:pPr>
            <w:r>
              <w:rPr>
                <w:rFonts w:ascii="Times New Roman"/>
                <w:b w:val="false"/>
                <w:i w:val="false"/>
                <w:color w:val="000000"/>
                <w:sz w:val="20"/>
              </w:rPr>
              <w:t>
</w:t>
            </w:r>
            <w:r>
              <w:rPr>
                <w:rFonts w:ascii="Times New Roman"/>
                <w:b w:val="false"/>
                <w:i w:val="false"/>
                <w:color w:val="000000"/>
                <w:sz w:val="20"/>
              </w:rPr>
              <w:t>идентиф</w:t>
            </w:r>
          </w:p>
          <w:p>
            <w:pPr>
              <w:spacing w:after="20"/>
              <w:ind w:left="20"/>
              <w:jc w:val="both"/>
            </w:pPr>
            <w:r>
              <w:rPr>
                <w:rFonts w:ascii="Times New Roman"/>
                <w:b w:val="false"/>
                <w:i w:val="false"/>
                <w:color w:val="000000"/>
                <w:sz w:val="20"/>
              </w:rPr>
              <w:t>
</w:t>
            </w:r>
            <w:r>
              <w:rPr>
                <w:rFonts w:ascii="Times New Roman"/>
                <w:b w:val="false"/>
                <w:i w:val="false"/>
                <w:color w:val="000000"/>
                <w:sz w:val="20"/>
              </w:rPr>
              <w:t>икационный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номер/</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индивиду</w:t>
            </w:r>
          </w:p>
          <w:p>
            <w:pPr>
              <w:spacing w:after="20"/>
              <w:ind w:left="20"/>
              <w:jc w:val="both"/>
            </w:pPr>
            <w:r>
              <w:rPr>
                <w:rFonts w:ascii="Times New Roman"/>
                <w:b w:val="false"/>
                <w:i w:val="false"/>
                <w:color w:val="000000"/>
                <w:sz w:val="20"/>
              </w:rPr>
              <w:t>
</w:t>
            </w:r>
            <w:r>
              <w:rPr>
                <w:rFonts w:ascii="Times New Roman"/>
                <w:b w:val="false"/>
                <w:i w:val="false"/>
                <w:color w:val="000000"/>
                <w:sz w:val="20"/>
              </w:rPr>
              <w:t>альный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идентифи</w:t>
            </w:r>
          </w:p>
          <w:p>
            <w:pPr>
              <w:spacing w:after="20"/>
              <w:ind w:left="20"/>
              <w:jc w:val="both"/>
            </w:pPr>
            <w:r>
              <w:rPr>
                <w:rFonts w:ascii="Times New Roman"/>
                <w:b w:val="false"/>
                <w:i w:val="false"/>
                <w:color w:val="000000"/>
                <w:sz w:val="20"/>
              </w:rPr>
              <w:t>
</w:t>
            </w:r>
            <w:r>
              <w:rPr>
                <w:rFonts w:ascii="Times New Roman"/>
                <w:b w:val="false"/>
                <w:i w:val="false"/>
                <w:color w:val="000000"/>
                <w:sz w:val="20"/>
              </w:rPr>
              <w:t>кационный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номер</w:t>
            </w:r>
          </w:p>
          <w:p>
            <w:pPr>
              <w:spacing w:after="20"/>
              <w:ind w:left="20"/>
              <w:jc w:val="both"/>
            </w:pPr>
            <w:r>
              <w:rPr>
                <w:rFonts w:ascii="Times New Roman"/>
                <w:b w:val="false"/>
                <w:i w:val="false"/>
                <w:color w:val="000000"/>
                <w:sz w:val="20"/>
              </w:rPr>
              <w:t>
владельца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247"/>
          <w:p>
            <w:pPr>
              <w:spacing w:after="20"/>
              <w:ind w:left="20"/>
              <w:jc w:val="both"/>
            </w:pPr>
            <w:r>
              <w:rPr>
                <w:rFonts w:ascii="Times New Roman"/>
                <w:b w:val="false"/>
                <w:i w:val="false"/>
                <w:color w:val="000000"/>
                <w:sz w:val="20"/>
              </w:rPr>
              <w:t>
Фами</w:t>
            </w:r>
          </w:p>
          <w:bookmarkEnd w:id="247"/>
          <w:p>
            <w:pPr>
              <w:spacing w:after="20"/>
              <w:ind w:left="20"/>
              <w:jc w:val="both"/>
            </w:pPr>
            <w:r>
              <w:rPr>
                <w:rFonts w:ascii="Times New Roman"/>
                <w:b w:val="false"/>
                <w:i w:val="false"/>
                <w:color w:val="000000"/>
                <w:sz w:val="20"/>
              </w:rPr>
              <w:t>
</w:t>
            </w:r>
            <w:r>
              <w:rPr>
                <w:rFonts w:ascii="Times New Roman"/>
                <w:b w:val="false"/>
                <w:i w:val="false"/>
                <w:color w:val="000000"/>
                <w:sz w:val="20"/>
              </w:rPr>
              <w:t>лия,</w:t>
            </w:r>
          </w:p>
          <w:p>
            <w:pPr>
              <w:spacing w:after="20"/>
              <w:ind w:left="20"/>
              <w:jc w:val="both"/>
            </w:pPr>
            <w:r>
              <w:rPr>
                <w:rFonts w:ascii="Times New Roman"/>
                <w:b w:val="false"/>
                <w:i w:val="false"/>
                <w:color w:val="000000"/>
                <w:sz w:val="20"/>
              </w:rPr>
              <w:t>
</w:t>
            </w:r>
            <w:r>
              <w:rPr>
                <w:rFonts w:ascii="Times New Roman"/>
                <w:b w:val="false"/>
                <w:i w:val="false"/>
                <w:color w:val="000000"/>
                <w:sz w:val="20"/>
              </w:rPr>
              <w:t>имя,</w:t>
            </w:r>
          </w:p>
          <w:p>
            <w:pPr>
              <w:spacing w:after="20"/>
              <w:ind w:left="20"/>
              <w:jc w:val="both"/>
            </w:pPr>
            <w:r>
              <w:rPr>
                <w:rFonts w:ascii="Times New Roman"/>
                <w:b w:val="false"/>
                <w:i w:val="false"/>
                <w:color w:val="000000"/>
                <w:sz w:val="20"/>
              </w:rPr>
              <w:t>
</w:t>
            </w:r>
            <w:r>
              <w:rPr>
                <w:rFonts w:ascii="Times New Roman"/>
                <w:b w:val="false"/>
                <w:i w:val="false"/>
                <w:color w:val="000000"/>
                <w:sz w:val="20"/>
              </w:rPr>
              <w:t>отчество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(при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w:t>
            </w:r>
          </w:p>
          <w:p>
            <w:pPr>
              <w:spacing w:after="20"/>
              <w:ind w:left="20"/>
              <w:jc w:val="both"/>
            </w:pPr>
            <w:r>
              <w:rPr>
                <w:rFonts w:ascii="Times New Roman"/>
                <w:b w:val="false"/>
                <w:i w:val="false"/>
                <w:color w:val="000000"/>
                <w:sz w:val="20"/>
              </w:rPr>
              <w:t>
</w:t>
            </w:r>
            <w:r>
              <w:rPr>
                <w:rFonts w:ascii="Times New Roman"/>
                <w:b w:val="false"/>
                <w:i w:val="false"/>
                <w:color w:val="000000"/>
                <w:sz w:val="20"/>
              </w:rPr>
              <w:t>чии)</w:t>
            </w:r>
          </w:p>
          <w:p>
            <w:pPr>
              <w:spacing w:after="20"/>
              <w:ind w:left="20"/>
              <w:jc w:val="both"/>
            </w:pPr>
            <w:r>
              <w:rPr>
                <w:rFonts w:ascii="Times New Roman"/>
                <w:b w:val="false"/>
                <w:i w:val="false"/>
                <w:color w:val="000000"/>
                <w:sz w:val="20"/>
              </w:rPr>
              <w:t>
</w:t>
            </w:r>
            <w:r>
              <w:rPr>
                <w:rFonts w:ascii="Times New Roman"/>
                <w:b w:val="false"/>
                <w:i w:val="false"/>
                <w:color w:val="000000"/>
                <w:sz w:val="20"/>
              </w:rPr>
              <w:t>физи</w:t>
            </w:r>
          </w:p>
          <w:p>
            <w:pPr>
              <w:spacing w:after="20"/>
              <w:ind w:left="20"/>
              <w:jc w:val="both"/>
            </w:pPr>
            <w:r>
              <w:rPr>
                <w:rFonts w:ascii="Times New Roman"/>
                <w:b w:val="false"/>
                <w:i w:val="false"/>
                <w:color w:val="000000"/>
                <w:sz w:val="20"/>
              </w:rPr>
              <w:t>
</w:t>
            </w:r>
            <w:r>
              <w:rPr>
                <w:rFonts w:ascii="Times New Roman"/>
                <w:b w:val="false"/>
                <w:i w:val="false"/>
                <w:color w:val="000000"/>
                <w:sz w:val="20"/>
              </w:rPr>
              <w:t>ческих</w:t>
            </w:r>
          </w:p>
          <w:p>
            <w:pPr>
              <w:spacing w:after="20"/>
              <w:ind w:left="20"/>
              <w:jc w:val="both"/>
            </w:pPr>
            <w:r>
              <w:rPr>
                <w:rFonts w:ascii="Times New Roman"/>
                <w:b w:val="false"/>
                <w:i w:val="false"/>
                <w:color w:val="000000"/>
                <w:sz w:val="20"/>
              </w:rPr>
              <w:t>
</w:t>
            </w:r>
            <w:r>
              <w:rPr>
                <w:rFonts w:ascii="Times New Roman"/>
                <w:b w:val="false"/>
                <w:i w:val="false"/>
                <w:color w:val="000000"/>
                <w:sz w:val="20"/>
              </w:rPr>
              <w:t>лиц или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w:t>
            </w:r>
          </w:p>
          <w:p>
            <w:pPr>
              <w:spacing w:after="20"/>
              <w:ind w:left="20"/>
              <w:jc w:val="both"/>
            </w:pPr>
            <w:r>
              <w:rPr>
                <w:rFonts w:ascii="Times New Roman"/>
                <w:b w:val="false"/>
                <w:i w:val="false"/>
                <w:color w:val="000000"/>
                <w:sz w:val="20"/>
              </w:rPr>
              <w:t>
</w:t>
            </w:r>
            <w:r>
              <w:rPr>
                <w:rFonts w:ascii="Times New Roman"/>
                <w:b w:val="false"/>
                <w:i w:val="false"/>
                <w:color w:val="000000"/>
                <w:sz w:val="20"/>
              </w:rPr>
              <w:t>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юридиче</w:t>
            </w:r>
          </w:p>
          <w:p>
            <w:pPr>
              <w:spacing w:after="20"/>
              <w:ind w:left="20"/>
              <w:jc w:val="both"/>
            </w:pPr>
            <w:r>
              <w:rPr>
                <w:rFonts w:ascii="Times New Roman"/>
                <w:b w:val="false"/>
                <w:i w:val="false"/>
                <w:color w:val="000000"/>
                <w:sz w:val="20"/>
              </w:rPr>
              <w:t>
ских лиц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248"/>
          <w:p>
            <w:pPr>
              <w:spacing w:after="20"/>
              <w:ind w:left="20"/>
              <w:jc w:val="both"/>
            </w:pPr>
            <w:r>
              <w:rPr>
                <w:rFonts w:ascii="Times New Roman"/>
                <w:b w:val="false"/>
                <w:i w:val="false"/>
                <w:color w:val="000000"/>
                <w:sz w:val="20"/>
              </w:rPr>
              <w:t>
Численность</w:t>
            </w:r>
          </w:p>
          <w:bookmarkEnd w:id="248"/>
          <w:p>
            <w:pPr>
              <w:spacing w:after="20"/>
              <w:ind w:left="20"/>
              <w:jc w:val="both"/>
            </w:pPr>
            <w:r>
              <w:rPr>
                <w:rFonts w:ascii="Times New Roman"/>
                <w:b w:val="false"/>
                <w:i w:val="false"/>
                <w:color w:val="000000"/>
                <w:sz w:val="20"/>
              </w:rPr>
              <w:t>
</w:t>
            </w:r>
            <w:r>
              <w:rPr>
                <w:rFonts w:ascii="Times New Roman"/>
                <w:b w:val="false"/>
                <w:i w:val="false"/>
                <w:color w:val="000000"/>
                <w:sz w:val="20"/>
              </w:rPr>
              <w:t>поголовья,</w:t>
            </w:r>
          </w:p>
          <w:p>
            <w:pPr>
              <w:spacing w:after="20"/>
              <w:ind w:left="20"/>
              <w:jc w:val="both"/>
            </w:pPr>
            <w:r>
              <w:rPr>
                <w:rFonts w:ascii="Times New Roman"/>
                <w:b w:val="false"/>
                <w:i w:val="false"/>
                <w:color w:val="000000"/>
                <w:sz w:val="20"/>
              </w:rPr>
              <w:t>
голов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249"/>
          <w:p>
            <w:pPr>
              <w:spacing w:after="20"/>
              <w:ind w:left="20"/>
              <w:jc w:val="both"/>
            </w:pPr>
            <w:r>
              <w:rPr>
                <w:rFonts w:ascii="Times New Roman"/>
                <w:b w:val="false"/>
                <w:i w:val="false"/>
                <w:color w:val="000000"/>
                <w:sz w:val="20"/>
              </w:rPr>
              <w:t>
К</w:t>
            </w:r>
          </w:p>
          <w:bookmarkEnd w:id="249"/>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w:t>
            </w:r>
            <w:r>
              <w:rPr>
                <w:rFonts w:ascii="Times New Roman"/>
                <w:b w:val="false"/>
                <w:i w:val="false"/>
                <w:color w:val="000000"/>
                <w:sz w:val="20"/>
              </w:rPr>
              <w:t>у</w:t>
            </w:r>
          </w:p>
          <w:p>
            <w:pPr>
              <w:spacing w:after="20"/>
              <w:ind w:left="20"/>
              <w:jc w:val="both"/>
            </w:pPr>
            <w:r>
              <w:rPr>
                <w:rFonts w:ascii="Times New Roman"/>
                <w:b w:val="false"/>
                <w:i w:val="false"/>
                <w:color w:val="000000"/>
                <w:sz w:val="20"/>
              </w:rPr>
              <w:t>
</w:t>
            </w:r>
            <w:r>
              <w:rPr>
                <w:rFonts w:ascii="Times New Roman"/>
                <w:b w:val="false"/>
                <w:i w:val="false"/>
                <w:color w:val="000000"/>
                <w:sz w:val="20"/>
              </w:rPr>
              <w:t>п</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г</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г</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г</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к</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250"/>
          <w:p>
            <w:pPr>
              <w:spacing w:after="20"/>
              <w:ind w:left="20"/>
              <w:jc w:val="both"/>
            </w:pPr>
            <w:r>
              <w:rPr>
                <w:rFonts w:ascii="Times New Roman"/>
                <w:b w:val="false"/>
                <w:i w:val="false"/>
                <w:color w:val="000000"/>
                <w:sz w:val="20"/>
              </w:rPr>
              <w:t>
М</w:t>
            </w:r>
          </w:p>
          <w:bookmarkEnd w:id="250"/>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л</w:t>
            </w:r>
          </w:p>
          <w:p>
            <w:pPr>
              <w:spacing w:after="20"/>
              <w:ind w:left="20"/>
              <w:jc w:val="both"/>
            </w:pPr>
            <w:r>
              <w:rPr>
                <w:rFonts w:ascii="Times New Roman"/>
                <w:b w:val="false"/>
                <w:i w:val="false"/>
                <w:color w:val="000000"/>
                <w:sz w:val="20"/>
              </w:rPr>
              <w:t>
</w:t>
            </w:r>
            <w:r>
              <w:rPr>
                <w:rFonts w:ascii="Times New Roman"/>
                <w:b w:val="false"/>
                <w:i w:val="false"/>
                <w:color w:val="000000"/>
                <w:sz w:val="20"/>
              </w:rPr>
              <w:t>к</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г</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г</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г</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к</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251"/>
          <w:p>
            <w:pPr>
              <w:spacing w:after="20"/>
              <w:ind w:left="20"/>
              <w:jc w:val="both"/>
            </w:pPr>
            <w:r>
              <w:rPr>
                <w:rFonts w:ascii="Times New Roman"/>
                <w:b w:val="false"/>
                <w:i w:val="false"/>
                <w:color w:val="000000"/>
                <w:sz w:val="20"/>
              </w:rPr>
              <w:t>
Л</w:t>
            </w:r>
          </w:p>
          <w:bookmarkEnd w:id="251"/>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ш</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д</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252"/>
          <w:p>
            <w:pPr>
              <w:spacing w:after="20"/>
              <w:ind w:left="20"/>
              <w:jc w:val="both"/>
            </w:pPr>
            <w:r>
              <w:rPr>
                <w:rFonts w:ascii="Times New Roman"/>
                <w:b w:val="false"/>
                <w:i w:val="false"/>
                <w:color w:val="000000"/>
                <w:sz w:val="20"/>
              </w:rPr>
              <w:t>
В</w:t>
            </w:r>
          </w:p>
          <w:bookmarkEnd w:id="252"/>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w:t>
            </w:r>
            <w:r>
              <w:rPr>
                <w:rFonts w:ascii="Times New Roman"/>
                <w:b w:val="false"/>
                <w:i w:val="false"/>
                <w:color w:val="000000"/>
                <w:sz w:val="20"/>
              </w:rPr>
              <w:t>б</w:t>
            </w:r>
          </w:p>
          <w:p>
            <w:pPr>
              <w:spacing w:after="20"/>
              <w:ind w:left="20"/>
              <w:jc w:val="both"/>
            </w:pPr>
            <w:r>
              <w:rPr>
                <w:rFonts w:ascii="Times New Roman"/>
                <w:b w:val="false"/>
                <w:i w:val="false"/>
                <w:color w:val="000000"/>
                <w:sz w:val="20"/>
              </w:rPr>
              <w:t>
</w:t>
            </w:r>
            <w:r>
              <w:rPr>
                <w:rFonts w:ascii="Times New Roman"/>
                <w:b w:val="false"/>
                <w:i w:val="false"/>
                <w:color w:val="000000"/>
                <w:sz w:val="20"/>
              </w:rPr>
              <w:t>л</w:t>
            </w:r>
          </w:p>
          <w:p>
            <w:pPr>
              <w:spacing w:after="20"/>
              <w:ind w:left="20"/>
              <w:jc w:val="both"/>
            </w:pPr>
            <w:r>
              <w:rPr>
                <w:rFonts w:ascii="Times New Roman"/>
                <w:b w:val="false"/>
                <w:i w:val="false"/>
                <w:color w:val="000000"/>
                <w:sz w:val="20"/>
              </w:rPr>
              <w:t>
</w:t>
            </w:r>
            <w:r>
              <w:rPr>
                <w:rFonts w:ascii="Times New Roman"/>
                <w:b w:val="false"/>
                <w:i w:val="false"/>
                <w:color w:val="000000"/>
                <w:sz w:val="20"/>
              </w:rPr>
              <w:t>ю</w:t>
            </w:r>
          </w:p>
          <w:p>
            <w:pPr>
              <w:spacing w:after="20"/>
              <w:ind w:left="20"/>
              <w:jc w:val="both"/>
            </w:pPr>
            <w:r>
              <w:rPr>
                <w:rFonts w:ascii="Times New Roman"/>
                <w:b w:val="false"/>
                <w:i w:val="false"/>
                <w:color w:val="000000"/>
                <w:sz w:val="20"/>
              </w:rPr>
              <w:t>
</w:t>
            </w:r>
            <w:r>
              <w:rPr>
                <w:rFonts w:ascii="Times New Roman"/>
                <w:b w:val="false"/>
                <w:i w:val="false"/>
                <w:color w:val="000000"/>
                <w:sz w:val="20"/>
              </w:rPr>
              <w:t>д</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253"/>
          <w:p>
            <w:pPr>
              <w:spacing w:after="20"/>
              <w:ind w:left="20"/>
              <w:jc w:val="both"/>
            </w:pPr>
            <w:r>
              <w:rPr>
                <w:rFonts w:ascii="Times New Roman"/>
                <w:b w:val="false"/>
                <w:i w:val="false"/>
                <w:color w:val="000000"/>
                <w:sz w:val="20"/>
              </w:rPr>
              <w:t>
БСН:161064006350</w:t>
            </w:r>
          </w:p>
          <w:bookmarkEnd w:id="253"/>
          <w:p>
            <w:pPr>
              <w:spacing w:after="20"/>
              <w:ind w:left="20"/>
              <w:jc w:val="both"/>
            </w:pPr>
            <w:r>
              <w:rPr>
                <w:rFonts w:ascii="Times New Roman"/>
                <w:b w:val="false"/>
                <w:i w:val="false"/>
                <w:color w:val="000000"/>
                <w:sz w:val="20"/>
              </w:rPr>
              <w:t>
ЖСН:860317301842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254"/>
          <w:p>
            <w:pPr>
              <w:spacing w:after="20"/>
              <w:ind w:left="20"/>
              <w:jc w:val="both"/>
            </w:pPr>
            <w:r>
              <w:rPr>
                <w:rFonts w:ascii="Times New Roman"/>
                <w:b w:val="false"/>
                <w:i w:val="false"/>
                <w:color w:val="000000"/>
                <w:sz w:val="20"/>
              </w:rPr>
              <w:t>
Тағыбай</w:t>
            </w:r>
          </w:p>
          <w:bookmarkEnd w:id="254"/>
          <w:p>
            <w:pPr>
              <w:spacing w:after="20"/>
              <w:ind w:left="20"/>
              <w:jc w:val="both"/>
            </w:pPr>
            <w:r>
              <w:rPr>
                <w:rFonts w:ascii="Times New Roman"/>
                <w:b w:val="false"/>
                <w:i w:val="false"/>
                <w:color w:val="000000"/>
                <w:sz w:val="20"/>
              </w:rPr>
              <w:t>
Нұрғиса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255"/>
          <w:p>
            <w:pPr>
              <w:spacing w:after="20"/>
              <w:ind w:left="20"/>
              <w:jc w:val="both"/>
            </w:pPr>
            <w:r>
              <w:rPr>
                <w:rFonts w:ascii="Times New Roman"/>
                <w:b w:val="false"/>
                <w:i w:val="false"/>
                <w:color w:val="000000"/>
                <w:sz w:val="20"/>
              </w:rPr>
              <w:t>
БСН:030164019159</w:t>
            </w:r>
          </w:p>
          <w:bookmarkEnd w:id="255"/>
          <w:p>
            <w:pPr>
              <w:spacing w:after="20"/>
              <w:ind w:left="20"/>
              <w:jc w:val="both"/>
            </w:pPr>
            <w:r>
              <w:rPr>
                <w:rFonts w:ascii="Times New Roman"/>
                <w:b w:val="false"/>
                <w:i w:val="false"/>
                <w:color w:val="000000"/>
                <w:sz w:val="20"/>
              </w:rPr>
              <w:t>
ЖСН: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Әліш Ғазиз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"Байдос"кх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256"/>
          <w:p>
            <w:pPr>
              <w:spacing w:after="20"/>
              <w:ind w:left="20"/>
              <w:jc w:val="both"/>
            </w:pPr>
            <w:r>
              <w:rPr>
                <w:rFonts w:ascii="Times New Roman"/>
                <w:b w:val="false"/>
                <w:i w:val="false"/>
                <w:color w:val="000000"/>
                <w:sz w:val="20"/>
              </w:rPr>
              <w:t>
БСН:170164019296</w:t>
            </w:r>
          </w:p>
          <w:bookmarkEnd w:id="256"/>
          <w:p>
            <w:pPr>
              <w:spacing w:after="20"/>
              <w:ind w:left="20"/>
              <w:jc w:val="both"/>
            </w:pPr>
            <w:r>
              <w:rPr>
                <w:rFonts w:ascii="Times New Roman"/>
                <w:b w:val="false"/>
                <w:i w:val="false"/>
                <w:color w:val="000000"/>
                <w:sz w:val="20"/>
              </w:rPr>
              <w:t>
ЖСН:771011301317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257"/>
          <w:p>
            <w:pPr>
              <w:spacing w:after="20"/>
              <w:ind w:left="20"/>
              <w:jc w:val="both"/>
            </w:pPr>
            <w:r>
              <w:rPr>
                <w:rFonts w:ascii="Times New Roman"/>
                <w:b w:val="false"/>
                <w:i w:val="false"/>
                <w:color w:val="000000"/>
                <w:sz w:val="20"/>
              </w:rPr>
              <w:t>
Кожахметов</w:t>
            </w:r>
          </w:p>
          <w:bookmarkEnd w:id="257"/>
          <w:p>
            <w:pPr>
              <w:spacing w:after="20"/>
              <w:ind w:left="20"/>
              <w:jc w:val="both"/>
            </w:pPr>
            <w:r>
              <w:rPr>
                <w:rFonts w:ascii="Times New Roman"/>
                <w:b w:val="false"/>
                <w:i w:val="false"/>
                <w:color w:val="000000"/>
                <w:sz w:val="20"/>
              </w:rPr>
              <w:t>
Дауренбек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258"/>
          <w:p>
            <w:pPr>
              <w:spacing w:after="20"/>
              <w:ind w:left="20"/>
              <w:jc w:val="both"/>
            </w:pPr>
            <w:r>
              <w:rPr>
                <w:rFonts w:ascii="Times New Roman"/>
                <w:b w:val="false"/>
                <w:i w:val="false"/>
                <w:color w:val="000000"/>
                <w:sz w:val="20"/>
              </w:rPr>
              <w:t>
БСН:180464018637</w:t>
            </w:r>
          </w:p>
          <w:bookmarkEnd w:id="258"/>
          <w:p>
            <w:pPr>
              <w:spacing w:after="20"/>
              <w:ind w:left="20"/>
              <w:jc w:val="both"/>
            </w:pPr>
            <w:r>
              <w:rPr>
                <w:rFonts w:ascii="Times New Roman"/>
                <w:b w:val="false"/>
                <w:i w:val="false"/>
                <w:color w:val="000000"/>
                <w:sz w:val="20"/>
              </w:rPr>
              <w:t>
ЖСН:640103302970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259"/>
          <w:p>
            <w:pPr>
              <w:spacing w:after="20"/>
              <w:ind w:left="20"/>
              <w:jc w:val="both"/>
            </w:pPr>
            <w:r>
              <w:rPr>
                <w:rFonts w:ascii="Times New Roman"/>
                <w:b w:val="false"/>
                <w:i w:val="false"/>
                <w:color w:val="000000"/>
                <w:sz w:val="20"/>
              </w:rPr>
              <w:t>
Дошымбетов</w:t>
            </w:r>
          </w:p>
          <w:bookmarkEnd w:id="259"/>
          <w:p>
            <w:pPr>
              <w:spacing w:after="20"/>
              <w:ind w:left="20"/>
              <w:jc w:val="both"/>
            </w:pPr>
            <w:r>
              <w:rPr>
                <w:rFonts w:ascii="Times New Roman"/>
                <w:b w:val="false"/>
                <w:i w:val="false"/>
                <w:color w:val="000000"/>
                <w:sz w:val="20"/>
              </w:rPr>
              <w:t>
Нураддин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"Жалмағанбетов Алпысбай"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260"/>
          <w:p>
            <w:pPr>
              <w:spacing w:after="20"/>
              <w:ind w:left="20"/>
              <w:jc w:val="both"/>
            </w:pPr>
            <w:r>
              <w:rPr>
                <w:rFonts w:ascii="Times New Roman"/>
                <w:b w:val="false"/>
                <w:i w:val="false"/>
                <w:color w:val="000000"/>
                <w:sz w:val="20"/>
              </w:rPr>
              <w:t>
БСН:050464028350</w:t>
            </w:r>
          </w:p>
          <w:bookmarkEnd w:id="260"/>
          <w:p>
            <w:pPr>
              <w:spacing w:after="20"/>
              <w:ind w:left="20"/>
              <w:jc w:val="both"/>
            </w:pPr>
            <w:r>
              <w:rPr>
                <w:rFonts w:ascii="Times New Roman"/>
                <w:b w:val="false"/>
                <w:i w:val="false"/>
                <w:color w:val="000000"/>
                <w:sz w:val="20"/>
              </w:rPr>
              <w:t>
ЖСН:650101315468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261"/>
          <w:p>
            <w:pPr>
              <w:spacing w:after="20"/>
              <w:ind w:left="20"/>
              <w:jc w:val="both"/>
            </w:pPr>
            <w:r>
              <w:rPr>
                <w:rFonts w:ascii="Times New Roman"/>
                <w:b w:val="false"/>
                <w:i w:val="false"/>
                <w:color w:val="000000"/>
                <w:sz w:val="20"/>
              </w:rPr>
              <w:t>
Жалмаганбетов</w:t>
            </w:r>
          </w:p>
          <w:bookmarkEnd w:id="261"/>
          <w:p>
            <w:pPr>
              <w:spacing w:after="20"/>
              <w:ind w:left="20"/>
              <w:jc w:val="both"/>
            </w:pPr>
            <w:r>
              <w:rPr>
                <w:rFonts w:ascii="Times New Roman"/>
                <w:b w:val="false"/>
                <w:i w:val="false"/>
                <w:color w:val="000000"/>
                <w:sz w:val="20"/>
              </w:rPr>
              <w:t>
Жанболат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"ЖасҚайрат"кх.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262"/>
          <w:p>
            <w:pPr>
              <w:spacing w:after="20"/>
              <w:ind w:left="20"/>
              <w:jc w:val="both"/>
            </w:pPr>
            <w:r>
              <w:rPr>
                <w:rFonts w:ascii="Times New Roman"/>
                <w:b w:val="false"/>
                <w:i w:val="false"/>
                <w:color w:val="000000"/>
                <w:sz w:val="20"/>
              </w:rPr>
              <w:t>
БСН:050864021615</w:t>
            </w:r>
          </w:p>
          <w:bookmarkEnd w:id="262"/>
          <w:p>
            <w:pPr>
              <w:spacing w:after="20"/>
              <w:ind w:left="20"/>
              <w:jc w:val="both"/>
            </w:pPr>
            <w:r>
              <w:rPr>
                <w:rFonts w:ascii="Times New Roman"/>
                <w:b w:val="false"/>
                <w:i w:val="false"/>
                <w:color w:val="000000"/>
                <w:sz w:val="20"/>
              </w:rPr>
              <w:t>
ЖСН:660817300632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263"/>
          <w:p>
            <w:pPr>
              <w:spacing w:after="20"/>
              <w:ind w:left="20"/>
              <w:jc w:val="both"/>
            </w:pPr>
            <w:r>
              <w:rPr>
                <w:rFonts w:ascii="Times New Roman"/>
                <w:b w:val="false"/>
                <w:i w:val="false"/>
                <w:color w:val="000000"/>
                <w:sz w:val="20"/>
              </w:rPr>
              <w:t>
Жаңбырши</w:t>
            </w:r>
          </w:p>
          <w:bookmarkEnd w:id="263"/>
          <w:p>
            <w:pPr>
              <w:spacing w:after="20"/>
              <w:ind w:left="20"/>
              <w:jc w:val="both"/>
            </w:pPr>
            <w:r>
              <w:rPr>
                <w:rFonts w:ascii="Times New Roman"/>
                <w:b w:val="false"/>
                <w:i w:val="false"/>
                <w:color w:val="000000"/>
                <w:sz w:val="20"/>
              </w:rPr>
              <w:t>
Бекмырза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"Марлен"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264"/>
          <w:p>
            <w:pPr>
              <w:spacing w:after="20"/>
              <w:ind w:left="20"/>
              <w:jc w:val="both"/>
            </w:pPr>
            <w:r>
              <w:rPr>
                <w:rFonts w:ascii="Times New Roman"/>
                <w:b w:val="false"/>
                <w:i w:val="false"/>
                <w:color w:val="000000"/>
                <w:sz w:val="20"/>
              </w:rPr>
              <w:t>
БСН:161064011882</w:t>
            </w:r>
          </w:p>
          <w:bookmarkEnd w:id="264"/>
          <w:p>
            <w:pPr>
              <w:spacing w:after="20"/>
              <w:ind w:left="20"/>
              <w:jc w:val="both"/>
            </w:pPr>
            <w:r>
              <w:rPr>
                <w:rFonts w:ascii="Times New Roman"/>
                <w:b w:val="false"/>
                <w:i w:val="false"/>
                <w:color w:val="000000"/>
                <w:sz w:val="20"/>
              </w:rPr>
              <w:t>
ЖСН:740222300863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265"/>
          <w:p>
            <w:pPr>
              <w:spacing w:after="20"/>
              <w:ind w:left="20"/>
              <w:jc w:val="both"/>
            </w:pPr>
            <w:r>
              <w:rPr>
                <w:rFonts w:ascii="Times New Roman"/>
                <w:b w:val="false"/>
                <w:i w:val="false"/>
                <w:color w:val="000000"/>
                <w:sz w:val="20"/>
              </w:rPr>
              <w:t>
Есенаман</w:t>
            </w:r>
          </w:p>
          <w:bookmarkEnd w:id="265"/>
          <w:p>
            <w:pPr>
              <w:spacing w:after="20"/>
              <w:ind w:left="20"/>
              <w:jc w:val="both"/>
            </w:pPr>
            <w:r>
              <w:rPr>
                <w:rFonts w:ascii="Times New Roman"/>
                <w:b w:val="false"/>
                <w:i w:val="false"/>
                <w:color w:val="000000"/>
                <w:sz w:val="20"/>
              </w:rPr>
              <w:t>
Алмасбек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"Мирхан"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266"/>
          <w:p>
            <w:pPr>
              <w:spacing w:after="20"/>
              <w:ind w:left="20"/>
              <w:jc w:val="both"/>
            </w:pPr>
            <w:r>
              <w:rPr>
                <w:rFonts w:ascii="Times New Roman"/>
                <w:b w:val="false"/>
                <w:i w:val="false"/>
                <w:color w:val="000000"/>
                <w:sz w:val="20"/>
              </w:rPr>
              <w:t>
БСН:150464014936</w:t>
            </w:r>
          </w:p>
          <w:bookmarkEnd w:id="266"/>
          <w:p>
            <w:pPr>
              <w:spacing w:after="20"/>
              <w:ind w:left="20"/>
              <w:jc w:val="both"/>
            </w:pPr>
            <w:r>
              <w:rPr>
                <w:rFonts w:ascii="Times New Roman"/>
                <w:b w:val="false"/>
                <w:i w:val="false"/>
                <w:color w:val="000000"/>
                <w:sz w:val="20"/>
              </w:rPr>
              <w:t>
ЖСН:820707301499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267"/>
          <w:p>
            <w:pPr>
              <w:spacing w:after="20"/>
              <w:ind w:left="20"/>
              <w:jc w:val="both"/>
            </w:pPr>
            <w:r>
              <w:rPr>
                <w:rFonts w:ascii="Times New Roman"/>
                <w:b w:val="false"/>
                <w:i w:val="false"/>
                <w:color w:val="000000"/>
                <w:sz w:val="20"/>
              </w:rPr>
              <w:t>
Қосбармақ</w:t>
            </w:r>
          </w:p>
          <w:bookmarkEnd w:id="267"/>
          <w:p>
            <w:pPr>
              <w:spacing w:after="20"/>
              <w:ind w:left="20"/>
              <w:jc w:val="both"/>
            </w:pPr>
            <w:r>
              <w:rPr>
                <w:rFonts w:ascii="Times New Roman"/>
                <w:b w:val="false"/>
                <w:i w:val="false"/>
                <w:color w:val="000000"/>
                <w:sz w:val="20"/>
              </w:rPr>
              <w:t>
Алмас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"Нұр-Дәулет"кх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268"/>
          <w:p>
            <w:pPr>
              <w:spacing w:after="20"/>
              <w:ind w:left="20"/>
              <w:jc w:val="both"/>
            </w:pPr>
            <w:r>
              <w:rPr>
                <w:rFonts w:ascii="Times New Roman"/>
                <w:b w:val="false"/>
                <w:i w:val="false"/>
                <w:color w:val="000000"/>
                <w:sz w:val="20"/>
              </w:rPr>
              <w:t>
БСН:041164024289</w:t>
            </w:r>
          </w:p>
          <w:bookmarkEnd w:id="268"/>
          <w:p>
            <w:pPr>
              <w:spacing w:after="20"/>
              <w:ind w:left="20"/>
              <w:jc w:val="both"/>
            </w:pPr>
            <w:r>
              <w:rPr>
                <w:rFonts w:ascii="Times New Roman"/>
                <w:b w:val="false"/>
                <w:i w:val="false"/>
                <w:color w:val="000000"/>
                <w:sz w:val="20"/>
              </w:rPr>
              <w:t>
ЖСН:540207300909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269"/>
          <w:p>
            <w:pPr>
              <w:spacing w:after="20"/>
              <w:ind w:left="20"/>
              <w:jc w:val="both"/>
            </w:pPr>
            <w:r>
              <w:rPr>
                <w:rFonts w:ascii="Times New Roman"/>
                <w:b w:val="false"/>
                <w:i w:val="false"/>
                <w:color w:val="000000"/>
                <w:sz w:val="20"/>
              </w:rPr>
              <w:t>
Ақша</w:t>
            </w:r>
          </w:p>
          <w:bookmarkEnd w:id="269"/>
          <w:p>
            <w:pPr>
              <w:spacing w:after="20"/>
              <w:ind w:left="20"/>
              <w:jc w:val="both"/>
            </w:pPr>
            <w:r>
              <w:rPr>
                <w:rFonts w:ascii="Times New Roman"/>
                <w:b w:val="false"/>
                <w:i w:val="false"/>
                <w:color w:val="000000"/>
                <w:sz w:val="20"/>
              </w:rPr>
              <w:t>
Төленгіт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"Раманқұл"кх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270"/>
          <w:p>
            <w:pPr>
              <w:spacing w:after="20"/>
              <w:ind w:left="20"/>
              <w:jc w:val="both"/>
            </w:pPr>
            <w:r>
              <w:rPr>
                <w:rFonts w:ascii="Times New Roman"/>
                <w:b w:val="false"/>
                <w:i w:val="false"/>
                <w:color w:val="000000"/>
                <w:sz w:val="20"/>
              </w:rPr>
              <w:t>
БСН:141064007048</w:t>
            </w:r>
          </w:p>
          <w:bookmarkEnd w:id="270"/>
          <w:p>
            <w:pPr>
              <w:spacing w:after="20"/>
              <w:ind w:left="20"/>
              <w:jc w:val="both"/>
            </w:pPr>
            <w:r>
              <w:rPr>
                <w:rFonts w:ascii="Times New Roman"/>
                <w:b w:val="false"/>
                <w:i w:val="false"/>
                <w:color w:val="000000"/>
                <w:sz w:val="20"/>
              </w:rPr>
              <w:t>
ЖСН:700117302089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Есенаманов Болат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"Саян"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271"/>
          <w:p>
            <w:pPr>
              <w:spacing w:after="20"/>
              <w:ind w:left="20"/>
              <w:jc w:val="both"/>
            </w:pPr>
            <w:r>
              <w:rPr>
                <w:rFonts w:ascii="Times New Roman"/>
                <w:b w:val="false"/>
                <w:i w:val="false"/>
                <w:color w:val="000000"/>
                <w:sz w:val="20"/>
              </w:rPr>
              <w:t>
БСН:160364002168</w:t>
            </w:r>
          </w:p>
          <w:bookmarkEnd w:id="271"/>
          <w:p>
            <w:pPr>
              <w:spacing w:after="20"/>
              <w:ind w:left="20"/>
              <w:jc w:val="both"/>
            </w:pPr>
            <w:r>
              <w:rPr>
                <w:rFonts w:ascii="Times New Roman"/>
                <w:b w:val="false"/>
                <w:i w:val="false"/>
                <w:color w:val="000000"/>
                <w:sz w:val="20"/>
              </w:rPr>
              <w:t>
ЖСН:630520302659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Дармаханов Кадирбек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791028301998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Абдикадиров Нурлыбек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530407300766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Абилдаев Иса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471230400303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Абдикемал Жупар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740302301905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Ағымов Әміржан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520228300967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Адилов Сандибек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010214600669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272"/>
          <w:p>
            <w:pPr>
              <w:spacing w:after="20"/>
              <w:ind w:left="20"/>
              <w:jc w:val="both"/>
            </w:pPr>
            <w:r>
              <w:rPr>
                <w:rFonts w:ascii="Times New Roman"/>
                <w:b w:val="false"/>
                <w:i w:val="false"/>
                <w:color w:val="000000"/>
                <w:sz w:val="20"/>
              </w:rPr>
              <w:t>
АИТМУХАНБЕТОВА</w:t>
            </w:r>
          </w:p>
          <w:bookmarkEnd w:id="272"/>
          <w:p>
            <w:pPr>
              <w:spacing w:after="20"/>
              <w:ind w:left="20"/>
              <w:jc w:val="both"/>
            </w:pPr>
            <w:r>
              <w:rPr>
                <w:rFonts w:ascii="Times New Roman"/>
                <w:b w:val="false"/>
                <w:i w:val="false"/>
                <w:color w:val="000000"/>
                <w:sz w:val="20"/>
              </w:rPr>
              <w:t>
БАЛХАТИША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631216302232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Айпейсев Болат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661028302068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Айтжанов Кайрат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760129302223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АЙТЖАНОВ КАРАСАЙ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630314400798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Айтмамбетова Кулзипаш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690605301465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Айтпенбетов Сарыбай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620517301791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 Бипкелди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491107302358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 Муса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600718402041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Алтаев Еркинбай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651015301780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Алуашов Алихан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671209301134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Алуашов Курмет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630201402988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Алуашова Улзира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801124301825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 Бауыржан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510628300675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Аманбаев Елібай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870524301483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Тұрар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491028301102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Асаубаев Болат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810808301317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Асаубаев Мейрамбек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590115301788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Әауез Темірхан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490814300858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Ауезов Адилбек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831106301555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НҰРПЕРЗЕНТ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881218302482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КУАТ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630211302440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Молдасын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830314301345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Ахшаев Алтынбек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731202302702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Байбазаров Сәуірбек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671207301400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БАЙНАЗАРОВ ТЕГЕУРИН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660630300755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Байымбетов Жетписбай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581018301117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Бакберген Ибрагим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430308403699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Балбекетова Ұлбике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730101309788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Балымбетов Оңталап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790520402944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БЕГАЛЫ БИБІГҮЛ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610307302052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Бейсбай Темирбай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620308401494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Бекеу Жаңыл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880604301449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БЕКЖАНОВ БАКЫТБЕК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400701303663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Бекжанов Елтай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770104301538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БЕКЖАНОВ МЕЙРАМХАН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910815400939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Бекжанова Қайнаргүл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941022401706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БЕКМАХАНОВА АЙЖАН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540110402746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Бекнязова Каламкас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821007302068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Бисембаев Ардақ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610615302959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Бисенбаев Болат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821110400860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Бисенбай Акшолпан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890215302049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Дошаманов Жүсіпбек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390313301613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Ергуланов Куантай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561212401749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Ермекбаева Акзияш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721217300974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Есали Каржаубай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771023302836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Есалиев Ермекбай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356542546435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Есдаулетов Марат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720801302823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Есдаулетов Омирбай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750722301128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Еселбай Аралбек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740222300863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Есенаманов Алмасбек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671012301887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Есенаманов Кайрат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610814301932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Есетов Бегим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530309300921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Есетов Бекболат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910216301726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Есіркеп Қуаныш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820703301823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ЕСТАУЛЕТОВ АМАНКЕЛДЫ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550907401079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Әбдікарим Ермек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990429300611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МЕЙРАМБАЙ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771116300101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Әйпейісов Самат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510295320549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Жайлауов Козыбай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540227300849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Жайлауов Тогызбай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710501301921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Жамиев Мейрамбек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491225300796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Жанадилов Донес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600610401531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Жанкейова Апуза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620801302238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Жарболганов Шынгыс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690616301099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Жармаган Азилхан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651020301331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ЖӘДИ ӘБІЛҒАЗЫ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920607400602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ЖОЛДАСБАЕВА ЖАНГУЛ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740914301685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ЖОЛДЫБАЕВ АСЫЛБЕК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731210302002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Жолдыбаев Оракбай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690101312738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Жолдыбаев Орынбай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901015301457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Жолмырзаев Тұрар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650210302657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Жукеев Шорахан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531005302145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 Сырман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630211302768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Жусупов Дунесбай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610610301243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ЖҰМАҒАМБЕТ ӘЛІБЕК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810322301652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Иззатов Еркебулан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460615301294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Изтилеуов Адилбек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631126301186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Ізтілеу Ерден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680310302031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Кабакбаев Талгат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540225300927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 Толыкбай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520620301126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 Ергазы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680918300982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Каражан молдабек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500521401130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Қаржаубаева Мадина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681115302242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Карибаев Нурлан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711206402192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Катышева Гулбакыт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691214302272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Катышов Серик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690903300893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Каюпов Серик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671004301427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Келмағамбетов Серік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650515302318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Кенжегулов Баймурат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410701301758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Кобеков Аяган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710927301600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Кобеков Сахитжан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670702301419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Кожахметов Дастен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790246421654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Кожахметов Жаркынбек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650614300776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Кожахметов Рустембек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520605401616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КОЖАХМЕТОВА ЗИБАШ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650422301949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Кошкарбаев Женис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740620401168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Көшербай Айбазар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780823300154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Куандыков Кайыржан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560415301961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Куатбаев Кайырша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671029301532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Кубеков Бақыт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810717300512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Кузембаев Нуртилек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630101317064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Кулманов Ерболсын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820807402774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Куптенова Мулдир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561230400372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ҚАДІРБАЙ НҰРЗАДА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870430401786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Қалиева Мейрамкул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720616400947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Қарабала Ботакөз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820407301418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ЛӘТІП МҰРАТБЕК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471030300657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Маменов Нұртуған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461002300711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Махамаш Тілек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750719301032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Махмут 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540803302063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Махмутов Айтбай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570130301191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Махмутов Аманкелди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741017301740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МАХМУТОВ ЕРДАУЛЕТ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162164148769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Махмутов 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590201302059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МАХҰМЕТ ЕСЕНКЕЛДІ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580105403536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Минсизбаева Кулимхан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680501302852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Мубереков Жанкелди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951010401435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МҰХАМЕДДИНҚЫЗЫҚНҰР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740630302025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Мырзабеков Бақыт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770601301460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Мырзалы Шаттық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550417301376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Нагашыбаев Абдираш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771015401642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Нағызәлі Жұлдызай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411001301215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Нашен Казбек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610619300984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Нәшен Әділбек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660702400693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Ондабаева Кулзира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620915401424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Оразалы Казына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690328301559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Отебалиев Асылбек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520905301899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Отебалиев Садык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721211301593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Отениязов Нурбек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821018301733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Отениязов Рустембек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730628302002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Пржанов Алтынбек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690511301286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ПҰШПАҚБАЙ ҒАЛЫМЖАН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940212300563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РАЙЫМБЕРГЕН БАҒДАТ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660211301190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Рахатов Едилбай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631227301323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Рахатов Игибай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470330300744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 ҚУАНБАЙ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460803300882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решов абилхан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560701402366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Рзаева Кунжамал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560203300881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Сағымбай Әділ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265498217889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Саденов Амирхан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670813300932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Сансызбай Мухаммед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830724301166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 БАУБЕК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390701304449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Сапаров Карибай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691211300983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 Айболат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400701405213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СарсенКулзада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631110302127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Сарсенбаев Дуйсенбай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740319301076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ОҢТАЛАП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730201301568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Сауытов Бертас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740423301844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Сахиев Канат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890715301039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СЕЙТЕН ӘЛІМ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541114300897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Сейтенов Камбар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580430301500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Сексенбаев 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650627300826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Сердалиев Арыстан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780823300144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Сердалиев Жанатбек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510203401480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Сердалиева Мадина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751130302359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Серімов Нұрдәулет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780514300194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СӘДЕНОВ ӨМІРХАН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640515300984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Өмірзақ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550713301206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Сметов Шарапат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770618301196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СМЕТУЛЛА ДАРХАН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590808301715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Сундетов Алмухан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650926301899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Сүндетов Маделхан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820205302567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Сыдыков Койшыбай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760327401169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ЖАРҚЫНКҮЛ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750116302260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Сырышов Бакиткан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711225301786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Тагибаев Нургали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710509302874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Тагыбаев Ергазы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701224300671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Тагыбаев Ергали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730717302195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Тагыбаев Ермек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490515302452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Тагыбаев Калдыбек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410223401568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Тагыбаева Койсынкул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820726302311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Тағыбай Берік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560301402430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Тажекенова Кунипа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650701302011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Танжарыков Бекмурат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870101303638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Темірбай Даулет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660517302320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Тлеубаев Серик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710314302021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Тлеуов Нуртуган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540912300862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Токмырзаева Шахмарал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670615302365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ТОМАЕВ АБИЛГАЗЫ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581208301477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ТУРЕКЕШОВ СЕГИЗБАЙ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650701401654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Турекешова Аршынкул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760221301621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Туткышбаев Кахарман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760405301116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ТҰТҚЫШБАЙ ЕРСҰЛТАН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640815301294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Узакбаев Азберген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530701402380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УЗАКБАЕВА САРА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581013302574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Умбетов Бауыржан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630913401485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Унгарова Уринбике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810927302634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Утегенов Жетискен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630110301801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Утеш Аманкелди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740627301596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Шайык Аманкелди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660511301131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Шайыков Кенес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840226301418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Шакиев Еркебулан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570218301764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ШАЛАБАЕВ ЖЕТЕС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651224301211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Шарапатов Айбек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861208300983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Шәкиев Мақсұт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810614300979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Шуленбаев Гибрат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580311300783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ШҮЛЕНБАЙ ӘДІЛЕТШАТ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710719301233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ырза серик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740110302147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АБИЛДАЕВ ГАНИ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981019300465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АҒЫБАЙ ЗАМАНБЕК 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711105302454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Акжигитов Болатбек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780307303262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Ақжігітов Бейімбет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961110300743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Алдасыберген Дулат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670623301648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Ашыкбаев Кайрат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830623301187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БАҚЫБАЙ БОЛАТ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780526303818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Бекниязов Мұрат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660313302341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Дошымбет Нурмаганбет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601227300716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Дошымбет Серикбай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751028302285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ЕМБЕРГЕНОВ РЫСБАЙ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520818301482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Ембергенов Сегизбай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500401302447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Ембергенов Серикбай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720216300460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Еселбаев Алмат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830812302787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Әбілдаев Қанат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730308302716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Жади Марат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771005302947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Жадиев Сессия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640824301883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Жанаберген Жайылхан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631019302083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Жаримбет Жангазы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681010302201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Жәди Ақберген Жанғазыұлы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671220302053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Жокеев Мырзахан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580516301677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Жокеев Шаншархан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751002301730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Жөкеев Еркебай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700618302341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Жумамуратов Кемал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790401303463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Изтилеуов Жадырасын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730101312619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Изтилеуов Жеткер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650707300721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Илясов Жандос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500701403313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Карабаева Фатима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510701403581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Каражанова Жибек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670807301985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Кобыланов Батырхан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741011301004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Қылышбай Балмырзы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650325302464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Кылышбаев Калдыбек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581212301270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Малдыбаев Отепберген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510215301447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Махамбетияров Азилхан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860315302403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Медетов Айболсын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910911300383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МЕДЕТОВ АНКЫСЫН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640501304297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Медетов Канабек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570225302196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Медетов Карасай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471229300212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Ниетов Тастыбай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700703301869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Нуртазаев АБДРЕЙИМ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751110302161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Нуртазаев Замадин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490922301050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Нуртазаев Наурызбай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740502301992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Оразов Дауренбек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830906302554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Алмат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570605301897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Бактилеу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530101411148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Рахметалиева Шахантай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660719302379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Сексенбаев Алпысбай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640712300965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Сергали Кажыгали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590425302305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Тойбазаров Козеке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570817301802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Толыбаев Азербай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660403301530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Утешов Аманжол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530701301554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Утжанов Балтабай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810907302571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УТЖАНОВ САМАТ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1" w:id="273"/>
    <w:p>
      <w:pPr>
        <w:spacing w:after="0"/>
        <w:ind w:left="0"/>
        <w:jc w:val="left"/>
      </w:pPr>
      <w:r>
        <w:rPr>
          <w:rFonts w:ascii="Times New Roman"/>
          <w:b/>
          <w:i w:val="false"/>
          <w:color w:val="000000"/>
        </w:rPr>
        <w:t xml:space="preserve"> Таблица 2. Данные о количестве гуртов, отар, табунов, сформированных по видам и половозрастным группам сельскохозяйственных животных</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274"/>
          <w:p>
            <w:pPr>
              <w:spacing w:after="20"/>
              <w:ind w:left="20"/>
              <w:jc w:val="both"/>
            </w:pPr>
            <w:r>
              <w:rPr>
                <w:rFonts w:ascii="Times New Roman"/>
                <w:b w:val="false"/>
                <w:i w:val="false"/>
                <w:color w:val="000000"/>
                <w:sz w:val="20"/>
              </w:rPr>
              <w:t>
Код поселка,</w:t>
            </w:r>
          </w:p>
          <w:bookmarkEnd w:id="274"/>
          <w:p>
            <w:pPr>
              <w:spacing w:after="20"/>
              <w:ind w:left="20"/>
              <w:jc w:val="both"/>
            </w:pPr>
            <w:r>
              <w:rPr>
                <w:rFonts w:ascii="Times New Roman"/>
                <w:b w:val="false"/>
                <w:i w:val="false"/>
                <w:color w:val="000000"/>
                <w:sz w:val="20"/>
              </w:rPr>
              <w:t>
</w:t>
            </w:r>
            <w:r>
              <w:rPr>
                <w:rFonts w:ascii="Times New Roman"/>
                <w:b w:val="false"/>
                <w:i w:val="false"/>
                <w:color w:val="000000"/>
                <w:sz w:val="20"/>
              </w:rPr>
              <w:t>села,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сельского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округа</w:t>
            </w:r>
          </w:p>
          <w:p>
            <w:pPr>
              <w:spacing w:after="20"/>
              <w:ind w:left="20"/>
              <w:jc w:val="both"/>
            </w:pPr>
            <w:r>
              <w:rPr>
                <w:rFonts w:ascii="Times New Roman"/>
                <w:b w:val="false"/>
                <w:i w:val="false"/>
                <w:color w:val="000000"/>
                <w:sz w:val="20"/>
              </w:rPr>
              <w:t>
</w:t>
            </w:r>
            <w:r>
              <w:rPr>
                <w:rFonts w:ascii="Times New Roman"/>
                <w:b w:val="false"/>
                <w:i w:val="false"/>
                <w:color w:val="000000"/>
                <w:sz w:val="20"/>
              </w:rPr>
              <w:t>по класси</w:t>
            </w:r>
          </w:p>
          <w:p>
            <w:pPr>
              <w:spacing w:after="20"/>
              <w:ind w:left="20"/>
              <w:jc w:val="both"/>
            </w:pPr>
            <w:r>
              <w:rPr>
                <w:rFonts w:ascii="Times New Roman"/>
                <w:b w:val="false"/>
                <w:i w:val="false"/>
                <w:color w:val="000000"/>
                <w:sz w:val="20"/>
              </w:rPr>
              <w:t>
</w:t>
            </w:r>
            <w:r>
              <w:rPr>
                <w:rFonts w:ascii="Times New Roman"/>
                <w:b w:val="false"/>
                <w:i w:val="false"/>
                <w:color w:val="000000"/>
                <w:sz w:val="20"/>
              </w:rPr>
              <w:t>фикатору</w:t>
            </w:r>
          </w:p>
          <w:p>
            <w:pPr>
              <w:spacing w:after="20"/>
              <w:ind w:left="20"/>
              <w:jc w:val="both"/>
            </w:pPr>
            <w:r>
              <w:rPr>
                <w:rFonts w:ascii="Times New Roman"/>
                <w:b w:val="false"/>
                <w:i w:val="false"/>
                <w:color w:val="000000"/>
                <w:sz w:val="20"/>
              </w:rPr>
              <w:t>
</w:t>
            </w:r>
            <w:r>
              <w:rPr>
                <w:rFonts w:ascii="Times New Roman"/>
                <w:b w:val="false"/>
                <w:i w:val="false"/>
                <w:color w:val="000000"/>
                <w:sz w:val="20"/>
              </w:rPr>
              <w:t>админис</w:t>
            </w:r>
          </w:p>
          <w:p>
            <w:pPr>
              <w:spacing w:after="20"/>
              <w:ind w:left="20"/>
              <w:jc w:val="both"/>
            </w:pPr>
            <w:r>
              <w:rPr>
                <w:rFonts w:ascii="Times New Roman"/>
                <w:b w:val="false"/>
                <w:i w:val="false"/>
                <w:color w:val="000000"/>
                <w:sz w:val="20"/>
              </w:rPr>
              <w:t>
</w:t>
            </w:r>
            <w:r>
              <w:rPr>
                <w:rFonts w:ascii="Times New Roman"/>
                <w:b w:val="false"/>
                <w:i w:val="false"/>
                <w:color w:val="000000"/>
                <w:sz w:val="20"/>
              </w:rPr>
              <w:t>тративно-территор</w:t>
            </w:r>
          </w:p>
          <w:p>
            <w:pPr>
              <w:spacing w:after="20"/>
              <w:ind w:left="20"/>
              <w:jc w:val="both"/>
            </w:pPr>
            <w:r>
              <w:rPr>
                <w:rFonts w:ascii="Times New Roman"/>
                <w:b w:val="false"/>
                <w:i w:val="false"/>
                <w:color w:val="000000"/>
                <w:sz w:val="20"/>
              </w:rPr>
              <w:t>
</w:t>
            </w:r>
            <w:r>
              <w:rPr>
                <w:rFonts w:ascii="Times New Roman"/>
                <w:b w:val="false"/>
                <w:i w:val="false"/>
                <w:color w:val="000000"/>
                <w:sz w:val="20"/>
              </w:rPr>
              <w:t>иальных</w:t>
            </w:r>
          </w:p>
          <w:p>
            <w:pPr>
              <w:spacing w:after="20"/>
              <w:ind w:left="20"/>
              <w:jc w:val="both"/>
            </w:pPr>
            <w:r>
              <w:rPr>
                <w:rFonts w:ascii="Times New Roman"/>
                <w:b w:val="false"/>
                <w:i w:val="false"/>
                <w:color w:val="000000"/>
                <w:sz w:val="20"/>
              </w:rPr>
              <w:t>
объектов</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275"/>
          <w:p>
            <w:pPr>
              <w:spacing w:after="20"/>
              <w:ind w:left="20"/>
              <w:jc w:val="both"/>
            </w:pPr>
            <w:r>
              <w:rPr>
                <w:rFonts w:ascii="Times New Roman"/>
                <w:b w:val="false"/>
                <w:i w:val="false"/>
                <w:color w:val="000000"/>
                <w:sz w:val="20"/>
              </w:rPr>
              <w:t>
Наимено</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w:t>
            </w:r>
          </w:p>
          <w:p>
            <w:pPr>
              <w:spacing w:after="20"/>
              <w:ind w:left="20"/>
              <w:jc w:val="both"/>
            </w:pPr>
            <w:r>
              <w:rPr>
                <w:rFonts w:ascii="Times New Roman"/>
                <w:b w:val="false"/>
                <w:i w:val="false"/>
                <w:color w:val="000000"/>
                <w:sz w:val="20"/>
              </w:rPr>
              <w:t>
</w:t>
            </w:r>
            <w:r>
              <w:rPr>
                <w:rFonts w:ascii="Times New Roman"/>
                <w:b w:val="false"/>
                <w:i w:val="false"/>
                <w:color w:val="000000"/>
                <w:sz w:val="20"/>
              </w:rPr>
              <w:t>ского</w:t>
            </w:r>
          </w:p>
          <w:p>
            <w:pPr>
              <w:spacing w:after="20"/>
              <w:ind w:left="20"/>
              <w:jc w:val="both"/>
            </w:pPr>
            <w:r>
              <w:rPr>
                <w:rFonts w:ascii="Times New Roman"/>
                <w:b w:val="false"/>
                <w:i w:val="false"/>
                <w:color w:val="000000"/>
                <w:sz w:val="20"/>
              </w:rPr>
              <w:t>
округа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гуртов, отар, табунов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Крупного рогатого скота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276"/>
          <w:p>
            <w:pPr>
              <w:spacing w:after="20"/>
              <w:ind w:left="20"/>
              <w:jc w:val="both"/>
            </w:pPr>
            <w:r>
              <w:rPr>
                <w:rFonts w:ascii="Times New Roman"/>
                <w:b w:val="false"/>
                <w:i w:val="false"/>
                <w:color w:val="000000"/>
                <w:sz w:val="20"/>
              </w:rPr>
              <w:t>
Мелкого</w:t>
            </w:r>
          </w:p>
          <w:bookmarkEnd w:id="276"/>
          <w:p>
            <w:pPr>
              <w:spacing w:after="20"/>
              <w:ind w:left="20"/>
              <w:jc w:val="both"/>
            </w:pPr>
            <w:r>
              <w:rPr>
                <w:rFonts w:ascii="Times New Roman"/>
                <w:b w:val="false"/>
                <w:i w:val="false"/>
                <w:color w:val="000000"/>
                <w:sz w:val="20"/>
              </w:rPr>
              <w:t>
</w:t>
            </w:r>
            <w:r>
              <w:rPr>
                <w:rFonts w:ascii="Times New Roman"/>
                <w:b w:val="false"/>
                <w:i w:val="false"/>
                <w:color w:val="000000"/>
                <w:sz w:val="20"/>
              </w:rPr>
              <w:t>рогатого</w:t>
            </w:r>
          </w:p>
          <w:p>
            <w:pPr>
              <w:spacing w:after="20"/>
              <w:ind w:left="20"/>
              <w:jc w:val="both"/>
            </w:pPr>
            <w:r>
              <w:rPr>
                <w:rFonts w:ascii="Times New Roman"/>
                <w:b w:val="false"/>
                <w:i w:val="false"/>
                <w:color w:val="000000"/>
                <w:sz w:val="20"/>
              </w:rPr>
              <w:t>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быков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телок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бычков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277"/>
          <w:p>
            <w:pPr>
              <w:spacing w:after="20"/>
              <w:ind w:left="20"/>
              <w:jc w:val="both"/>
            </w:pPr>
            <w:r>
              <w:rPr>
                <w:rFonts w:ascii="Times New Roman"/>
                <w:b w:val="false"/>
                <w:i w:val="false"/>
                <w:color w:val="000000"/>
                <w:sz w:val="20"/>
              </w:rPr>
              <w:t>
овец</w:t>
            </w:r>
          </w:p>
          <w:bookmarkEnd w:id="277"/>
          <w:p>
            <w:pPr>
              <w:spacing w:after="20"/>
              <w:ind w:left="20"/>
              <w:jc w:val="both"/>
            </w:pPr>
            <w:r>
              <w:rPr>
                <w:rFonts w:ascii="Times New Roman"/>
                <w:b w:val="false"/>
                <w:i w:val="false"/>
                <w:color w:val="000000"/>
                <w:sz w:val="20"/>
              </w:rPr>
              <w:t>
и коз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278"/>
          <w:p>
            <w:pPr>
              <w:spacing w:after="20"/>
              <w:ind w:left="20"/>
              <w:jc w:val="both"/>
            </w:pPr>
            <w:r>
              <w:rPr>
                <w:rFonts w:ascii="Times New Roman"/>
                <w:b w:val="false"/>
                <w:i w:val="false"/>
                <w:color w:val="000000"/>
                <w:sz w:val="20"/>
              </w:rPr>
              <w:t>
молодняка</w:t>
            </w:r>
          </w:p>
          <w:bookmarkEnd w:id="278"/>
          <w:p>
            <w:pPr>
              <w:spacing w:after="20"/>
              <w:ind w:left="20"/>
              <w:jc w:val="both"/>
            </w:pPr>
            <w:r>
              <w:rPr>
                <w:rFonts w:ascii="Times New Roman"/>
                <w:b w:val="false"/>
                <w:i w:val="false"/>
                <w:color w:val="000000"/>
                <w:sz w:val="20"/>
              </w:rPr>
              <w:t>
</w:t>
            </w:r>
            <w:r>
              <w:rPr>
                <w:rFonts w:ascii="Times New Roman"/>
                <w:b w:val="false"/>
                <w:i w:val="false"/>
                <w:color w:val="000000"/>
                <w:sz w:val="20"/>
              </w:rPr>
              <w:t>(ярок,</w:t>
            </w:r>
          </w:p>
          <w:p>
            <w:pPr>
              <w:spacing w:after="20"/>
              <w:ind w:left="20"/>
              <w:jc w:val="both"/>
            </w:pPr>
            <w:r>
              <w:rPr>
                <w:rFonts w:ascii="Times New Roman"/>
                <w:b w:val="false"/>
                <w:i w:val="false"/>
                <w:color w:val="000000"/>
                <w:sz w:val="20"/>
              </w:rPr>
              <w:t>
козочек)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279"/>
          <w:p>
            <w:pPr>
              <w:spacing w:after="20"/>
              <w:ind w:left="20"/>
              <w:jc w:val="both"/>
            </w:pPr>
            <w:r>
              <w:rPr>
                <w:rFonts w:ascii="Times New Roman"/>
                <w:b w:val="false"/>
                <w:i w:val="false"/>
                <w:color w:val="000000"/>
                <w:sz w:val="20"/>
              </w:rPr>
              <w:t>
молодняка,</w:t>
            </w:r>
          </w:p>
          <w:bookmarkEnd w:id="279"/>
          <w:p>
            <w:pPr>
              <w:spacing w:after="20"/>
              <w:ind w:left="20"/>
              <w:jc w:val="both"/>
            </w:pPr>
            <w:r>
              <w:rPr>
                <w:rFonts w:ascii="Times New Roman"/>
                <w:b w:val="false"/>
                <w:i w:val="false"/>
                <w:color w:val="000000"/>
                <w:sz w:val="20"/>
              </w:rPr>
              <w:t>
</w:t>
            </w:r>
            <w:r>
              <w:rPr>
                <w:rFonts w:ascii="Times New Roman"/>
                <w:b w:val="false"/>
                <w:i w:val="false"/>
                <w:color w:val="000000"/>
                <w:sz w:val="20"/>
              </w:rPr>
              <w:t>(баранчиков,</w:t>
            </w:r>
          </w:p>
          <w:p>
            <w:pPr>
              <w:spacing w:after="20"/>
              <w:ind w:left="20"/>
              <w:jc w:val="both"/>
            </w:pPr>
            <w:r>
              <w:rPr>
                <w:rFonts w:ascii="Times New Roman"/>
                <w:b w:val="false"/>
                <w:i w:val="false"/>
                <w:color w:val="000000"/>
                <w:sz w:val="20"/>
              </w:rPr>
              <w:t>
козликов)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280"/>
          <w:p>
            <w:pPr>
              <w:spacing w:after="20"/>
              <w:ind w:left="20"/>
              <w:jc w:val="both"/>
            </w:pPr>
            <w:r>
              <w:rPr>
                <w:rFonts w:ascii="Times New Roman"/>
                <w:b w:val="false"/>
                <w:i w:val="false"/>
                <w:color w:val="000000"/>
                <w:sz w:val="20"/>
              </w:rPr>
              <w:t>
жере</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бцов,</w:t>
            </w:r>
          </w:p>
          <w:p>
            <w:pPr>
              <w:spacing w:after="20"/>
              <w:ind w:left="20"/>
              <w:jc w:val="both"/>
            </w:pPr>
            <w:r>
              <w:rPr>
                <w:rFonts w:ascii="Times New Roman"/>
                <w:b w:val="false"/>
                <w:i w:val="false"/>
                <w:color w:val="000000"/>
                <w:sz w:val="20"/>
              </w:rPr>
              <w:t>
кобыл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281"/>
          <w:p>
            <w:pPr>
              <w:spacing w:after="20"/>
              <w:ind w:left="20"/>
              <w:jc w:val="both"/>
            </w:pPr>
            <w:r>
              <w:rPr>
                <w:rFonts w:ascii="Times New Roman"/>
                <w:b w:val="false"/>
                <w:i w:val="false"/>
                <w:color w:val="000000"/>
                <w:sz w:val="20"/>
              </w:rPr>
              <w:t>
мо</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лодн</w:t>
            </w:r>
          </w:p>
          <w:p>
            <w:pPr>
              <w:spacing w:after="20"/>
              <w:ind w:left="20"/>
              <w:jc w:val="both"/>
            </w:pPr>
            <w:r>
              <w:rPr>
                <w:rFonts w:ascii="Times New Roman"/>
                <w:b w:val="false"/>
                <w:i w:val="false"/>
                <w:color w:val="000000"/>
                <w:sz w:val="20"/>
              </w:rPr>
              <w:t>
яка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282"/>
          <w:p>
            <w:pPr>
              <w:spacing w:after="20"/>
              <w:ind w:left="20"/>
              <w:jc w:val="both"/>
            </w:pPr>
            <w:r>
              <w:rPr>
                <w:rFonts w:ascii="Times New Roman"/>
                <w:b w:val="false"/>
                <w:i w:val="false"/>
                <w:color w:val="000000"/>
                <w:sz w:val="20"/>
              </w:rPr>
              <w:t>
вер</w:t>
            </w:r>
          </w:p>
          <w:bookmarkEnd w:id="282"/>
          <w:p>
            <w:pPr>
              <w:spacing w:after="20"/>
              <w:ind w:left="20"/>
              <w:jc w:val="both"/>
            </w:pPr>
            <w:r>
              <w:rPr>
                <w:rFonts w:ascii="Times New Roman"/>
                <w:b w:val="false"/>
                <w:i w:val="false"/>
                <w:color w:val="000000"/>
                <w:sz w:val="20"/>
              </w:rPr>
              <w:t>
</w:t>
            </w:r>
            <w:r>
              <w:rPr>
                <w:rFonts w:ascii="Times New Roman"/>
                <w:b w:val="false"/>
                <w:i w:val="false"/>
                <w:color w:val="000000"/>
                <w:sz w:val="20"/>
              </w:rPr>
              <w:t>блю</w:t>
            </w:r>
          </w:p>
          <w:p>
            <w:pPr>
              <w:spacing w:after="20"/>
              <w:ind w:left="20"/>
              <w:jc w:val="both"/>
            </w:pPr>
            <w:r>
              <w:rPr>
                <w:rFonts w:ascii="Times New Roman"/>
                <w:b w:val="false"/>
                <w:i w:val="false"/>
                <w:color w:val="000000"/>
                <w:sz w:val="20"/>
              </w:rPr>
              <w:t>
дов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283"/>
          <w:p>
            <w:pPr>
              <w:spacing w:after="20"/>
              <w:ind w:left="20"/>
              <w:jc w:val="both"/>
            </w:pPr>
            <w:r>
              <w:rPr>
                <w:rFonts w:ascii="Times New Roman"/>
                <w:b w:val="false"/>
                <w:i w:val="false"/>
                <w:color w:val="000000"/>
                <w:sz w:val="20"/>
              </w:rPr>
              <w:t>
мол</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одн</w:t>
            </w:r>
          </w:p>
          <w:p>
            <w:pPr>
              <w:spacing w:after="20"/>
              <w:ind w:left="20"/>
              <w:jc w:val="both"/>
            </w:pPr>
            <w:r>
              <w:rPr>
                <w:rFonts w:ascii="Times New Roman"/>
                <w:b w:val="false"/>
                <w:i w:val="false"/>
                <w:color w:val="000000"/>
                <w:sz w:val="20"/>
              </w:rPr>
              <w:t>
яка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2" w:id="284"/>
    <w:p>
      <w:pPr>
        <w:spacing w:after="0"/>
        <w:ind w:left="0"/>
        <w:jc w:val="left"/>
      </w:pPr>
      <w:r>
        <w:rPr>
          <w:rFonts w:ascii="Times New Roman"/>
          <w:b/>
          <w:i w:val="false"/>
          <w:color w:val="000000"/>
        </w:rPr>
        <w:t xml:space="preserve"> Таблица 3. Сведения о численности поголовья сельскохозяйственных животных для выпаса на отгонных пастбищах</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285"/>
          <w:p>
            <w:pPr>
              <w:spacing w:after="20"/>
              <w:ind w:left="20"/>
              <w:jc w:val="both"/>
            </w:pPr>
            <w:r>
              <w:rPr>
                <w:rFonts w:ascii="Times New Roman"/>
                <w:b w:val="false"/>
                <w:i w:val="false"/>
                <w:color w:val="000000"/>
                <w:sz w:val="20"/>
              </w:rPr>
              <w:t>
Код поселка,</w:t>
            </w:r>
          </w:p>
          <w:bookmarkEnd w:id="285"/>
          <w:p>
            <w:pPr>
              <w:spacing w:after="20"/>
              <w:ind w:left="20"/>
              <w:jc w:val="both"/>
            </w:pPr>
            <w:r>
              <w:rPr>
                <w:rFonts w:ascii="Times New Roman"/>
                <w:b w:val="false"/>
                <w:i w:val="false"/>
                <w:color w:val="000000"/>
                <w:sz w:val="20"/>
              </w:rPr>
              <w:t>
</w:t>
            </w:r>
            <w:r>
              <w:rPr>
                <w:rFonts w:ascii="Times New Roman"/>
                <w:b w:val="false"/>
                <w:i w:val="false"/>
                <w:color w:val="000000"/>
                <w:sz w:val="20"/>
              </w:rPr>
              <w:t>села,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сельского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округа по</w:t>
            </w:r>
          </w:p>
          <w:p>
            <w:pPr>
              <w:spacing w:after="20"/>
              <w:ind w:left="20"/>
              <w:jc w:val="both"/>
            </w:pPr>
            <w:r>
              <w:rPr>
                <w:rFonts w:ascii="Times New Roman"/>
                <w:b w:val="false"/>
                <w:i w:val="false"/>
                <w:color w:val="000000"/>
                <w:sz w:val="20"/>
              </w:rPr>
              <w:t>
</w:t>
            </w:r>
            <w:r>
              <w:rPr>
                <w:rFonts w:ascii="Times New Roman"/>
                <w:b w:val="false"/>
                <w:i w:val="false"/>
                <w:color w:val="000000"/>
                <w:sz w:val="20"/>
              </w:rPr>
              <w:t>классификатору</w:t>
            </w:r>
          </w:p>
          <w:p>
            <w:pPr>
              <w:spacing w:after="20"/>
              <w:ind w:left="20"/>
              <w:jc w:val="both"/>
            </w:pPr>
            <w:r>
              <w:rPr>
                <w:rFonts w:ascii="Times New Roman"/>
                <w:b w:val="false"/>
                <w:i w:val="false"/>
                <w:color w:val="000000"/>
                <w:sz w:val="20"/>
              </w:rPr>
              <w:t>
</w:t>
            </w:r>
            <w:r>
              <w:rPr>
                <w:rFonts w:ascii="Times New Roman"/>
                <w:b w:val="false"/>
                <w:i w:val="false"/>
                <w:color w:val="000000"/>
                <w:sz w:val="20"/>
              </w:rPr>
              <w:t>административно-</w:t>
            </w:r>
          </w:p>
          <w:p>
            <w:pPr>
              <w:spacing w:after="20"/>
              <w:ind w:left="20"/>
              <w:jc w:val="both"/>
            </w:pPr>
            <w:r>
              <w:rPr>
                <w:rFonts w:ascii="Times New Roman"/>
                <w:b w:val="false"/>
                <w:i w:val="false"/>
                <w:color w:val="000000"/>
                <w:sz w:val="20"/>
              </w:rPr>
              <w:t>
</w:t>
            </w:r>
            <w:r>
              <w:rPr>
                <w:rFonts w:ascii="Times New Roman"/>
                <w:b w:val="false"/>
                <w:i w:val="false"/>
                <w:color w:val="000000"/>
                <w:sz w:val="20"/>
              </w:rPr>
              <w:t>территориальных</w:t>
            </w:r>
          </w:p>
          <w:p>
            <w:pPr>
              <w:spacing w:after="20"/>
              <w:ind w:left="20"/>
              <w:jc w:val="both"/>
            </w:pPr>
            <w:r>
              <w:rPr>
                <w:rFonts w:ascii="Times New Roman"/>
                <w:b w:val="false"/>
                <w:i w:val="false"/>
                <w:color w:val="000000"/>
                <w:sz w:val="20"/>
              </w:rPr>
              <w:t>
объектов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286"/>
          <w:p>
            <w:pPr>
              <w:spacing w:after="20"/>
              <w:ind w:left="20"/>
              <w:jc w:val="both"/>
            </w:pPr>
            <w:r>
              <w:rPr>
                <w:rFonts w:ascii="Times New Roman"/>
                <w:b w:val="false"/>
                <w:i w:val="false"/>
                <w:color w:val="000000"/>
                <w:sz w:val="20"/>
              </w:rPr>
              <w:t>
Наиме</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нование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сельского</w:t>
            </w:r>
          </w:p>
          <w:p>
            <w:pPr>
              <w:spacing w:after="20"/>
              <w:ind w:left="20"/>
              <w:jc w:val="both"/>
            </w:pPr>
            <w:r>
              <w:rPr>
                <w:rFonts w:ascii="Times New Roman"/>
                <w:b w:val="false"/>
                <w:i w:val="false"/>
                <w:color w:val="000000"/>
                <w:sz w:val="20"/>
              </w:rPr>
              <w:t>
округа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поголовья, голов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287"/>
          <w:p>
            <w:pPr>
              <w:spacing w:after="20"/>
              <w:ind w:left="20"/>
              <w:jc w:val="both"/>
            </w:pPr>
            <w:r>
              <w:rPr>
                <w:rFonts w:ascii="Times New Roman"/>
                <w:b w:val="false"/>
                <w:i w:val="false"/>
                <w:color w:val="000000"/>
                <w:sz w:val="20"/>
              </w:rPr>
              <w:t>
Крупного</w:t>
            </w:r>
          </w:p>
          <w:bookmarkEnd w:id="287"/>
          <w:p>
            <w:pPr>
              <w:spacing w:after="20"/>
              <w:ind w:left="20"/>
              <w:jc w:val="both"/>
            </w:pPr>
            <w:r>
              <w:rPr>
                <w:rFonts w:ascii="Times New Roman"/>
                <w:b w:val="false"/>
                <w:i w:val="false"/>
                <w:color w:val="000000"/>
                <w:sz w:val="20"/>
              </w:rPr>
              <w:t>
рогатого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288"/>
          <w:p>
            <w:pPr>
              <w:spacing w:after="20"/>
              <w:ind w:left="20"/>
              <w:jc w:val="both"/>
            </w:pPr>
            <w:r>
              <w:rPr>
                <w:rFonts w:ascii="Times New Roman"/>
                <w:b w:val="false"/>
                <w:i w:val="false"/>
                <w:color w:val="000000"/>
                <w:sz w:val="20"/>
              </w:rPr>
              <w:t>
Мелкого</w:t>
            </w:r>
          </w:p>
          <w:bookmarkEnd w:id="288"/>
          <w:p>
            <w:pPr>
              <w:spacing w:after="20"/>
              <w:ind w:left="20"/>
              <w:jc w:val="both"/>
            </w:pPr>
            <w:r>
              <w:rPr>
                <w:rFonts w:ascii="Times New Roman"/>
                <w:b w:val="false"/>
                <w:i w:val="false"/>
                <w:color w:val="000000"/>
                <w:sz w:val="20"/>
              </w:rPr>
              <w:t>
рогатого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289"/>
          <w:p>
            <w:pPr>
              <w:spacing w:after="20"/>
              <w:ind w:left="20"/>
              <w:jc w:val="both"/>
            </w:pPr>
            <w:r>
              <w:rPr>
                <w:rFonts w:ascii="Times New Roman"/>
                <w:b w:val="false"/>
                <w:i w:val="false"/>
                <w:color w:val="000000"/>
                <w:sz w:val="20"/>
              </w:rPr>
              <w:t>
личного</w:t>
            </w:r>
          </w:p>
          <w:bookmarkEnd w:id="289"/>
          <w:p>
            <w:pPr>
              <w:spacing w:after="20"/>
              <w:ind w:left="20"/>
              <w:jc w:val="both"/>
            </w:pPr>
            <w:r>
              <w:rPr>
                <w:rFonts w:ascii="Times New Roman"/>
                <w:b w:val="false"/>
                <w:i w:val="false"/>
                <w:color w:val="000000"/>
                <w:sz w:val="20"/>
              </w:rPr>
              <w:t>
подворья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290"/>
          <w:p>
            <w:pPr>
              <w:spacing w:after="20"/>
              <w:ind w:left="20"/>
              <w:jc w:val="both"/>
            </w:pPr>
            <w:r>
              <w:rPr>
                <w:rFonts w:ascii="Times New Roman"/>
                <w:b w:val="false"/>
                <w:i w:val="false"/>
                <w:color w:val="000000"/>
                <w:sz w:val="20"/>
              </w:rPr>
              <w:t>
сельско</w:t>
            </w:r>
          </w:p>
          <w:bookmarkEnd w:id="290"/>
          <w:p>
            <w:pPr>
              <w:spacing w:after="20"/>
              <w:ind w:left="20"/>
              <w:jc w:val="both"/>
            </w:pPr>
            <w:r>
              <w:rPr>
                <w:rFonts w:ascii="Times New Roman"/>
                <w:b w:val="false"/>
                <w:i w:val="false"/>
                <w:color w:val="000000"/>
                <w:sz w:val="20"/>
              </w:rPr>
              <w:t>
</w:t>
            </w:r>
            <w:r>
              <w:rPr>
                <w:rFonts w:ascii="Times New Roman"/>
                <w:b w:val="false"/>
                <w:i w:val="false"/>
                <w:color w:val="000000"/>
                <w:sz w:val="20"/>
              </w:rPr>
              <w:t>хозяй</w:t>
            </w:r>
          </w:p>
          <w:p>
            <w:pPr>
              <w:spacing w:after="20"/>
              <w:ind w:left="20"/>
              <w:jc w:val="both"/>
            </w:pPr>
            <w:r>
              <w:rPr>
                <w:rFonts w:ascii="Times New Roman"/>
                <w:b w:val="false"/>
                <w:i w:val="false"/>
                <w:color w:val="000000"/>
                <w:sz w:val="20"/>
              </w:rPr>
              <w:t>
</w:t>
            </w:r>
            <w:r>
              <w:rPr>
                <w:rFonts w:ascii="Times New Roman"/>
                <w:b w:val="false"/>
                <w:i w:val="false"/>
                <w:color w:val="000000"/>
                <w:sz w:val="20"/>
              </w:rPr>
              <w:t>ственных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товаропро</w:t>
            </w:r>
          </w:p>
          <w:p>
            <w:pPr>
              <w:spacing w:after="20"/>
              <w:ind w:left="20"/>
              <w:jc w:val="both"/>
            </w:pPr>
            <w:r>
              <w:rPr>
                <w:rFonts w:ascii="Times New Roman"/>
                <w:b w:val="false"/>
                <w:i w:val="false"/>
                <w:color w:val="000000"/>
                <w:sz w:val="20"/>
              </w:rPr>
              <w:t>
изводителей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291"/>
          <w:p>
            <w:pPr>
              <w:spacing w:after="20"/>
              <w:ind w:left="20"/>
              <w:jc w:val="both"/>
            </w:pPr>
            <w:r>
              <w:rPr>
                <w:rFonts w:ascii="Times New Roman"/>
                <w:b w:val="false"/>
                <w:i w:val="false"/>
                <w:color w:val="000000"/>
                <w:sz w:val="20"/>
              </w:rPr>
              <w:t>
личного</w:t>
            </w:r>
          </w:p>
          <w:bookmarkEnd w:id="291"/>
          <w:p>
            <w:pPr>
              <w:spacing w:after="20"/>
              <w:ind w:left="20"/>
              <w:jc w:val="both"/>
            </w:pPr>
            <w:r>
              <w:rPr>
                <w:rFonts w:ascii="Times New Roman"/>
                <w:b w:val="false"/>
                <w:i w:val="false"/>
                <w:color w:val="000000"/>
                <w:sz w:val="20"/>
              </w:rPr>
              <w:t>
подворья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292"/>
          <w:p>
            <w:pPr>
              <w:spacing w:after="20"/>
              <w:ind w:left="20"/>
              <w:jc w:val="both"/>
            </w:pPr>
            <w:r>
              <w:rPr>
                <w:rFonts w:ascii="Times New Roman"/>
                <w:b w:val="false"/>
                <w:i w:val="false"/>
                <w:color w:val="000000"/>
                <w:sz w:val="20"/>
              </w:rPr>
              <w:t>
сельско</w:t>
            </w:r>
          </w:p>
          <w:bookmarkEnd w:id="292"/>
          <w:p>
            <w:pPr>
              <w:spacing w:after="20"/>
              <w:ind w:left="20"/>
              <w:jc w:val="both"/>
            </w:pPr>
            <w:r>
              <w:rPr>
                <w:rFonts w:ascii="Times New Roman"/>
                <w:b w:val="false"/>
                <w:i w:val="false"/>
                <w:color w:val="000000"/>
                <w:sz w:val="20"/>
              </w:rPr>
              <w:t>
</w:t>
            </w:r>
            <w:r>
              <w:rPr>
                <w:rFonts w:ascii="Times New Roman"/>
                <w:b w:val="false"/>
                <w:i w:val="false"/>
                <w:color w:val="000000"/>
                <w:sz w:val="20"/>
              </w:rPr>
              <w:t>хозяйственных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товаропроизводите</w:t>
            </w:r>
          </w:p>
          <w:p>
            <w:pPr>
              <w:spacing w:after="20"/>
              <w:ind w:left="20"/>
              <w:jc w:val="both"/>
            </w:pPr>
            <w:r>
              <w:rPr>
                <w:rFonts w:ascii="Times New Roman"/>
                <w:b w:val="false"/>
                <w:i w:val="false"/>
                <w:color w:val="000000"/>
                <w:sz w:val="20"/>
              </w:rPr>
              <w:t>
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293"/>
          <w:p>
            <w:pPr>
              <w:spacing w:after="20"/>
              <w:ind w:left="20"/>
              <w:jc w:val="both"/>
            </w:pPr>
            <w:r>
              <w:rPr>
                <w:rFonts w:ascii="Times New Roman"/>
                <w:b w:val="false"/>
                <w:i w:val="false"/>
                <w:color w:val="000000"/>
                <w:sz w:val="20"/>
              </w:rPr>
              <w:t>
личного</w:t>
            </w:r>
          </w:p>
          <w:bookmarkEnd w:id="293"/>
          <w:p>
            <w:pPr>
              <w:spacing w:after="20"/>
              <w:ind w:left="20"/>
              <w:jc w:val="both"/>
            </w:pPr>
            <w:r>
              <w:rPr>
                <w:rFonts w:ascii="Times New Roman"/>
                <w:b w:val="false"/>
                <w:i w:val="false"/>
                <w:color w:val="000000"/>
                <w:sz w:val="20"/>
              </w:rPr>
              <w:t>
подворья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294"/>
          <w:p>
            <w:pPr>
              <w:spacing w:after="20"/>
              <w:ind w:left="20"/>
              <w:jc w:val="both"/>
            </w:pPr>
            <w:r>
              <w:rPr>
                <w:rFonts w:ascii="Times New Roman"/>
                <w:b w:val="false"/>
                <w:i w:val="false"/>
                <w:color w:val="000000"/>
                <w:sz w:val="20"/>
              </w:rPr>
              <w:t>
сельско</w:t>
            </w:r>
          </w:p>
          <w:bookmarkEnd w:id="294"/>
          <w:p>
            <w:pPr>
              <w:spacing w:after="20"/>
              <w:ind w:left="20"/>
              <w:jc w:val="both"/>
            </w:pPr>
            <w:r>
              <w:rPr>
                <w:rFonts w:ascii="Times New Roman"/>
                <w:b w:val="false"/>
                <w:i w:val="false"/>
                <w:color w:val="000000"/>
                <w:sz w:val="20"/>
              </w:rPr>
              <w:t>
</w:t>
            </w:r>
            <w:r>
              <w:rPr>
                <w:rFonts w:ascii="Times New Roman"/>
                <w:b w:val="false"/>
                <w:i w:val="false"/>
                <w:color w:val="000000"/>
                <w:sz w:val="20"/>
              </w:rPr>
              <w:t>хозяйственных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товаропроизво</w:t>
            </w:r>
          </w:p>
          <w:p>
            <w:pPr>
              <w:spacing w:after="20"/>
              <w:ind w:left="20"/>
              <w:jc w:val="both"/>
            </w:pPr>
            <w:r>
              <w:rPr>
                <w:rFonts w:ascii="Times New Roman"/>
                <w:b w:val="false"/>
                <w:i w:val="false"/>
                <w:color w:val="000000"/>
                <w:sz w:val="20"/>
              </w:rPr>
              <w:t>
дителей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295"/>
          <w:p>
            <w:pPr>
              <w:spacing w:after="20"/>
              <w:ind w:left="20"/>
              <w:jc w:val="both"/>
            </w:pPr>
            <w:r>
              <w:rPr>
                <w:rFonts w:ascii="Times New Roman"/>
                <w:b w:val="false"/>
                <w:i w:val="false"/>
                <w:color w:val="000000"/>
                <w:sz w:val="20"/>
              </w:rPr>
              <w:t>
личного</w:t>
            </w:r>
          </w:p>
          <w:bookmarkEnd w:id="295"/>
          <w:p>
            <w:pPr>
              <w:spacing w:after="20"/>
              <w:ind w:left="20"/>
              <w:jc w:val="both"/>
            </w:pPr>
            <w:r>
              <w:rPr>
                <w:rFonts w:ascii="Times New Roman"/>
                <w:b w:val="false"/>
                <w:i w:val="false"/>
                <w:color w:val="000000"/>
                <w:sz w:val="20"/>
              </w:rPr>
              <w:t>
подворья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296"/>
          <w:p>
            <w:pPr>
              <w:spacing w:after="20"/>
              <w:ind w:left="20"/>
              <w:jc w:val="both"/>
            </w:pPr>
            <w:r>
              <w:rPr>
                <w:rFonts w:ascii="Times New Roman"/>
                <w:b w:val="false"/>
                <w:i w:val="false"/>
                <w:color w:val="000000"/>
                <w:sz w:val="20"/>
              </w:rPr>
              <w:t>
сельско</w:t>
            </w:r>
          </w:p>
          <w:bookmarkEnd w:id="296"/>
          <w:p>
            <w:pPr>
              <w:spacing w:after="20"/>
              <w:ind w:left="20"/>
              <w:jc w:val="both"/>
            </w:pPr>
            <w:r>
              <w:rPr>
                <w:rFonts w:ascii="Times New Roman"/>
                <w:b w:val="false"/>
                <w:i w:val="false"/>
                <w:color w:val="000000"/>
                <w:sz w:val="20"/>
              </w:rPr>
              <w:t>
</w:t>
            </w:r>
            <w:r>
              <w:rPr>
                <w:rFonts w:ascii="Times New Roman"/>
                <w:b w:val="false"/>
                <w:i w:val="false"/>
                <w:color w:val="000000"/>
                <w:sz w:val="20"/>
              </w:rPr>
              <w:t>хозяйствен</w:t>
            </w:r>
          </w:p>
          <w:p>
            <w:pPr>
              <w:spacing w:after="20"/>
              <w:ind w:left="20"/>
              <w:jc w:val="both"/>
            </w:pPr>
            <w:r>
              <w:rPr>
                <w:rFonts w:ascii="Times New Roman"/>
                <w:b w:val="false"/>
                <w:i w:val="false"/>
                <w:color w:val="000000"/>
                <w:sz w:val="20"/>
              </w:rPr>
              <w:t>
</w:t>
            </w:r>
            <w:r>
              <w:rPr>
                <w:rFonts w:ascii="Times New Roman"/>
                <w:b w:val="false"/>
                <w:i w:val="false"/>
                <w:color w:val="000000"/>
                <w:sz w:val="20"/>
              </w:rPr>
              <w:t>ных</w:t>
            </w:r>
          </w:p>
          <w:p>
            <w:pPr>
              <w:spacing w:after="20"/>
              <w:ind w:left="20"/>
              <w:jc w:val="both"/>
            </w:pPr>
            <w:r>
              <w:rPr>
                <w:rFonts w:ascii="Times New Roman"/>
                <w:b w:val="false"/>
                <w:i w:val="false"/>
                <w:color w:val="000000"/>
                <w:sz w:val="20"/>
              </w:rPr>
              <w:t>
</w:t>
            </w:r>
            <w:r>
              <w:rPr>
                <w:rFonts w:ascii="Times New Roman"/>
                <w:b w:val="false"/>
                <w:i w:val="false"/>
                <w:color w:val="000000"/>
                <w:sz w:val="20"/>
              </w:rPr>
              <w:t>товаропроиз</w:t>
            </w:r>
          </w:p>
          <w:p>
            <w:pPr>
              <w:spacing w:after="20"/>
              <w:ind w:left="20"/>
              <w:jc w:val="both"/>
            </w:pPr>
            <w:r>
              <w:rPr>
                <w:rFonts w:ascii="Times New Roman"/>
                <w:b w:val="false"/>
                <w:i w:val="false"/>
                <w:color w:val="000000"/>
                <w:sz w:val="20"/>
              </w:rPr>
              <w:t>
водителей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Аранды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bookmarkStart w:name="z1255" w:id="297"/>
    <w:p>
      <w:pPr>
        <w:spacing w:after="0"/>
        <w:ind w:left="0"/>
        <w:jc w:val="both"/>
      </w:pPr>
      <w:r>
        <w:rPr>
          <w:rFonts w:ascii="Times New Roman"/>
          <w:b w:val="false"/>
          <w:i w:val="false"/>
          <w:color w:val="000000"/>
          <w:sz w:val="28"/>
        </w:rPr>
        <w:t>
      Наименование КГУ "Аппарат акима сельского округа Аранды"</w:t>
      </w:r>
    </w:p>
    <w:bookmarkEnd w:id="297"/>
    <w:bookmarkStart w:name="z1256" w:id="298"/>
    <w:p>
      <w:pPr>
        <w:spacing w:after="0"/>
        <w:ind w:left="0"/>
        <w:jc w:val="both"/>
      </w:pPr>
      <w:r>
        <w:rPr>
          <w:rFonts w:ascii="Times New Roman"/>
          <w:b w:val="false"/>
          <w:i w:val="false"/>
          <w:color w:val="000000"/>
          <w:sz w:val="28"/>
        </w:rPr>
        <w:t>
      Адрес село Кожабакы, улица Темірбай Емешұлы № 5-А</w:t>
      </w:r>
    </w:p>
    <w:bookmarkEnd w:id="298"/>
    <w:bookmarkStart w:name="z1257" w:id="299"/>
    <w:p>
      <w:pPr>
        <w:spacing w:after="0"/>
        <w:ind w:left="0"/>
        <w:jc w:val="both"/>
      </w:pPr>
      <w:r>
        <w:rPr>
          <w:rFonts w:ascii="Times New Roman"/>
          <w:b w:val="false"/>
          <w:i w:val="false"/>
          <w:color w:val="000000"/>
          <w:sz w:val="28"/>
        </w:rPr>
        <w:t>
      Телефон 8 (724-38) 55-1-64</w:t>
      </w:r>
    </w:p>
    <w:bookmarkEnd w:id="299"/>
    <w:bookmarkStart w:name="z1258" w:id="300"/>
    <w:p>
      <w:pPr>
        <w:spacing w:after="0"/>
        <w:ind w:left="0"/>
        <w:jc w:val="both"/>
      </w:pPr>
      <w:r>
        <w:rPr>
          <w:rFonts w:ascii="Times New Roman"/>
          <w:b w:val="false"/>
          <w:i w:val="false"/>
          <w:color w:val="000000"/>
          <w:sz w:val="28"/>
        </w:rPr>
        <w:t>
      Адрес электронной почты Arandy_akimat</w:t>
      </w:r>
    </w:p>
    <w:bookmarkEnd w:id="300"/>
    <w:bookmarkStart w:name="z1259" w:id="301"/>
    <w:p>
      <w:pPr>
        <w:spacing w:after="0"/>
        <w:ind w:left="0"/>
        <w:jc w:val="both"/>
      </w:pPr>
      <w:r>
        <w:rPr>
          <w:rFonts w:ascii="Times New Roman"/>
          <w:b w:val="false"/>
          <w:i w:val="false"/>
          <w:color w:val="000000"/>
          <w:sz w:val="28"/>
        </w:rPr>
        <w:t>
      Руководитель или лицо,</w:t>
      </w:r>
    </w:p>
    <w:bookmarkEnd w:id="301"/>
    <w:bookmarkStart w:name="z1260" w:id="302"/>
    <w:p>
      <w:pPr>
        <w:spacing w:after="0"/>
        <w:ind w:left="0"/>
        <w:jc w:val="both"/>
      </w:pPr>
      <w:r>
        <w:rPr>
          <w:rFonts w:ascii="Times New Roman"/>
          <w:b w:val="false"/>
          <w:i w:val="false"/>
          <w:color w:val="000000"/>
          <w:sz w:val="28"/>
        </w:rPr>
        <w:t>
      исполняющее его обязанности Томаев Абилғазы Аймағамбетұлы</w:t>
      </w:r>
    </w:p>
    <w:bookmarkEnd w:id="302"/>
    <w:bookmarkStart w:name="z1261" w:id="303"/>
    <w:p>
      <w:pPr>
        <w:spacing w:after="0"/>
        <w:ind w:left="0"/>
        <w:jc w:val="both"/>
      </w:pPr>
      <w:r>
        <w:rPr>
          <w:rFonts w:ascii="Times New Roman"/>
          <w:b w:val="false"/>
          <w:i w:val="false"/>
          <w:color w:val="000000"/>
          <w:sz w:val="28"/>
        </w:rPr>
        <w:t>
      (фамилия, имя, отчество (при его наличии))</w:t>
      </w:r>
    </w:p>
    <w:bookmarkEnd w:id="303"/>
    <w:bookmarkStart w:name="z1262" w:id="304"/>
    <w:p>
      <w:pPr>
        <w:spacing w:after="0"/>
        <w:ind w:left="0"/>
        <w:jc w:val="both"/>
      </w:pPr>
      <w:r>
        <w:rPr>
          <w:rFonts w:ascii="Times New Roman"/>
          <w:b w:val="false"/>
          <w:i w:val="false"/>
          <w:color w:val="000000"/>
          <w:sz w:val="28"/>
        </w:rPr>
        <w:t>
      (электронная цифровая подпись)</w:t>
      </w:r>
    </w:p>
    <w:bookmarkEnd w:id="3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По селского округа Аранды</w:t>
            </w:r>
            <w:r>
              <w:br/>
            </w:r>
            <w:r>
              <w:rPr>
                <w:rFonts w:ascii="Times New Roman"/>
                <w:b w:val="false"/>
                <w:i w:val="false"/>
                <w:color w:val="000000"/>
                <w:sz w:val="20"/>
              </w:rPr>
              <w:t xml:space="preserve">2025 – за 2029 год управление </w:t>
            </w:r>
            <w:r>
              <w:br/>
            </w:r>
            <w:r>
              <w:rPr>
                <w:rFonts w:ascii="Times New Roman"/>
                <w:b w:val="false"/>
                <w:i w:val="false"/>
                <w:color w:val="000000"/>
                <w:sz w:val="20"/>
              </w:rPr>
              <w:t xml:space="preserve"> пастбищами и по их использованию</w:t>
            </w:r>
            <w:r>
              <w:br/>
            </w:r>
            <w:r>
              <w:rPr>
                <w:rFonts w:ascii="Times New Roman"/>
                <w:b w:val="false"/>
                <w:i w:val="false"/>
                <w:color w:val="000000"/>
                <w:sz w:val="20"/>
              </w:rPr>
              <w:t>типовой план</w:t>
            </w:r>
          </w:p>
        </w:tc>
      </w:tr>
    </w:tbl>
    <w:bookmarkStart w:name="z1264" w:id="305"/>
    <w:p>
      <w:pPr>
        <w:spacing w:after="0"/>
        <w:ind w:left="0"/>
        <w:jc w:val="left"/>
      </w:pPr>
      <w:r>
        <w:rPr>
          <w:rFonts w:ascii="Times New Roman"/>
          <w:b/>
          <w:i w:val="false"/>
          <w:color w:val="000000"/>
        </w:rPr>
        <w:t xml:space="preserve"> Рекомендуемые схемы пастбищеоборотов</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участков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весенний сезон</w:t>
            </w:r>
          </w:p>
        </w:tc>
      </w:tr>
    </w:tbl>
    <w:bookmarkStart w:name="z1265" w:id="306"/>
    <w:p>
      <w:pPr>
        <w:spacing w:after="0"/>
        <w:ind w:left="0"/>
        <w:jc w:val="both"/>
      </w:pPr>
      <w:r>
        <w:rPr>
          <w:rFonts w:ascii="Times New Roman"/>
          <w:b w:val="false"/>
          <w:i w:val="false"/>
          <w:color w:val="000000"/>
          <w:sz w:val="28"/>
        </w:rPr>
        <w:t>
      Информация о ветеринарно-санитарых обьектах</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Ветеринарные пункты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купания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осеменения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Скотомогильники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Аранды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Приложение1</w:t>
            </w:r>
            <w:r>
              <w:br/>
            </w:r>
            <w:r>
              <w:rPr>
                <w:rFonts w:ascii="Times New Roman"/>
                <w:b w:val="false"/>
                <w:i w:val="false"/>
                <w:color w:val="000000"/>
                <w:sz w:val="20"/>
              </w:rPr>
              <w:t>По селского округа Алгинский</w:t>
            </w:r>
            <w:r>
              <w:br/>
            </w:r>
            <w:r>
              <w:rPr>
                <w:rFonts w:ascii="Times New Roman"/>
                <w:b w:val="false"/>
                <w:i w:val="false"/>
                <w:color w:val="000000"/>
                <w:sz w:val="20"/>
              </w:rPr>
              <w:t xml:space="preserve">2025 – за 2029 год управление </w:t>
            </w:r>
            <w:r>
              <w:br/>
            </w:r>
            <w:r>
              <w:rPr>
                <w:rFonts w:ascii="Times New Roman"/>
                <w:b w:val="false"/>
                <w:i w:val="false"/>
                <w:color w:val="000000"/>
                <w:sz w:val="20"/>
              </w:rPr>
              <w:t xml:space="preserve"> пастбищами и по их использованию</w:t>
            </w:r>
            <w:r>
              <w:br/>
            </w:r>
            <w:r>
              <w:rPr>
                <w:rFonts w:ascii="Times New Roman"/>
                <w:b w:val="false"/>
                <w:i w:val="false"/>
                <w:color w:val="000000"/>
                <w:sz w:val="20"/>
              </w:rPr>
              <w:t>типовой план</w:t>
            </w:r>
          </w:p>
        </w:tc>
      </w:tr>
    </w:tbl>
    <w:bookmarkStart w:name="z1267" w:id="307"/>
    <w:p>
      <w:pPr>
        <w:spacing w:after="0"/>
        <w:ind w:left="0"/>
        <w:jc w:val="left"/>
      </w:pPr>
      <w:r>
        <w:rPr>
          <w:rFonts w:ascii="Times New Roman"/>
          <w:b/>
          <w:i w:val="false"/>
          <w:color w:val="000000"/>
        </w:rPr>
        <w:t xml:space="preserve"> Данные земельного баланса региона и информационной системы государственного земельного кадастра</w:t>
      </w:r>
    </w:p>
    <w:bookmarkEnd w:id="307"/>
    <w:bookmarkStart w:name="z1268" w:id="308"/>
    <w:p>
      <w:pPr>
        <w:spacing w:after="0"/>
        <w:ind w:left="0"/>
        <w:jc w:val="left"/>
      </w:pPr>
      <w:r>
        <w:rPr>
          <w:rFonts w:ascii="Times New Roman"/>
          <w:b/>
          <w:i w:val="false"/>
          <w:color w:val="000000"/>
        </w:rPr>
        <w:t xml:space="preserve"> Таблица 1. Распределение пастбищ по категориям земель Казалинского района, тысяч гектаров</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сельских округов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классификатора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земель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земель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сельскохозяйственного назначения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населенных пунктов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309"/>
          <w:p>
            <w:pPr>
              <w:spacing w:after="20"/>
              <w:ind w:left="20"/>
              <w:jc w:val="both"/>
            </w:pPr>
            <w:r>
              <w:rPr>
                <w:rFonts w:ascii="Times New Roman"/>
                <w:b w:val="false"/>
                <w:i w:val="false"/>
                <w:color w:val="000000"/>
                <w:sz w:val="20"/>
              </w:rPr>
              <w:t>
промышлен</w:t>
            </w:r>
          </w:p>
          <w:bookmarkEnd w:id="309"/>
          <w:p>
            <w:pPr>
              <w:spacing w:after="20"/>
              <w:ind w:left="20"/>
              <w:jc w:val="both"/>
            </w:pPr>
            <w:r>
              <w:rPr>
                <w:rFonts w:ascii="Times New Roman"/>
                <w:b w:val="false"/>
                <w:i w:val="false"/>
                <w:color w:val="000000"/>
                <w:sz w:val="20"/>
              </w:rPr>
              <w:t>
ности, транспорта, связи и иного не сельскохозяйственного назначения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охраняемых природных территорий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лесного фонда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водного фонда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Алгинсский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 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7346 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 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15 898 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42 626 га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 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7346 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 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15 898 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42 626 га</w:t>
            </w:r>
          </w:p>
        </w:tc>
      </w:tr>
    </w:tbl>
    <w:bookmarkStart w:name="z1270" w:id="310"/>
    <w:p>
      <w:pPr>
        <w:spacing w:after="0"/>
        <w:ind w:left="0"/>
        <w:jc w:val="left"/>
      </w:pPr>
      <w:r>
        <w:rPr>
          <w:rFonts w:ascii="Times New Roman"/>
          <w:b/>
          <w:i w:val="false"/>
          <w:color w:val="000000"/>
        </w:rPr>
        <w:t xml:space="preserve">  Таблица 2. Распределение пастбищ населенного пункта, тысяч гектаров</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311"/>
          <w:p>
            <w:pPr>
              <w:spacing w:after="20"/>
              <w:ind w:left="20"/>
              <w:jc w:val="both"/>
            </w:pPr>
            <w:r>
              <w:rPr>
                <w:rFonts w:ascii="Times New Roman"/>
                <w:b w:val="false"/>
                <w:i w:val="false"/>
                <w:color w:val="000000"/>
                <w:sz w:val="20"/>
              </w:rPr>
              <w:t>
Наимено</w:t>
            </w:r>
          </w:p>
          <w:bookmarkEnd w:id="311"/>
          <w:p>
            <w:pPr>
              <w:spacing w:after="20"/>
              <w:ind w:left="20"/>
              <w:jc w:val="both"/>
            </w:pPr>
            <w:r>
              <w:rPr>
                <w:rFonts w:ascii="Times New Roman"/>
                <w:b w:val="false"/>
                <w:i w:val="false"/>
                <w:color w:val="000000"/>
                <w:sz w:val="20"/>
              </w:rPr>
              <w:t>
</w:t>
            </w:r>
            <w:r>
              <w:rPr>
                <w:rFonts w:ascii="Times New Roman"/>
                <w:b w:val="false"/>
                <w:i w:val="false"/>
                <w:color w:val="000000"/>
                <w:sz w:val="20"/>
              </w:rPr>
              <w:t>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сельского</w:t>
            </w:r>
          </w:p>
          <w:p>
            <w:pPr>
              <w:spacing w:after="20"/>
              <w:ind w:left="20"/>
              <w:jc w:val="both"/>
            </w:pPr>
            <w:r>
              <w:rPr>
                <w:rFonts w:ascii="Times New Roman"/>
                <w:b w:val="false"/>
                <w:i w:val="false"/>
                <w:color w:val="000000"/>
                <w:sz w:val="20"/>
              </w:rPr>
              <w:t>
округа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312"/>
          <w:p>
            <w:pPr>
              <w:spacing w:after="20"/>
              <w:ind w:left="20"/>
              <w:jc w:val="both"/>
            </w:pPr>
            <w:r>
              <w:rPr>
                <w:rFonts w:ascii="Times New Roman"/>
                <w:b w:val="false"/>
                <w:i w:val="false"/>
                <w:color w:val="000000"/>
                <w:sz w:val="20"/>
              </w:rPr>
              <w:t>
Код</w:t>
            </w:r>
          </w:p>
          <w:bookmarkEnd w:id="312"/>
          <w:p>
            <w:pPr>
              <w:spacing w:after="20"/>
              <w:ind w:left="20"/>
              <w:jc w:val="both"/>
            </w:pPr>
            <w:r>
              <w:rPr>
                <w:rFonts w:ascii="Times New Roman"/>
                <w:b w:val="false"/>
                <w:i w:val="false"/>
                <w:color w:val="000000"/>
                <w:sz w:val="20"/>
              </w:rPr>
              <w:t>
</w:t>
            </w:r>
            <w:r>
              <w:rPr>
                <w:rFonts w:ascii="Times New Roman"/>
                <w:b w:val="false"/>
                <w:i w:val="false"/>
                <w:color w:val="000000"/>
                <w:sz w:val="20"/>
              </w:rPr>
              <w:t>классифи</w:t>
            </w:r>
          </w:p>
          <w:p>
            <w:pPr>
              <w:spacing w:after="20"/>
              <w:ind w:left="20"/>
              <w:jc w:val="both"/>
            </w:pPr>
            <w:r>
              <w:rPr>
                <w:rFonts w:ascii="Times New Roman"/>
                <w:b w:val="false"/>
                <w:i w:val="false"/>
                <w:color w:val="000000"/>
                <w:sz w:val="20"/>
              </w:rPr>
              <w:t>
</w:t>
            </w:r>
            <w:r>
              <w:rPr>
                <w:rFonts w:ascii="Times New Roman"/>
                <w:b w:val="false"/>
                <w:i w:val="false"/>
                <w:color w:val="000000"/>
                <w:sz w:val="20"/>
              </w:rPr>
              <w:t>катора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администра</w:t>
            </w:r>
          </w:p>
          <w:p>
            <w:pPr>
              <w:spacing w:after="20"/>
              <w:ind w:left="20"/>
              <w:jc w:val="both"/>
            </w:pPr>
            <w:r>
              <w:rPr>
                <w:rFonts w:ascii="Times New Roman"/>
                <w:b w:val="false"/>
                <w:i w:val="false"/>
                <w:color w:val="000000"/>
                <w:sz w:val="20"/>
              </w:rPr>
              <w:t>
</w:t>
            </w:r>
            <w:r>
              <w:rPr>
                <w:rFonts w:ascii="Times New Roman"/>
                <w:b w:val="false"/>
                <w:i w:val="false"/>
                <w:color w:val="000000"/>
                <w:sz w:val="20"/>
              </w:rPr>
              <w:t>тивно-</w:t>
            </w:r>
          </w:p>
          <w:p>
            <w:pPr>
              <w:spacing w:after="20"/>
              <w:ind w:left="20"/>
              <w:jc w:val="both"/>
            </w:pPr>
            <w:r>
              <w:rPr>
                <w:rFonts w:ascii="Times New Roman"/>
                <w:b w:val="false"/>
                <w:i w:val="false"/>
                <w:color w:val="000000"/>
                <w:sz w:val="20"/>
              </w:rPr>
              <w:t>
</w:t>
            </w:r>
            <w:r>
              <w:rPr>
                <w:rFonts w:ascii="Times New Roman"/>
                <w:b w:val="false"/>
                <w:i w:val="false"/>
                <w:color w:val="000000"/>
                <w:sz w:val="20"/>
              </w:rPr>
              <w:t>территори</w:t>
            </w:r>
          </w:p>
          <w:p>
            <w:pPr>
              <w:spacing w:after="20"/>
              <w:ind w:left="20"/>
              <w:jc w:val="both"/>
            </w:pPr>
            <w:r>
              <w:rPr>
                <w:rFonts w:ascii="Times New Roman"/>
                <w:b w:val="false"/>
                <w:i w:val="false"/>
                <w:color w:val="000000"/>
                <w:sz w:val="20"/>
              </w:rPr>
              <w:t>
</w:t>
            </w:r>
            <w:r>
              <w:rPr>
                <w:rFonts w:ascii="Times New Roman"/>
                <w:b w:val="false"/>
                <w:i w:val="false"/>
                <w:color w:val="000000"/>
                <w:sz w:val="20"/>
              </w:rPr>
              <w:t>альных</w:t>
            </w:r>
          </w:p>
          <w:p>
            <w:pPr>
              <w:spacing w:after="20"/>
              <w:ind w:left="20"/>
              <w:jc w:val="both"/>
            </w:pPr>
            <w:r>
              <w:rPr>
                <w:rFonts w:ascii="Times New Roman"/>
                <w:b w:val="false"/>
                <w:i w:val="false"/>
                <w:color w:val="000000"/>
                <w:sz w:val="20"/>
              </w:rPr>
              <w:t>
объектов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313"/>
          <w:p>
            <w:pPr>
              <w:spacing w:after="20"/>
              <w:ind w:left="20"/>
              <w:jc w:val="both"/>
            </w:pPr>
            <w:r>
              <w:rPr>
                <w:rFonts w:ascii="Times New Roman"/>
                <w:b w:val="false"/>
                <w:i w:val="false"/>
                <w:color w:val="000000"/>
                <w:sz w:val="20"/>
              </w:rPr>
              <w:t>
Наимено</w:t>
            </w:r>
          </w:p>
          <w:bookmarkEnd w:id="313"/>
          <w:p>
            <w:pPr>
              <w:spacing w:after="20"/>
              <w:ind w:left="20"/>
              <w:jc w:val="both"/>
            </w:pPr>
            <w:r>
              <w:rPr>
                <w:rFonts w:ascii="Times New Roman"/>
                <w:b w:val="false"/>
                <w:i w:val="false"/>
                <w:color w:val="000000"/>
                <w:sz w:val="20"/>
              </w:rPr>
              <w:t>
</w:t>
            </w:r>
            <w:r>
              <w:rPr>
                <w:rFonts w:ascii="Times New Roman"/>
                <w:b w:val="false"/>
                <w:i w:val="false"/>
                <w:color w:val="000000"/>
                <w:sz w:val="20"/>
              </w:rPr>
              <w:t>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населенного</w:t>
            </w:r>
          </w:p>
          <w:p>
            <w:pPr>
              <w:spacing w:after="20"/>
              <w:ind w:left="20"/>
              <w:jc w:val="both"/>
            </w:pPr>
            <w:r>
              <w:rPr>
                <w:rFonts w:ascii="Times New Roman"/>
                <w:b w:val="false"/>
                <w:i w:val="false"/>
                <w:color w:val="000000"/>
                <w:sz w:val="20"/>
              </w:rPr>
              <w:t>
пункта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314"/>
          <w:p>
            <w:pPr>
              <w:spacing w:after="20"/>
              <w:ind w:left="20"/>
              <w:jc w:val="both"/>
            </w:pPr>
            <w:r>
              <w:rPr>
                <w:rFonts w:ascii="Times New Roman"/>
                <w:b w:val="false"/>
                <w:i w:val="false"/>
                <w:color w:val="000000"/>
                <w:sz w:val="20"/>
              </w:rPr>
              <w:t>
Общая</w:t>
            </w:r>
          </w:p>
          <w:bookmarkEnd w:id="314"/>
          <w:p>
            <w:pPr>
              <w:spacing w:after="20"/>
              <w:ind w:left="20"/>
              <w:jc w:val="both"/>
            </w:pPr>
            <w:r>
              <w:rPr>
                <w:rFonts w:ascii="Times New Roman"/>
                <w:b w:val="false"/>
                <w:i w:val="false"/>
                <w:color w:val="000000"/>
                <w:sz w:val="20"/>
              </w:rPr>
              <w:t>
</w:t>
            </w:r>
            <w:r>
              <w:rPr>
                <w:rFonts w:ascii="Times New Roman"/>
                <w:b w:val="false"/>
                <w:i w:val="false"/>
                <w:color w:val="000000"/>
                <w:sz w:val="20"/>
              </w:rPr>
              <w:t>площадь</w:t>
            </w:r>
          </w:p>
          <w:p>
            <w:pPr>
              <w:spacing w:after="20"/>
              <w:ind w:left="20"/>
              <w:jc w:val="both"/>
            </w:pPr>
            <w:r>
              <w:rPr>
                <w:rFonts w:ascii="Times New Roman"/>
                <w:b w:val="false"/>
                <w:i w:val="false"/>
                <w:color w:val="000000"/>
                <w:sz w:val="20"/>
              </w:rPr>
              <w:t>
</w:t>
            </w:r>
            <w:r>
              <w:rPr>
                <w:rFonts w:ascii="Times New Roman"/>
                <w:b w:val="false"/>
                <w:i w:val="false"/>
                <w:color w:val="000000"/>
                <w:sz w:val="20"/>
              </w:rPr>
              <w:t>пастбищ,</w:t>
            </w:r>
          </w:p>
          <w:p>
            <w:pPr>
              <w:spacing w:after="20"/>
              <w:ind w:left="20"/>
              <w:jc w:val="both"/>
            </w:pPr>
            <w:r>
              <w:rPr>
                <w:rFonts w:ascii="Times New Roman"/>
                <w:b w:val="false"/>
                <w:i w:val="false"/>
                <w:color w:val="000000"/>
                <w:sz w:val="20"/>
              </w:rPr>
              <w:t>
</w:t>
            </w:r>
            <w:r>
              <w:rPr>
                <w:rFonts w:ascii="Times New Roman"/>
                <w:b w:val="false"/>
                <w:i w:val="false"/>
                <w:color w:val="000000"/>
                <w:sz w:val="20"/>
              </w:rPr>
              <w:t>тысяч</w:t>
            </w:r>
          </w:p>
          <w:p>
            <w:pPr>
              <w:spacing w:after="20"/>
              <w:ind w:left="20"/>
              <w:jc w:val="both"/>
            </w:pPr>
            <w:r>
              <w:rPr>
                <w:rFonts w:ascii="Times New Roman"/>
                <w:b w:val="false"/>
                <w:i w:val="false"/>
                <w:color w:val="000000"/>
                <w:sz w:val="20"/>
              </w:rPr>
              <w:t>
гектаров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и виды пастбищ</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315"/>
          <w:p>
            <w:pPr>
              <w:spacing w:after="20"/>
              <w:ind w:left="20"/>
              <w:jc w:val="both"/>
            </w:pPr>
            <w:r>
              <w:rPr>
                <w:rFonts w:ascii="Times New Roman"/>
                <w:b w:val="false"/>
                <w:i w:val="false"/>
                <w:color w:val="000000"/>
                <w:sz w:val="20"/>
              </w:rPr>
              <w:t>
предназ</w:t>
            </w:r>
          </w:p>
          <w:bookmarkEnd w:id="315"/>
          <w:p>
            <w:pPr>
              <w:spacing w:after="20"/>
              <w:ind w:left="20"/>
              <w:jc w:val="both"/>
            </w:pPr>
            <w:r>
              <w:rPr>
                <w:rFonts w:ascii="Times New Roman"/>
                <w:b w:val="false"/>
                <w:i w:val="false"/>
                <w:color w:val="000000"/>
                <w:sz w:val="20"/>
              </w:rPr>
              <w:t>
</w:t>
            </w:r>
            <w:r>
              <w:rPr>
                <w:rFonts w:ascii="Times New Roman"/>
                <w:b w:val="false"/>
                <w:i w:val="false"/>
                <w:color w:val="000000"/>
                <w:sz w:val="20"/>
              </w:rPr>
              <w:t>наченные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для</w:t>
            </w:r>
          </w:p>
          <w:p>
            <w:pPr>
              <w:spacing w:after="20"/>
              <w:ind w:left="20"/>
              <w:jc w:val="both"/>
            </w:pPr>
            <w:r>
              <w:rPr>
                <w:rFonts w:ascii="Times New Roman"/>
                <w:b w:val="false"/>
                <w:i w:val="false"/>
                <w:color w:val="000000"/>
                <w:sz w:val="20"/>
              </w:rPr>
              <w:t>
</w:t>
            </w:r>
            <w:r>
              <w:rPr>
                <w:rFonts w:ascii="Times New Roman"/>
                <w:b w:val="false"/>
                <w:i w:val="false"/>
                <w:color w:val="000000"/>
                <w:sz w:val="20"/>
              </w:rPr>
              <w:t>удовлетв</w:t>
            </w:r>
          </w:p>
          <w:p>
            <w:pPr>
              <w:spacing w:after="20"/>
              <w:ind w:left="20"/>
              <w:jc w:val="both"/>
            </w:pPr>
            <w:r>
              <w:rPr>
                <w:rFonts w:ascii="Times New Roman"/>
                <w:b w:val="false"/>
                <w:i w:val="false"/>
                <w:color w:val="000000"/>
                <w:sz w:val="20"/>
              </w:rPr>
              <w:t>
</w:t>
            </w:r>
            <w:r>
              <w:rPr>
                <w:rFonts w:ascii="Times New Roman"/>
                <w:b w:val="false"/>
                <w:i w:val="false"/>
                <w:color w:val="000000"/>
                <w:sz w:val="20"/>
              </w:rPr>
              <w:t>орения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нужд</w:t>
            </w:r>
          </w:p>
          <w:p>
            <w:pPr>
              <w:spacing w:after="20"/>
              <w:ind w:left="20"/>
              <w:jc w:val="both"/>
            </w:pPr>
            <w:r>
              <w:rPr>
                <w:rFonts w:ascii="Times New Roman"/>
                <w:b w:val="false"/>
                <w:i w:val="false"/>
                <w:color w:val="000000"/>
                <w:sz w:val="20"/>
              </w:rPr>
              <w:t>
</w:t>
            </w:r>
            <w:r>
              <w:rPr>
                <w:rFonts w:ascii="Times New Roman"/>
                <w:b w:val="false"/>
                <w:i w:val="false"/>
                <w:color w:val="000000"/>
                <w:sz w:val="20"/>
              </w:rPr>
              <w:t>населенияпо</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выпасу</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сельско</w:t>
            </w:r>
          </w:p>
          <w:p>
            <w:pPr>
              <w:spacing w:after="20"/>
              <w:ind w:left="20"/>
              <w:jc w:val="both"/>
            </w:pPr>
            <w:r>
              <w:rPr>
                <w:rFonts w:ascii="Times New Roman"/>
                <w:b w:val="false"/>
                <w:i w:val="false"/>
                <w:color w:val="000000"/>
                <w:sz w:val="20"/>
              </w:rPr>
              <w:t>
</w:t>
            </w:r>
            <w:r>
              <w:rPr>
                <w:rFonts w:ascii="Times New Roman"/>
                <w:b w:val="false"/>
                <w:i w:val="false"/>
                <w:color w:val="000000"/>
                <w:sz w:val="20"/>
              </w:rPr>
              <w:t>хозяйс</w:t>
            </w:r>
          </w:p>
          <w:p>
            <w:pPr>
              <w:spacing w:after="20"/>
              <w:ind w:left="20"/>
              <w:jc w:val="both"/>
            </w:pPr>
            <w:r>
              <w:rPr>
                <w:rFonts w:ascii="Times New Roman"/>
                <w:b w:val="false"/>
                <w:i w:val="false"/>
                <w:color w:val="000000"/>
                <w:sz w:val="20"/>
              </w:rPr>
              <w:t>
</w:t>
            </w:r>
            <w:r>
              <w:rPr>
                <w:rFonts w:ascii="Times New Roman"/>
                <w:b w:val="false"/>
                <w:i w:val="false"/>
                <w:color w:val="000000"/>
                <w:sz w:val="20"/>
              </w:rPr>
              <w:t>твенных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животны</w:t>
            </w:r>
          </w:p>
          <w:p>
            <w:pPr>
              <w:spacing w:after="20"/>
              <w:ind w:left="20"/>
              <w:jc w:val="both"/>
            </w:pPr>
            <w:r>
              <w:rPr>
                <w:rFonts w:ascii="Times New Roman"/>
                <w:b w:val="false"/>
                <w:i w:val="false"/>
                <w:color w:val="000000"/>
                <w:sz w:val="20"/>
              </w:rPr>
              <w:t>
хличного подворья, тысяч гектаров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общественные, тысяч гектаров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отгонные, тысяч гектаров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сезонные, тысяч гектаров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аридные, тысяч гектаров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культурные, тысяч гектаров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Алгинсский сельский округ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У.Түктибаев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5 201 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7346 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 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4 297 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 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300" w:id="316"/>
    <w:p>
      <w:pPr>
        <w:spacing w:after="0"/>
        <w:ind w:left="0"/>
        <w:jc w:val="left"/>
      </w:pPr>
      <w:r>
        <w:rPr>
          <w:rFonts w:ascii="Times New Roman"/>
          <w:b/>
          <w:i w:val="false"/>
          <w:color w:val="000000"/>
        </w:rPr>
        <w:t xml:space="preserve">  Таблица 3. Сведения о собственниках и землепользователях на основании правоустанавливающих и идентификационных документов на земельный участок</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собственников, землепользователей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номер/индивидуальный идентификационный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пастбищ, тысяч гектаров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317"/>
          <w:p>
            <w:pPr>
              <w:spacing w:after="20"/>
              <w:ind w:left="20"/>
              <w:jc w:val="both"/>
            </w:pPr>
            <w:r>
              <w:rPr>
                <w:rFonts w:ascii="Times New Roman"/>
                <w:b w:val="false"/>
                <w:i w:val="false"/>
                <w:color w:val="000000"/>
                <w:sz w:val="20"/>
              </w:rPr>
              <w:t>
Абдраман Талғат Иебергенұлы</w:t>
            </w:r>
          </w:p>
          <w:bookmarkEnd w:id="317"/>
          <w:p>
            <w:pPr>
              <w:spacing w:after="20"/>
              <w:ind w:left="20"/>
              <w:jc w:val="both"/>
            </w:pPr>
            <w:r>
              <w:rPr>
                <w:rFonts w:ascii="Times New Roman"/>
                <w:b w:val="false"/>
                <w:i w:val="false"/>
                <w:color w:val="000000"/>
                <w:sz w:val="20"/>
              </w:rPr>
              <w:t xml:space="preserve">
КХ "Бексері"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100764005502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318"/>
          <w:p>
            <w:pPr>
              <w:spacing w:after="20"/>
              <w:ind w:left="20"/>
              <w:jc w:val="both"/>
            </w:pPr>
            <w:r>
              <w:rPr>
                <w:rFonts w:ascii="Times New Roman"/>
                <w:b w:val="false"/>
                <w:i w:val="false"/>
                <w:color w:val="000000"/>
                <w:sz w:val="20"/>
              </w:rPr>
              <w:t xml:space="preserve">
Бағыберген Аралбай Күлмұратұлы </w:t>
            </w:r>
          </w:p>
          <w:bookmarkEnd w:id="318"/>
          <w:p>
            <w:pPr>
              <w:spacing w:after="20"/>
              <w:ind w:left="20"/>
              <w:jc w:val="both"/>
            </w:pPr>
            <w:r>
              <w:rPr>
                <w:rFonts w:ascii="Times New Roman"/>
                <w:b w:val="false"/>
                <w:i w:val="false"/>
                <w:color w:val="000000"/>
                <w:sz w:val="20"/>
              </w:rPr>
              <w:t xml:space="preserve">
КХ "Айдай"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060760010616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Түктібаева Жанат "Шолпан"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050564024163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Бердіжар Нұрғали Кенжалыұлы "Нұрбек"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150764026455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319"/>
          <w:p>
            <w:pPr>
              <w:spacing w:after="20"/>
              <w:ind w:left="20"/>
              <w:jc w:val="both"/>
            </w:pPr>
            <w:r>
              <w:rPr>
                <w:rFonts w:ascii="Times New Roman"/>
                <w:b w:val="false"/>
                <w:i w:val="false"/>
                <w:color w:val="000000"/>
                <w:sz w:val="20"/>
              </w:rPr>
              <w:t xml:space="preserve">
Бердіжар Сералы Кенжалыұлы </w:t>
            </w:r>
          </w:p>
          <w:bookmarkEnd w:id="319"/>
          <w:p>
            <w:pPr>
              <w:spacing w:after="20"/>
              <w:ind w:left="20"/>
              <w:jc w:val="both"/>
            </w:pPr>
            <w:r>
              <w:rPr>
                <w:rFonts w:ascii="Times New Roman"/>
                <w:b w:val="false"/>
                <w:i w:val="false"/>
                <w:color w:val="000000"/>
                <w:sz w:val="20"/>
              </w:rPr>
              <w:t>
КХ "Айдәулет"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151264000016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320"/>
          <w:p>
            <w:pPr>
              <w:spacing w:after="20"/>
              <w:ind w:left="20"/>
              <w:jc w:val="both"/>
            </w:pPr>
            <w:r>
              <w:rPr>
                <w:rFonts w:ascii="Times New Roman"/>
                <w:b w:val="false"/>
                <w:i w:val="false"/>
                <w:color w:val="000000"/>
                <w:sz w:val="20"/>
              </w:rPr>
              <w:t xml:space="preserve">
Ерназарова Айман </w:t>
            </w:r>
          </w:p>
          <w:bookmarkEnd w:id="320"/>
          <w:p>
            <w:pPr>
              <w:spacing w:after="20"/>
              <w:ind w:left="20"/>
              <w:jc w:val="both"/>
            </w:pPr>
            <w:r>
              <w:rPr>
                <w:rFonts w:ascii="Times New Roman"/>
                <w:b w:val="false"/>
                <w:i w:val="false"/>
                <w:color w:val="000000"/>
                <w:sz w:val="20"/>
              </w:rPr>
              <w:t>
КХ "Мақсұт"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180164010402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321"/>
          <w:p>
            <w:pPr>
              <w:spacing w:after="20"/>
              <w:ind w:left="20"/>
              <w:jc w:val="both"/>
            </w:pPr>
            <w:r>
              <w:rPr>
                <w:rFonts w:ascii="Times New Roman"/>
                <w:b w:val="false"/>
                <w:i w:val="false"/>
                <w:color w:val="000000"/>
                <w:sz w:val="20"/>
              </w:rPr>
              <w:t xml:space="preserve">
Жетеулиев Бекболат Мешітбайұлы </w:t>
            </w:r>
          </w:p>
          <w:bookmarkEnd w:id="321"/>
          <w:p>
            <w:pPr>
              <w:spacing w:after="20"/>
              <w:ind w:left="20"/>
              <w:jc w:val="both"/>
            </w:pPr>
            <w:r>
              <w:rPr>
                <w:rFonts w:ascii="Times New Roman"/>
                <w:b w:val="false"/>
                <w:i w:val="false"/>
                <w:color w:val="000000"/>
                <w:sz w:val="20"/>
              </w:rPr>
              <w:t>
КХ "Елдос-1"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131164025395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322"/>
          <w:p>
            <w:pPr>
              <w:spacing w:after="20"/>
              <w:ind w:left="20"/>
              <w:jc w:val="both"/>
            </w:pPr>
            <w:r>
              <w:rPr>
                <w:rFonts w:ascii="Times New Roman"/>
                <w:b w:val="false"/>
                <w:i w:val="false"/>
                <w:color w:val="000000"/>
                <w:sz w:val="20"/>
              </w:rPr>
              <w:t xml:space="preserve">
Қожанияз Мархабай Мергенбайұлы </w:t>
            </w:r>
          </w:p>
          <w:bookmarkEnd w:id="322"/>
          <w:p>
            <w:pPr>
              <w:spacing w:after="20"/>
              <w:ind w:left="20"/>
              <w:jc w:val="both"/>
            </w:pPr>
            <w:r>
              <w:rPr>
                <w:rFonts w:ascii="Times New Roman"/>
                <w:b w:val="false"/>
                <w:i w:val="false"/>
                <w:color w:val="000000"/>
                <w:sz w:val="20"/>
              </w:rPr>
              <w:t>
КХ "Рамазан"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050364031288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323"/>
          <w:p>
            <w:pPr>
              <w:spacing w:after="20"/>
              <w:ind w:left="20"/>
              <w:jc w:val="both"/>
            </w:pPr>
            <w:r>
              <w:rPr>
                <w:rFonts w:ascii="Times New Roman"/>
                <w:b w:val="false"/>
                <w:i w:val="false"/>
                <w:color w:val="000000"/>
                <w:sz w:val="20"/>
              </w:rPr>
              <w:t xml:space="preserve">
Табынов Мехмет Алданазарұлы </w:t>
            </w:r>
          </w:p>
          <w:bookmarkEnd w:id="323"/>
          <w:p>
            <w:pPr>
              <w:spacing w:after="20"/>
              <w:ind w:left="20"/>
              <w:jc w:val="both"/>
            </w:pPr>
            <w:r>
              <w:rPr>
                <w:rFonts w:ascii="Times New Roman"/>
                <w:b w:val="false"/>
                <w:i w:val="false"/>
                <w:color w:val="000000"/>
                <w:sz w:val="20"/>
              </w:rPr>
              <w:t>
КХ "Қоғалы"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060964023598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324"/>
          <w:p>
            <w:pPr>
              <w:spacing w:after="20"/>
              <w:ind w:left="20"/>
              <w:jc w:val="both"/>
            </w:pPr>
            <w:r>
              <w:rPr>
                <w:rFonts w:ascii="Times New Roman"/>
                <w:b w:val="false"/>
                <w:i w:val="false"/>
                <w:color w:val="000000"/>
                <w:sz w:val="20"/>
              </w:rPr>
              <w:t xml:space="preserve">
Тажимуратов Қайрат Туремуратович </w:t>
            </w:r>
          </w:p>
          <w:bookmarkEnd w:id="324"/>
          <w:p>
            <w:pPr>
              <w:spacing w:after="20"/>
              <w:ind w:left="20"/>
              <w:jc w:val="both"/>
            </w:pPr>
            <w:r>
              <w:rPr>
                <w:rFonts w:ascii="Times New Roman"/>
                <w:b w:val="false"/>
                <w:i w:val="false"/>
                <w:color w:val="000000"/>
                <w:sz w:val="20"/>
              </w:rPr>
              <w:t xml:space="preserve">
 КХ "Сенім"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050260012890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325"/>
          <w:p>
            <w:pPr>
              <w:spacing w:after="20"/>
              <w:ind w:left="20"/>
              <w:jc w:val="both"/>
            </w:pPr>
            <w:r>
              <w:rPr>
                <w:rFonts w:ascii="Times New Roman"/>
                <w:b w:val="false"/>
                <w:i w:val="false"/>
                <w:color w:val="000000"/>
                <w:sz w:val="20"/>
              </w:rPr>
              <w:t xml:space="preserve">
Тәжімұрат Төремұрат </w:t>
            </w:r>
          </w:p>
          <w:bookmarkEnd w:id="325"/>
          <w:p>
            <w:pPr>
              <w:spacing w:after="20"/>
              <w:ind w:left="20"/>
              <w:jc w:val="both"/>
            </w:pPr>
            <w:r>
              <w:rPr>
                <w:rFonts w:ascii="Times New Roman"/>
                <w:b w:val="false"/>
                <w:i w:val="false"/>
                <w:color w:val="000000"/>
                <w:sz w:val="20"/>
              </w:rPr>
              <w:t xml:space="preserve">
КХ "Ақмаржан"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120264019588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326"/>
          <w:p>
            <w:pPr>
              <w:spacing w:after="20"/>
              <w:ind w:left="20"/>
              <w:jc w:val="both"/>
            </w:pPr>
            <w:r>
              <w:rPr>
                <w:rFonts w:ascii="Times New Roman"/>
                <w:b w:val="false"/>
                <w:i w:val="false"/>
                <w:color w:val="000000"/>
                <w:sz w:val="20"/>
              </w:rPr>
              <w:t xml:space="preserve">
Тілеуберген Жеткерген </w:t>
            </w:r>
          </w:p>
          <w:bookmarkEnd w:id="326"/>
          <w:p>
            <w:pPr>
              <w:spacing w:after="20"/>
              <w:ind w:left="20"/>
              <w:jc w:val="both"/>
            </w:pPr>
            <w:r>
              <w:rPr>
                <w:rFonts w:ascii="Times New Roman"/>
                <w:b w:val="false"/>
                <w:i w:val="false"/>
                <w:color w:val="000000"/>
                <w:sz w:val="20"/>
              </w:rPr>
              <w:t>
КХ "Серік"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030164017589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327"/>
          <w:p>
            <w:pPr>
              <w:spacing w:after="20"/>
              <w:ind w:left="20"/>
              <w:jc w:val="both"/>
            </w:pPr>
            <w:r>
              <w:rPr>
                <w:rFonts w:ascii="Times New Roman"/>
                <w:b w:val="false"/>
                <w:i w:val="false"/>
                <w:color w:val="000000"/>
                <w:sz w:val="20"/>
              </w:rPr>
              <w:t xml:space="preserve">
Тлепбаева Дания </w:t>
            </w:r>
          </w:p>
          <w:bookmarkEnd w:id="327"/>
          <w:p>
            <w:pPr>
              <w:spacing w:after="20"/>
              <w:ind w:left="20"/>
              <w:jc w:val="both"/>
            </w:pPr>
            <w:r>
              <w:rPr>
                <w:rFonts w:ascii="Times New Roman"/>
                <w:b w:val="false"/>
                <w:i w:val="false"/>
                <w:color w:val="000000"/>
                <w:sz w:val="20"/>
              </w:rPr>
              <w:t xml:space="preserve">
 КХ "Бірлестік"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150964019251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328"/>
          <w:p>
            <w:pPr>
              <w:spacing w:after="20"/>
              <w:ind w:left="20"/>
              <w:jc w:val="both"/>
            </w:pPr>
            <w:r>
              <w:rPr>
                <w:rFonts w:ascii="Times New Roman"/>
                <w:b w:val="false"/>
                <w:i w:val="false"/>
                <w:color w:val="000000"/>
                <w:sz w:val="20"/>
              </w:rPr>
              <w:t xml:space="preserve">
Күнімай Жазира Алпысбайқызы </w:t>
            </w:r>
          </w:p>
          <w:bookmarkEnd w:id="328"/>
          <w:p>
            <w:pPr>
              <w:spacing w:after="20"/>
              <w:ind w:left="20"/>
              <w:jc w:val="both"/>
            </w:pPr>
            <w:r>
              <w:rPr>
                <w:rFonts w:ascii="Times New Roman"/>
                <w:b w:val="false"/>
                <w:i w:val="false"/>
                <w:color w:val="000000"/>
                <w:sz w:val="20"/>
              </w:rPr>
              <w:t xml:space="preserve">
 КХ "Еркеназ"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220864016576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329"/>
          <w:p>
            <w:pPr>
              <w:spacing w:after="20"/>
              <w:ind w:left="20"/>
              <w:jc w:val="both"/>
            </w:pPr>
            <w:r>
              <w:rPr>
                <w:rFonts w:ascii="Times New Roman"/>
                <w:b w:val="false"/>
                <w:i w:val="false"/>
                <w:color w:val="000000"/>
                <w:sz w:val="20"/>
              </w:rPr>
              <w:t xml:space="preserve">
 Әлжан Мұхтар Айжарықұлы </w:t>
            </w:r>
          </w:p>
          <w:bookmarkEnd w:id="329"/>
          <w:p>
            <w:pPr>
              <w:spacing w:after="20"/>
              <w:ind w:left="20"/>
              <w:jc w:val="both"/>
            </w:pPr>
            <w:r>
              <w:rPr>
                <w:rFonts w:ascii="Times New Roman"/>
                <w:b w:val="false"/>
                <w:i w:val="false"/>
                <w:color w:val="000000"/>
                <w:sz w:val="20"/>
              </w:rPr>
              <w:t xml:space="preserve">
 КХ "Мұхтар"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210264010345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330"/>
          <w:p>
            <w:pPr>
              <w:spacing w:after="20"/>
              <w:ind w:left="20"/>
              <w:jc w:val="both"/>
            </w:pPr>
            <w:r>
              <w:rPr>
                <w:rFonts w:ascii="Times New Roman"/>
                <w:b w:val="false"/>
                <w:i w:val="false"/>
                <w:color w:val="000000"/>
                <w:sz w:val="20"/>
              </w:rPr>
              <w:t xml:space="preserve">
Томай Балғазы Аймағамбетұлы </w:t>
            </w:r>
          </w:p>
          <w:bookmarkEnd w:id="330"/>
          <w:p>
            <w:pPr>
              <w:spacing w:after="20"/>
              <w:ind w:left="20"/>
              <w:jc w:val="both"/>
            </w:pPr>
            <w:r>
              <w:rPr>
                <w:rFonts w:ascii="Times New Roman"/>
                <w:b w:val="false"/>
                <w:i w:val="false"/>
                <w:color w:val="000000"/>
                <w:sz w:val="20"/>
              </w:rPr>
              <w:t xml:space="preserve">
 КХ "Әли-Шері"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230364001026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 w:id="331"/>
          <w:p>
            <w:pPr>
              <w:spacing w:after="20"/>
              <w:ind w:left="20"/>
              <w:jc w:val="both"/>
            </w:pPr>
            <w:r>
              <w:rPr>
                <w:rFonts w:ascii="Times New Roman"/>
                <w:b w:val="false"/>
                <w:i w:val="false"/>
                <w:color w:val="000000"/>
                <w:sz w:val="20"/>
              </w:rPr>
              <w:t xml:space="preserve">
Раманкулова Лаззат Ануарбековна </w:t>
            </w:r>
          </w:p>
          <w:bookmarkEnd w:id="331"/>
          <w:p>
            <w:pPr>
              <w:spacing w:after="20"/>
              <w:ind w:left="20"/>
              <w:jc w:val="both"/>
            </w:pPr>
            <w:r>
              <w:rPr>
                <w:rFonts w:ascii="Times New Roman"/>
                <w:b w:val="false"/>
                <w:i w:val="false"/>
                <w:color w:val="000000"/>
                <w:sz w:val="20"/>
              </w:rPr>
              <w:t xml:space="preserve">
 КХ "Қымбат"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230264002635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332"/>
          <w:p>
            <w:pPr>
              <w:spacing w:after="20"/>
              <w:ind w:left="20"/>
              <w:jc w:val="both"/>
            </w:pPr>
            <w:r>
              <w:rPr>
                <w:rFonts w:ascii="Times New Roman"/>
                <w:b w:val="false"/>
                <w:i w:val="false"/>
                <w:color w:val="000000"/>
                <w:sz w:val="20"/>
              </w:rPr>
              <w:t xml:space="preserve">
Бағатай Абыла Ажбентайұлы </w:t>
            </w:r>
          </w:p>
          <w:bookmarkEnd w:id="332"/>
          <w:p>
            <w:pPr>
              <w:spacing w:after="20"/>
              <w:ind w:left="20"/>
              <w:jc w:val="both"/>
            </w:pPr>
            <w:r>
              <w:rPr>
                <w:rFonts w:ascii="Times New Roman"/>
                <w:b w:val="false"/>
                <w:i w:val="false"/>
                <w:color w:val="000000"/>
                <w:sz w:val="20"/>
              </w:rPr>
              <w:t>
 КХ "Дәулет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230464035609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bookmarkStart w:name="z1317" w:id="333"/>
    <w:p>
      <w:pPr>
        <w:spacing w:after="0"/>
        <w:ind w:left="0"/>
        <w:jc w:val="left"/>
      </w:pPr>
      <w:r>
        <w:rPr>
          <w:rFonts w:ascii="Times New Roman"/>
          <w:b/>
          <w:i w:val="false"/>
          <w:color w:val="000000"/>
        </w:rPr>
        <w:t xml:space="preserve"> Таблица 4. Распределение пастбищ</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 w:id="334"/>
          <w:p>
            <w:pPr>
              <w:spacing w:after="20"/>
              <w:ind w:left="20"/>
              <w:jc w:val="both"/>
            </w:pPr>
            <w:r>
              <w:rPr>
                <w:rFonts w:ascii="Times New Roman"/>
                <w:b w:val="false"/>
                <w:i w:val="false"/>
                <w:color w:val="000000"/>
                <w:sz w:val="20"/>
              </w:rPr>
              <w:t>
Наиме</w:t>
            </w:r>
          </w:p>
          <w:bookmarkEnd w:id="334"/>
          <w:p>
            <w:pPr>
              <w:spacing w:after="20"/>
              <w:ind w:left="20"/>
              <w:jc w:val="both"/>
            </w:pPr>
            <w:r>
              <w:rPr>
                <w:rFonts w:ascii="Times New Roman"/>
                <w:b w:val="false"/>
                <w:i w:val="false"/>
                <w:color w:val="000000"/>
                <w:sz w:val="20"/>
              </w:rPr>
              <w:t>
</w:t>
            </w:r>
            <w:r>
              <w:rPr>
                <w:rFonts w:ascii="Times New Roman"/>
                <w:b w:val="false"/>
                <w:i w:val="false"/>
                <w:color w:val="000000"/>
                <w:sz w:val="20"/>
              </w:rPr>
              <w:t>нование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сельского</w:t>
            </w:r>
          </w:p>
          <w:p>
            <w:pPr>
              <w:spacing w:after="20"/>
              <w:ind w:left="20"/>
              <w:jc w:val="both"/>
            </w:pPr>
            <w:r>
              <w:rPr>
                <w:rFonts w:ascii="Times New Roman"/>
                <w:b w:val="false"/>
                <w:i w:val="false"/>
                <w:color w:val="000000"/>
                <w:sz w:val="20"/>
              </w:rPr>
              <w:t>
округа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 w:id="335"/>
          <w:p>
            <w:pPr>
              <w:spacing w:after="20"/>
              <w:ind w:left="20"/>
              <w:jc w:val="both"/>
            </w:pPr>
            <w:r>
              <w:rPr>
                <w:rFonts w:ascii="Times New Roman"/>
                <w:b w:val="false"/>
                <w:i w:val="false"/>
                <w:color w:val="000000"/>
                <w:sz w:val="20"/>
              </w:rPr>
              <w:t>
Код</w:t>
            </w:r>
          </w:p>
          <w:bookmarkEnd w:id="335"/>
          <w:p>
            <w:pPr>
              <w:spacing w:after="20"/>
              <w:ind w:left="20"/>
              <w:jc w:val="both"/>
            </w:pPr>
            <w:r>
              <w:rPr>
                <w:rFonts w:ascii="Times New Roman"/>
                <w:b w:val="false"/>
                <w:i w:val="false"/>
                <w:color w:val="000000"/>
                <w:sz w:val="20"/>
              </w:rPr>
              <w:t>
</w:t>
            </w:r>
            <w:r>
              <w:rPr>
                <w:rFonts w:ascii="Times New Roman"/>
                <w:b w:val="false"/>
                <w:i w:val="false"/>
                <w:color w:val="000000"/>
                <w:sz w:val="20"/>
              </w:rPr>
              <w:t>классифи</w:t>
            </w:r>
          </w:p>
          <w:p>
            <w:pPr>
              <w:spacing w:after="20"/>
              <w:ind w:left="20"/>
              <w:jc w:val="both"/>
            </w:pPr>
            <w:r>
              <w:rPr>
                <w:rFonts w:ascii="Times New Roman"/>
                <w:b w:val="false"/>
                <w:i w:val="false"/>
                <w:color w:val="000000"/>
                <w:sz w:val="20"/>
              </w:rPr>
              <w:t>
</w:t>
            </w:r>
            <w:r>
              <w:rPr>
                <w:rFonts w:ascii="Times New Roman"/>
                <w:b w:val="false"/>
                <w:i w:val="false"/>
                <w:color w:val="000000"/>
                <w:sz w:val="20"/>
              </w:rPr>
              <w:t>катора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админи</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стративно</w:t>
            </w:r>
          </w:p>
          <w:p>
            <w:pPr>
              <w:spacing w:after="20"/>
              <w:ind w:left="20"/>
              <w:jc w:val="both"/>
            </w:pPr>
            <w:r>
              <w:rPr>
                <w:rFonts w:ascii="Times New Roman"/>
                <w:b w:val="false"/>
                <w:i w:val="false"/>
                <w:color w:val="000000"/>
                <w:sz w:val="20"/>
              </w:rPr>
              <w:t>
</w:t>
            </w:r>
            <w:r>
              <w:rPr>
                <w:rFonts w:ascii="Times New Roman"/>
                <w:b w:val="false"/>
                <w:i w:val="false"/>
                <w:color w:val="000000"/>
                <w:sz w:val="20"/>
              </w:rPr>
              <w:t>-территори</w:t>
            </w:r>
          </w:p>
          <w:p>
            <w:pPr>
              <w:spacing w:after="20"/>
              <w:ind w:left="20"/>
              <w:jc w:val="both"/>
            </w:pPr>
            <w:r>
              <w:rPr>
                <w:rFonts w:ascii="Times New Roman"/>
                <w:b w:val="false"/>
                <w:i w:val="false"/>
                <w:color w:val="000000"/>
                <w:sz w:val="20"/>
              </w:rPr>
              <w:t>
</w:t>
            </w:r>
            <w:r>
              <w:rPr>
                <w:rFonts w:ascii="Times New Roman"/>
                <w:b w:val="false"/>
                <w:i w:val="false"/>
                <w:color w:val="000000"/>
                <w:sz w:val="20"/>
              </w:rPr>
              <w:t>альных</w:t>
            </w:r>
          </w:p>
          <w:p>
            <w:pPr>
              <w:spacing w:after="20"/>
              <w:ind w:left="20"/>
              <w:jc w:val="both"/>
            </w:pPr>
            <w:r>
              <w:rPr>
                <w:rFonts w:ascii="Times New Roman"/>
                <w:b w:val="false"/>
                <w:i w:val="false"/>
                <w:color w:val="000000"/>
                <w:sz w:val="20"/>
              </w:rPr>
              <w:t>
объектов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336"/>
          <w:p>
            <w:pPr>
              <w:spacing w:after="20"/>
              <w:ind w:left="20"/>
              <w:jc w:val="both"/>
            </w:pPr>
            <w:r>
              <w:rPr>
                <w:rFonts w:ascii="Times New Roman"/>
                <w:b w:val="false"/>
                <w:i w:val="false"/>
                <w:color w:val="000000"/>
                <w:sz w:val="20"/>
              </w:rPr>
              <w:t>
Наимено</w:t>
            </w:r>
          </w:p>
          <w:bookmarkEnd w:id="336"/>
          <w:p>
            <w:pPr>
              <w:spacing w:after="20"/>
              <w:ind w:left="20"/>
              <w:jc w:val="both"/>
            </w:pPr>
            <w:r>
              <w:rPr>
                <w:rFonts w:ascii="Times New Roman"/>
                <w:b w:val="false"/>
                <w:i w:val="false"/>
                <w:color w:val="000000"/>
                <w:sz w:val="20"/>
              </w:rPr>
              <w:t>
</w:t>
            </w:r>
            <w:r>
              <w:rPr>
                <w:rFonts w:ascii="Times New Roman"/>
                <w:b w:val="false"/>
                <w:i w:val="false"/>
                <w:color w:val="000000"/>
                <w:sz w:val="20"/>
              </w:rPr>
              <w:t>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населенного</w:t>
            </w:r>
          </w:p>
          <w:p>
            <w:pPr>
              <w:spacing w:after="20"/>
              <w:ind w:left="20"/>
              <w:jc w:val="both"/>
            </w:pPr>
            <w:r>
              <w:rPr>
                <w:rFonts w:ascii="Times New Roman"/>
                <w:b w:val="false"/>
                <w:i w:val="false"/>
                <w:color w:val="000000"/>
                <w:sz w:val="20"/>
              </w:rPr>
              <w:t>
пункта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337"/>
          <w:p>
            <w:pPr>
              <w:spacing w:after="20"/>
              <w:ind w:left="20"/>
              <w:jc w:val="both"/>
            </w:pPr>
            <w:r>
              <w:rPr>
                <w:rFonts w:ascii="Times New Roman"/>
                <w:b w:val="false"/>
                <w:i w:val="false"/>
                <w:color w:val="000000"/>
                <w:sz w:val="20"/>
              </w:rPr>
              <w:t>
Необходимая</w:t>
            </w:r>
          </w:p>
          <w:bookmarkEnd w:id="337"/>
          <w:p>
            <w:pPr>
              <w:spacing w:after="20"/>
              <w:ind w:left="20"/>
              <w:jc w:val="both"/>
            </w:pPr>
            <w:r>
              <w:rPr>
                <w:rFonts w:ascii="Times New Roman"/>
                <w:b w:val="false"/>
                <w:i w:val="false"/>
                <w:color w:val="000000"/>
                <w:sz w:val="20"/>
              </w:rPr>
              <w:t>
</w:t>
            </w:r>
            <w:r>
              <w:rPr>
                <w:rFonts w:ascii="Times New Roman"/>
                <w:b w:val="false"/>
                <w:i w:val="false"/>
                <w:color w:val="000000"/>
                <w:sz w:val="20"/>
              </w:rPr>
              <w:t>площадь</w:t>
            </w:r>
          </w:p>
          <w:p>
            <w:pPr>
              <w:spacing w:after="20"/>
              <w:ind w:left="20"/>
              <w:jc w:val="both"/>
            </w:pPr>
            <w:r>
              <w:rPr>
                <w:rFonts w:ascii="Times New Roman"/>
                <w:b w:val="false"/>
                <w:i w:val="false"/>
                <w:color w:val="000000"/>
                <w:sz w:val="20"/>
              </w:rPr>
              <w:t>
</w:t>
            </w:r>
            <w:r>
              <w:rPr>
                <w:rFonts w:ascii="Times New Roman"/>
                <w:b w:val="false"/>
                <w:i w:val="false"/>
                <w:color w:val="000000"/>
                <w:sz w:val="20"/>
              </w:rPr>
              <w:t>пастбищ для</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сельско</w:t>
            </w:r>
          </w:p>
          <w:p>
            <w:pPr>
              <w:spacing w:after="20"/>
              <w:ind w:left="20"/>
              <w:jc w:val="both"/>
            </w:pPr>
            <w:r>
              <w:rPr>
                <w:rFonts w:ascii="Times New Roman"/>
                <w:b w:val="false"/>
                <w:i w:val="false"/>
                <w:color w:val="000000"/>
                <w:sz w:val="20"/>
              </w:rPr>
              <w:t>
</w:t>
            </w:r>
            <w:r>
              <w:rPr>
                <w:rFonts w:ascii="Times New Roman"/>
                <w:b w:val="false"/>
                <w:i w:val="false"/>
                <w:color w:val="000000"/>
                <w:sz w:val="20"/>
              </w:rPr>
              <w:t>хозяйственных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животных,</w:t>
            </w:r>
          </w:p>
          <w:p>
            <w:pPr>
              <w:spacing w:after="20"/>
              <w:ind w:left="20"/>
              <w:jc w:val="both"/>
            </w:pPr>
            <w:r>
              <w:rPr>
                <w:rFonts w:ascii="Times New Roman"/>
                <w:b w:val="false"/>
                <w:i w:val="false"/>
                <w:color w:val="000000"/>
                <w:sz w:val="20"/>
              </w:rPr>
              <w:t>
</w:t>
            </w:r>
            <w:r>
              <w:rPr>
                <w:rFonts w:ascii="Times New Roman"/>
                <w:b w:val="false"/>
                <w:i w:val="false"/>
                <w:color w:val="000000"/>
                <w:sz w:val="20"/>
              </w:rPr>
              <w:t>тысяч</w:t>
            </w:r>
          </w:p>
          <w:p>
            <w:pPr>
              <w:spacing w:after="20"/>
              <w:ind w:left="20"/>
              <w:jc w:val="both"/>
            </w:pPr>
            <w:r>
              <w:rPr>
                <w:rFonts w:ascii="Times New Roman"/>
                <w:b w:val="false"/>
                <w:i w:val="false"/>
                <w:color w:val="000000"/>
                <w:sz w:val="20"/>
              </w:rPr>
              <w:t>
гектаров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338"/>
          <w:p>
            <w:pPr>
              <w:spacing w:after="20"/>
              <w:ind w:left="20"/>
              <w:jc w:val="both"/>
            </w:pPr>
            <w:r>
              <w:rPr>
                <w:rFonts w:ascii="Times New Roman"/>
                <w:b w:val="false"/>
                <w:i w:val="false"/>
                <w:color w:val="000000"/>
                <w:sz w:val="20"/>
              </w:rPr>
              <w:t>
Площадь</w:t>
            </w:r>
          </w:p>
          <w:bookmarkEnd w:id="338"/>
          <w:p>
            <w:pPr>
              <w:spacing w:after="20"/>
              <w:ind w:left="20"/>
              <w:jc w:val="both"/>
            </w:pPr>
            <w:r>
              <w:rPr>
                <w:rFonts w:ascii="Times New Roman"/>
                <w:b w:val="false"/>
                <w:i w:val="false"/>
                <w:color w:val="000000"/>
                <w:sz w:val="20"/>
              </w:rPr>
              <w:t>
</w:t>
            </w:r>
            <w:r>
              <w:rPr>
                <w:rFonts w:ascii="Times New Roman"/>
                <w:b w:val="false"/>
                <w:i w:val="false"/>
                <w:color w:val="000000"/>
                <w:sz w:val="20"/>
              </w:rPr>
              <w:t>общественных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пастбищ,</w:t>
            </w:r>
          </w:p>
          <w:p>
            <w:pPr>
              <w:spacing w:after="20"/>
              <w:ind w:left="20"/>
              <w:jc w:val="both"/>
            </w:pPr>
            <w:r>
              <w:rPr>
                <w:rFonts w:ascii="Times New Roman"/>
                <w:b w:val="false"/>
                <w:i w:val="false"/>
                <w:color w:val="000000"/>
                <w:sz w:val="20"/>
              </w:rPr>
              <w:t>
</w:t>
            </w:r>
            <w:r>
              <w:rPr>
                <w:rFonts w:ascii="Times New Roman"/>
                <w:b w:val="false"/>
                <w:i w:val="false"/>
                <w:color w:val="000000"/>
                <w:sz w:val="20"/>
              </w:rPr>
              <w:t>тысяч</w:t>
            </w:r>
          </w:p>
          <w:p>
            <w:pPr>
              <w:spacing w:after="20"/>
              <w:ind w:left="20"/>
              <w:jc w:val="both"/>
            </w:pPr>
            <w:r>
              <w:rPr>
                <w:rFonts w:ascii="Times New Roman"/>
                <w:b w:val="false"/>
                <w:i w:val="false"/>
                <w:color w:val="000000"/>
                <w:sz w:val="20"/>
              </w:rPr>
              <w:t>
гектаров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339"/>
          <w:p>
            <w:pPr>
              <w:spacing w:after="20"/>
              <w:ind w:left="20"/>
              <w:jc w:val="both"/>
            </w:pPr>
            <w:r>
              <w:rPr>
                <w:rFonts w:ascii="Times New Roman"/>
                <w:b w:val="false"/>
                <w:i w:val="false"/>
                <w:color w:val="000000"/>
                <w:sz w:val="20"/>
              </w:rPr>
              <w:t>
Площадь</w:t>
            </w:r>
          </w:p>
          <w:bookmarkEnd w:id="339"/>
          <w:p>
            <w:pPr>
              <w:spacing w:after="20"/>
              <w:ind w:left="20"/>
              <w:jc w:val="both"/>
            </w:pPr>
            <w:r>
              <w:rPr>
                <w:rFonts w:ascii="Times New Roman"/>
                <w:b w:val="false"/>
                <w:i w:val="false"/>
                <w:color w:val="000000"/>
                <w:sz w:val="20"/>
              </w:rPr>
              <w:t>
</w:t>
            </w:r>
            <w:r>
              <w:rPr>
                <w:rFonts w:ascii="Times New Roman"/>
                <w:b w:val="false"/>
                <w:i w:val="false"/>
                <w:color w:val="000000"/>
                <w:sz w:val="20"/>
              </w:rPr>
              <w:t>отгонных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пастбищ,</w:t>
            </w:r>
          </w:p>
          <w:p>
            <w:pPr>
              <w:spacing w:after="20"/>
              <w:ind w:left="20"/>
              <w:jc w:val="both"/>
            </w:pPr>
            <w:r>
              <w:rPr>
                <w:rFonts w:ascii="Times New Roman"/>
                <w:b w:val="false"/>
                <w:i w:val="false"/>
                <w:color w:val="000000"/>
                <w:sz w:val="20"/>
              </w:rPr>
              <w:t>
</w:t>
            </w:r>
            <w:r>
              <w:rPr>
                <w:rFonts w:ascii="Times New Roman"/>
                <w:b w:val="false"/>
                <w:i w:val="false"/>
                <w:color w:val="000000"/>
                <w:sz w:val="20"/>
              </w:rPr>
              <w:t>тысяч</w:t>
            </w:r>
          </w:p>
          <w:p>
            <w:pPr>
              <w:spacing w:after="20"/>
              <w:ind w:left="20"/>
              <w:jc w:val="both"/>
            </w:pPr>
            <w:r>
              <w:rPr>
                <w:rFonts w:ascii="Times New Roman"/>
                <w:b w:val="false"/>
                <w:i w:val="false"/>
                <w:color w:val="000000"/>
                <w:sz w:val="20"/>
              </w:rPr>
              <w:t>
гектаров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340"/>
          <w:p>
            <w:pPr>
              <w:spacing w:after="20"/>
              <w:ind w:left="20"/>
              <w:jc w:val="both"/>
            </w:pPr>
            <w:r>
              <w:rPr>
                <w:rFonts w:ascii="Times New Roman"/>
                <w:b w:val="false"/>
                <w:i w:val="false"/>
                <w:color w:val="000000"/>
                <w:sz w:val="20"/>
              </w:rPr>
              <w:t>
Крупный</w:t>
            </w:r>
          </w:p>
          <w:bookmarkEnd w:id="340"/>
          <w:p>
            <w:pPr>
              <w:spacing w:after="20"/>
              <w:ind w:left="20"/>
              <w:jc w:val="both"/>
            </w:pPr>
            <w:r>
              <w:rPr>
                <w:rFonts w:ascii="Times New Roman"/>
                <w:b w:val="false"/>
                <w:i w:val="false"/>
                <w:color w:val="000000"/>
                <w:sz w:val="20"/>
              </w:rPr>
              <w:t>
</w:t>
            </w:r>
            <w:r>
              <w:rPr>
                <w:rFonts w:ascii="Times New Roman"/>
                <w:b w:val="false"/>
                <w:i w:val="false"/>
                <w:color w:val="000000"/>
                <w:sz w:val="20"/>
              </w:rPr>
              <w:t>рогатый</w:t>
            </w:r>
          </w:p>
          <w:p>
            <w:pPr>
              <w:spacing w:after="20"/>
              <w:ind w:left="20"/>
              <w:jc w:val="both"/>
            </w:pPr>
            <w:r>
              <w:rPr>
                <w:rFonts w:ascii="Times New Roman"/>
                <w:b w:val="false"/>
                <w:i w:val="false"/>
                <w:color w:val="000000"/>
                <w:sz w:val="20"/>
              </w:rPr>
              <w:t>
скот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341"/>
          <w:p>
            <w:pPr>
              <w:spacing w:after="20"/>
              <w:ind w:left="20"/>
              <w:jc w:val="both"/>
            </w:pPr>
            <w:r>
              <w:rPr>
                <w:rFonts w:ascii="Times New Roman"/>
                <w:b w:val="false"/>
                <w:i w:val="false"/>
                <w:color w:val="000000"/>
                <w:sz w:val="20"/>
              </w:rPr>
              <w:t>
Мел</w:t>
            </w:r>
          </w:p>
          <w:bookmarkEnd w:id="341"/>
          <w:p>
            <w:pPr>
              <w:spacing w:after="20"/>
              <w:ind w:left="20"/>
              <w:jc w:val="both"/>
            </w:pPr>
            <w:r>
              <w:rPr>
                <w:rFonts w:ascii="Times New Roman"/>
                <w:b w:val="false"/>
                <w:i w:val="false"/>
                <w:color w:val="000000"/>
                <w:sz w:val="20"/>
              </w:rPr>
              <w:t>
</w:t>
            </w:r>
            <w:r>
              <w:rPr>
                <w:rFonts w:ascii="Times New Roman"/>
                <w:b w:val="false"/>
                <w:i w:val="false"/>
                <w:color w:val="000000"/>
                <w:sz w:val="20"/>
              </w:rPr>
              <w:t>кий</w:t>
            </w:r>
          </w:p>
          <w:p>
            <w:pPr>
              <w:spacing w:after="20"/>
              <w:ind w:left="20"/>
              <w:jc w:val="both"/>
            </w:pPr>
            <w:r>
              <w:rPr>
                <w:rFonts w:ascii="Times New Roman"/>
                <w:b w:val="false"/>
                <w:i w:val="false"/>
                <w:color w:val="000000"/>
                <w:sz w:val="20"/>
              </w:rPr>
              <w:t>
</w:t>
            </w:r>
            <w:r>
              <w:rPr>
                <w:rFonts w:ascii="Times New Roman"/>
                <w:b w:val="false"/>
                <w:i w:val="false"/>
                <w:color w:val="000000"/>
                <w:sz w:val="20"/>
              </w:rPr>
              <w:t>рога</w:t>
            </w:r>
          </w:p>
          <w:p>
            <w:pPr>
              <w:spacing w:after="20"/>
              <w:ind w:left="20"/>
              <w:jc w:val="both"/>
            </w:pPr>
            <w:r>
              <w:rPr>
                <w:rFonts w:ascii="Times New Roman"/>
                <w:b w:val="false"/>
                <w:i w:val="false"/>
                <w:color w:val="000000"/>
                <w:sz w:val="20"/>
              </w:rPr>
              <w:t>
</w:t>
            </w:r>
            <w:r>
              <w:rPr>
                <w:rFonts w:ascii="Times New Roman"/>
                <w:b w:val="false"/>
                <w:i w:val="false"/>
                <w:color w:val="000000"/>
                <w:sz w:val="20"/>
              </w:rPr>
              <w:t>тый</w:t>
            </w:r>
          </w:p>
          <w:p>
            <w:pPr>
              <w:spacing w:after="20"/>
              <w:ind w:left="20"/>
              <w:jc w:val="both"/>
            </w:pPr>
            <w:r>
              <w:rPr>
                <w:rFonts w:ascii="Times New Roman"/>
                <w:b w:val="false"/>
                <w:i w:val="false"/>
                <w:color w:val="000000"/>
                <w:sz w:val="20"/>
              </w:rPr>
              <w:t>
скот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342"/>
          <w:p>
            <w:pPr>
              <w:spacing w:after="20"/>
              <w:ind w:left="20"/>
              <w:jc w:val="both"/>
            </w:pPr>
            <w:r>
              <w:rPr>
                <w:rFonts w:ascii="Times New Roman"/>
                <w:b w:val="false"/>
                <w:i w:val="false"/>
                <w:color w:val="000000"/>
                <w:sz w:val="20"/>
              </w:rPr>
              <w:t>
Л</w:t>
            </w:r>
          </w:p>
          <w:bookmarkEnd w:id="342"/>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ш</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д</w:t>
            </w:r>
          </w:p>
          <w:p>
            <w:pPr>
              <w:spacing w:after="20"/>
              <w:ind w:left="20"/>
              <w:jc w:val="both"/>
            </w:pPr>
            <w:r>
              <w:rPr>
                <w:rFonts w:ascii="Times New Roman"/>
                <w:b w:val="false"/>
                <w:i w:val="false"/>
                <w:color w:val="000000"/>
                <w:sz w:val="20"/>
              </w:rPr>
              <w:t>
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343"/>
          <w:p>
            <w:pPr>
              <w:spacing w:after="20"/>
              <w:ind w:left="20"/>
              <w:jc w:val="both"/>
            </w:pPr>
            <w:r>
              <w:rPr>
                <w:rFonts w:ascii="Times New Roman"/>
                <w:b w:val="false"/>
                <w:i w:val="false"/>
                <w:color w:val="000000"/>
                <w:sz w:val="20"/>
              </w:rPr>
              <w:t>
Вер</w:t>
            </w:r>
          </w:p>
          <w:bookmarkEnd w:id="343"/>
          <w:p>
            <w:pPr>
              <w:spacing w:after="20"/>
              <w:ind w:left="20"/>
              <w:jc w:val="both"/>
            </w:pPr>
            <w:r>
              <w:rPr>
                <w:rFonts w:ascii="Times New Roman"/>
                <w:b w:val="false"/>
                <w:i w:val="false"/>
                <w:color w:val="000000"/>
                <w:sz w:val="20"/>
              </w:rPr>
              <w:t>
</w:t>
            </w:r>
            <w:r>
              <w:rPr>
                <w:rFonts w:ascii="Times New Roman"/>
                <w:b w:val="false"/>
                <w:i w:val="false"/>
                <w:color w:val="000000"/>
                <w:sz w:val="20"/>
              </w:rPr>
              <w:t>блю</w:t>
            </w:r>
          </w:p>
          <w:p>
            <w:pPr>
              <w:spacing w:after="20"/>
              <w:ind w:left="20"/>
              <w:jc w:val="both"/>
            </w:pPr>
            <w:r>
              <w:rPr>
                <w:rFonts w:ascii="Times New Roman"/>
                <w:b w:val="false"/>
                <w:i w:val="false"/>
                <w:color w:val="000000"/>
                <w:sz w:val="20"/>
              </w:rPr>
              <w:t>
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344"/>
          <w:p>
            <w:pPr>
              <w:spacing w:after="20"/>
              <w:ind w:left="20"/>
              <w:jc w:val="both"/>
            </w:pPr>
            <w:r>
              <w:rPr>
                <w:rFonts w:ascii="Times New Roman"/>
                <w:b w:val="false"/>
                <w:i w:val="false"/>
                <w:color w:val="000000"/>
                <w:sz w:val="20"/>
              </w:rPr>
              <w:t>
Алгинский</w:t>
            </w:r>
          </w:p>
          <w:bookmarkEnd w:id="344"/>
          <w:p>
            <w:pPr>
              <w:spacing w:after="20"/>
              <w:ind w:left="20"/>
              <w:jc w:val="both"/>
            </w:pPr>
            <w:r>
              <w:rPr>
                <w:rFonts w:ascii="Times New Roman"/>
                <w:b w:val="false"/>
                <w:i w:val="false"/>
                <w:color w:val="000000"/>
                <w:sz w:val="20"/>
              </w:rPr>
              <w:t>
</w:t>
            </w:r>
            <w:r>
              <w:rPr>
                <w:rFonts w:ascii="Times New Roman"/>
                <w:b w:val="false"/>
                <w:i w:val="false"/>
                <w:color w:val="000000"/>
                <w:sz w:val="20"/>
              </w:rPr>
              <w:t>сельский</w:t>
            </w:r>
          </w:p>
          <w:p>
            <w:pPr>
              <w:spacing w:after="20"/>
              <w:ind w:left="20"/>
              <w:jc w:val="both"/>
            </w:pPr>
            <w:r>
              <w:rPr>
                <w:rFonts w:ascii="Times New Roman"/>
                <w:b w:val="false"/>
                <w:i w:val="false"/>
                <w:color w:val="000000"/>
                <w:sz w:val="20"/>
              </w:rPr>
              <w:t>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345"/>
          <w:p>
            <w:pPr>
              <w:spacing w:after="20"/>
              <w:ind w:left="20"/>
              <w:jc w:val="both"/>
            </w:pPr>
            <w:r>
              <w:rPr>
                <w:rFonts w:ascii="Times New Roman"/>
                <w:b w:val="false"/>
                <w:i w:val="false"/>
                <w:color w:val="000000"/>
                <w:sz w:val="20"/>
              </w:rPr>
              <w:t>
Ү.Түктібаев</w:t>
            </w:r>
          </w:p>
          <w:bookmarkEnd w:id="345"/>
          <w:p>
            <w:pPr>
              <w:spacing w:after="20"/>
              <w:ind w:left="20"/>
              <w:jc w:val="both"/>
            </w:pPr>
            <w:r>
              <w:rPr>
                <w:rFonts w:ascii="Times New Roman"/>
                <w:b w:val="false"/>
                <w:i w:val="false"/>
                <w:color w:val="000000"/>
                <w:sz w:val="20"/>
              </w:rPr>
              <w:t>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 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 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4 297 га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62" w:id="346"/>
    <w:p>
      <w:pPr>
        <w:spacing w:after="0"/>
        <w:ind w:left="0"/>
        <w:jc w:val="both"/>
      </w:pPr>
      <w:r>
        <w:rPr>
          <w:rFonts w:ascii="Times New Roman"/>
          <w:b w:val="false"/>
          <w:i w:val="false"/>
          <w:color w:val="000000"/>
          <w:sz w:val="28"/>
        </w:rPr>
        <w:t xml:space="preserve">
      Для выпаса сельскохозяйственных животных необходимо 32 330 тысяч гектаров. На пастбищах общественного пользования площадью 1326 тыс. га выпасаются 6918 тыс. голов крупного рогатого скота, 4,9 тыс. На отгонных пастбищах площадью 4297 тыс. га выпасаются 1830 тыс. голов крупного рогатого скота. </w:t>
      </w:r>
    </w:p>
    <w:bookmarkEnd w:id="346"/>
    <w:bookmarkStart w:name="z1363" w:id="347"/>
    <w:p>
      <w:pPr>
        <w:spacing w:after="0"/>
        <w:ind w:left="0"/>
        <w:jc w:val="left"/>
      </w:pPr>
      <w:r>
        <w:rPr>
          <w:rFonts w:ascii="Times New Roman"/>
          <w:b/>
          <w:i w:val="false"/>
          <w:color w:val="000000"/>
        </w:rPr>
        <w:t xml:space="preserve">  Таблица 5. Требуемые дополнительные пастбища</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Требуемые дополнительные пастбища из земель запаса,тысяч гектаров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предоставляемые пастбища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 которые могут быть предоставлены в землепользование пастбищепользователям,тысяч гектаров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 подлежащие резервированию в целях удовлетворения нужд населения по выпасу сельскохозяйственных животных личного подворья,тысяч гектаров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 га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По селского округа Алгинский</w:t>
            </w:r>
            <w:r>
              <w:br/>
            </w:r>
            <w:r>
              <w:rPr>
                <w:rFonts w:ascii="Times New Roman"/>
                <w:b w:val="false"/>
                <w:i w:val="false"/>
                <w:color w:val="000000"/>
                <w:sz w:val="20"/>
              </w:rPr>
              <w:t xml:space="preserve">2025 – за 2029 год управление </w:t>
            </w:r>
            <w:r>
              <w:br/>
            </w:r>
            <w:r>
              <w:rPr>
                <w:rFonts w:ascii="Times New Roman"/>
                <w:b w:val="false"/>
                <w:i w:val="false"/>
                <w:color w:val="000000"/>
                <w:sz w:val="20"/>
              </w:rPr>
              <w:t xml:space="preserve"> пастбищами и по их использованию</w:t>
            </w:r>
            <w:r>
              <w:br/>
            </w:r>
            <w:r>
              <w:rPr>
                <w:rFonts w:ascii="Times New Roman"/>
                <w:b w:val="false"/>
                <w:i w:val="false"/>
                <w:color w:val="000000"/>
                <w:sz w:val="20"/>
              </w:rPr>
              <w:t>типовой план</w:t>
            </w:r>
          </w:p>
        </w:tc>
      </w:tr>
    </w:tbl>
    <w:bookmarkStart w:name="z1365" w:id="348"/>
    <w:p>
      <w:pPr>
        <w:spacing w:after="0"/>
        <w:ind w:left="0"/>
        <w:jc w:val="left"/>
      </w:pPr>
      <w:r>
        <w:rPr>
          <w:rFonts w:ascii="Times New Roman"/>
          <w:b/>
          <w:i w:val="false"/>
          <w:color w:val="000000"/>
        </w:rPr>
        <w:t xml:space="preserve"> Сведения геоботанического обследования пастбищ</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349"/>
          <w:p>
            <w:pPr>
              <w:spacing w:after="20"/>
              <w:ind w:left="20"/>
              <w:jc w:val="both"/>
            </w:pPr>
            <w:r>
              <w:rPr>
                <w:rFonts w:ascii="Times New Roman"/>
                <w:b w:val="false"/>
                <w:i w:val="false"/>
                <w:color w:val="000000"/>
                <w:sz w:val="20"/>
              </w:rPr>
              <w:t>
Дата,</w:t>
            </w:r>
          </w:p>
          <w:bookmarkEnd w:id="349"/>
          <w:p>
            <w:pPr>
              <w:spacing w:after="20"/>
              <w:ind w:left="20"/>
              <w:jc w:val="both"/>
            </w:pPr>
            <w:r>
              <w:rPr>
                <w:rFonts w:ascii="Times New Roman"/>
                <w:b w:val="false"/>
                <w:i w:val="false"/>
                <w:color w:val="000000"/>
                <w:sz w:val="20"/>
              </w:rPr>
              <w:t>
</w:t>
            </w:r>
            <w:r>
              <w:rPr>
                <w:rFonts w:ascii="Times New Roman"/>
                <w:b w:val="false"/>
                <w:i w:val="false"/>
                <w:color w:val="000000"/>
                <w:sz w:val="20"/>
              </w:rPr>
              <w:t>шифры</w:t>
            </w:r>
          </w:p>
          <w:p>
            <w:pPr>
              <w:spacing w:after="20"/>
              <w:ind w:left="20"/>
              <w:jc w:val="both"/>
            </w:pPr>
            <w:r>
              <w:rPr>
                <w:rFonts w:ascii="Times New Roman"/>
                <w:b w:val="false"/>
                <w:i w:val="false"/>
                <w:color w:val="000000"/>
                <w:sz w:val="20"/>
              </w:rPr>
              <w:t>
</w:t>
            </w:r>
            <w:r>
              <w:rPr>
                <w:rFonts w:ascii="Times New Roman"/>
                <w:b w:val="false"/>
                <w:i w:val="false"/>
                <w:color w:val="000000"/>
                <w:sz w:val="20"/>
              </w:rPr>
              <w:t>по</w:t>
            </w:r>
          </w:p>
          <w:p>
            <w:pPr>
              <w:spacing w:after="20"/>
              <w:ind w:left="20"/>
              <w:jc w:val="both"/>
            </w:pPr>
            <w:r>
              <w:rPr>
                <w:rFonts w:ascii="Times New Roman"/>
                <w:b w:val="false"/>
                <w:i w:val="false"/>
                <w:color w:val="000000"/>
                <w:sz w:val="20"/>
              </w:rPr>
              <w:t>
</w:t>
            </w:r>
            <w:r>
              <w:rPr>
                <w:rFonts w:ascii="Times New Roman"/>
                <w:b w:val="false"/>
                <w:i w:val="false"/>
                <w:color w:val="000000"/>
                <w:sz w:val="20"/>
              </w:rPr>
              <w:t>легенде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и по</w:t>
            </w:r>
          </w:p>
          <w:p>
            <w:pPr>
              <w:spacing w:after="20"/>
              <w:ind w:left="20"/>
              <w:jc w:val="both"/>
            </w:pPr>
            <w:r>
              <w:rPr>
                <w:rFonts w:ascii="Times New Roman"/>
                <w:b w:val="false"/>
                <w:i w:val="false"/>
                <w:color w:val="000000"/>
                <w:sz w:val="20"/>
              </w:rPr>
              <w:t>
</w:t>
            </w:r>
            <w:r>
              <w:rPr>
                <w:rFonts w:ascii="Times New Roman"/>
                <w:b w:val="false"/>
                <w:i w:val="false"/>
                <w:color w:val="000000"/>
                <w:sz w:val="20"/>
              </w:rPr>
              <w:t>Класси</w:t>
            </w:r>
          </w:p>
          <w:p>
            <w:pPr>
              <w:spacing w:after="20"/>
              <w:ind w:left="20"/>
              <w:jc w:val="both"/>
            </w:pPr>
            <w:r>
              <w:rPr>
                <w:rFonts w:ascii="Times New Roman"/>
                <w:b w:val="false"/>
                <w:i w:val="false"/>
                <w:color w:val="000000"/>
                <w:sz w:val="20"/>
              </w:rPr>
              <w:t>
</w:t>
            </w:r>
            <w:r>
              <w:rPr>
                <w:rFonts w:ascii="Times New Roman"/>
                <w:b w:val="false"/>
                <w:i w:val="false"/>
                <w:color w:val="000000"/>
                <w:sz w:val="20"/>
              </w:rPr>
              <w:t>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приро</w:t>
            </w:r>
          </w:p>
          <w:p>
            <w:pPr>
              <w:spacing w:after="20"/>
              <w:ind w:left="20"/>
              <w:jc w:val="both"/>
            </w:pPr>
            <w:r>
              <w:rPr>
                <w:rFonts w:ascii="Times New Roman"/>
                <w:b w:val="false"/>
                <w:i w:val="false"/>
                <w:color w:val="000000"/>
                <w:sz w:val="20"/>
              </w:rPr>
              <w:t>
</w:t>
            </w:r>
            <w:r>
              <w:rPr>
                <w:rFonts w:ascii="Times New Roman"/>
                <w:b w:val="false"/>
                <w:i w:val="false"/>
                <w:color w:val="000000"/>
                <w:sz w:val="20"/>
              </w:rPr>
              <w:t>дных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кормовых</w:t>
            </w:r>
          </w:p>
          <w:p>
            <w:pPr>
              <w:spacing w:after="20"/>
              <w:ind w:left="20"/>
              <w:jc w:val="both"/>
            </w:pPr>
            <w:r>
              <w:rPr>
                <w:rFonts w:ascii="Times New Roman"/>
                <w:b w:val="false"/>
                <w:i w:val="false"/>
                <w:color w:val="000000"/>
                <w:sz w:val="20"/>
              </w:rPr>
              <w:t>
угодий</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350"/>
          <w:p>
            <w:pPr>
              <w:spacing w:after="20"/>
              <w:ind w:left="20"/>
              <w:jc w:val="both"/>
            </w:pPr>
            <w:r>
              <w:rPr>
                <w:rFonts w:ascii="Times New Roman"/>
                <w:b w:val="false"/>
                <w:i w:val="false"/>
                <w:color w:val="000000"/>
                <w:sz w:val="20"/>
              </w:rPr>
              <w:t>
Номера</w:t>
            </w:r>
          </w:p>
          <w:bookmarkEnd w:id="350"/>
          <w:p>
            <w:pPr>
              <w:spacing w:after="20"/>
              <w:ind w:left="20"/>
              <w:jc w:val="both"/>
            </w:pPr>
            <w:r>
              <w:rPr>
                <w:rFonts w:ascii="Times New Roman"/>
                <w:b w:val="false"/>
                <w:i w:val="false"/>
                <w:color w:val="000000"/>
                <w:sz w:val="20"/>
              </w:rPr>
              <w:t>
</w:t>
            </w:r>
            <w:r>
              <w:rPr>
                <w:rFonts w:ascii="Times New Roman"/>
                <w:b w:val="false"/>
                <w:i w:val="false"/>
                <w:color w:val="000000"/>
                <w:sz w:val="20"/>
              </w:rPr>
              <w:t>контуров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w:t>
            </w:r>
            <w:r>
              <w:rPr>
                <w:rFonts w:ascii="Times New Roman"/>
                <w:b w:val="false"/>
                <w:i w:val="false"/>
                <w:color w:val="000000"/>
                <w:sz w:val="20"/>
              </w:rPr>
              <w:t>описаний</w:t>
            </w:r>
          </w:p>
          <w:p>
            <w:pPr>
              <w:spacing w:after="20"/>
              <w:ind w:left="20"/>
              <w:jc w:val="both"/>
            </w:pPr>
            <w:r>
              <w:rPr>
                <w:rFonts w:ascii="Times New Roman"/>
                <w:b w:val="false"/>
                <w:i w:val="false"/>
                <w:color w:val="000000"/>
                <w:sz w:val="20"/>
              </w:rPr>
              <w:t>
(скобках)</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351"/>
          <w:p>
            <w:pPr>
              <w:spacing w:after="20"/>
              <w:ind w:left="20"/>
              <w:jc w:val="both"/>
            </w:pPr>
            <w:r>
              <w:rPr>
                <w:rFonts w:ascii="Times New Roman"/>
                <w:b w:val="false"/>
                <w:i w:val="false"/>
                <w:color w:val="000000"/>
                <w:sz w:val="20"/>
              </w:rPr>
              <w:t>
Название</w:t>
            </w:r>
          </w:p>
          <w:bookmarkEnd w:id="351"/>
          <w:p>
            <w:pPr>
              <w:spacing w:after="20"/>
              <w:ind w:left="20"/>
              <w:jc w:val="both"/>
            </w:pPr>
            <w:r>
              <w:rPr>
                <w:rFonts w:ascii="Times New Roman"/>
                <w:b w:val="false"/>
                <w:i w:val="false"/>
                <w:color w:val="000000"/>
                <w:sz w:val="20"/>
              </w:rPr>
              <w:t>
</w:t>
            </w:r>
            <w:r>
              <w:rPr>
                <w:rFonts w:ascii="Times New Roman"/>
                <w:b w:val="false"/>
                <w:i w:val="false"/>
                <w:color w:val="000000"/>
                <w:sz w:val="20"/>
              </w:rPr>
              <w:t>типов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модиф</w:t>
            </w:r>
          </w:p>
          <w:p>
            <w:pPr>
              <w:spacing w:after="20"/>
              <w:ind w:left="20"/>
              <w:jc w:val="both"/>
            </w:pPr>
            <w:r>
              <w:rPr>
                <w:rFonts w:ascii="Times New Roman"/>
                <w:b w:val="false"/>
                <w:i w:val="false"/>
                <w:color w:val="000000"/>
                <w:sz w:val="20"/>
              </w:rPr>
              <w:t>
</w:t>
            </w:r>
            <w:r>
              <w:rPr>
                <w:rFonts w:ascii="Times New Roman"/>
                <w:b w:val="false"/>
                <w:i w:val="false"/>
                <w:color w:val="000000"/>
                <w:sz w:val="20"/>
              </w:rPr>
              <w:t>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природных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кормовых</w:t>
            </w:r>
          </w:p>
          <w:p>
            <w:pPr>
              <w:spacing w:after="20"/>
              <w:ind w:left="20"/>
              <w:jc w:val="both"/>
            </w:pPr>
            <w:r>
              <w:rPr>
                <w:rFonts w:ascii="Times New Roman"/>
                <w:b w:val="false"/>
                <w:i w:val="false"/>
                <w:color w:val="000000"/>
                <w:sz w:val="20"/>
              </w:rPr>
              <w:t>
</w:t>
            </w:r>
            <w:r>
              <w:rPr>
                <w:rFonts w:ascii="Times New Roman"/>
                <w:b w:val="false"/>
                <w:i w:val="false"/>
                <w:color w:val="000000"/>
                <w:sz w:val="20"/>
              </w:rPr>
              <w:t>угодий с</w:t>
            </w:r>
          </w:p>
          <w:p>
            <w:pPr>
              <w:spacing w:after="20"/>
              <w:ind w:left="20"/>
              <w:jc w:val="both"/>
            </w:pPr>
            <w:r>
              <w:rPr>
                <w:rFonts w:ascii="Times New Roman"/>
                <w:b w:val="false"/>
                <w:i w:val="false"/>
                <w:color w:val="000000"/>
                <w:sz w:val="20"/>
              </w:rPr>
              <w:t>
</w:t>
            </w:r>
            <w:r>
              <w:rPr>
                <w:rFonts w:ascii="Times New Roman"/>
                <w:b w:val="false"/>
                <w:i w:val="false"/>
                <w:color w:val="000000"/>
                <w:sz w:val="20"/>
              </w:rPr>
              <w:t>приурочен</w:t>
            </w:r>
          </w:p>
          <w:p>
            <w:pPr>
              <w:spacing w:after="20"/>
              <w:ind w:left="20"/>
              <w:jc w:val="both"/>
            </w:pPr>
            <w:r>
              <w:rPr>
                <w:rFonts w:ascii="Times New Roman"/>
                <w:b w:val="false"/>
                <w:i w:val="false"/>
                <w:color w:val="000000"/>
                <w:sz w:val="20"/>
              </w:rPr>
              <w:t>
</w:t>
            </w:r>
            <w:r>
              <w:rPr>
                <w:rFonts w:ascii="Times New Roman"/>
                <w:b w:val="false"/>
                <w:i w:val="false"/>
                <w:color w:val="000000"/>
                <w:sz w:val="20"/>
              </w:rPr>
              <w:t>ностью их</w:t>
            </w:r>
          </w:p>
          <w:p>
            <w:pPr>
              <w:spacing w:after="20"/>
              <w:ind w:left="20"/>
              <w:jc w:val="both"/>
            </w:pPr>
            <w:r>
              <w:rPr>
                <w:rFonts w:ascii="Times New Roman"/>
                <w:b w:val="false"/>
                <w:i w:val="false"/>
                <w:color w:val="000000"/>
                <w:sz w:val="20"/>
              </w:rPr>
              <w:t>
</w:t>
            </w:r>
            <w:r>
              <w:rPr>
                <w:rFonts w:ascii="Times New Roman"/>
                <w:b w:val="false"/>
                <w:i w:val="false"/>
                <w:color w:val="000000"/>
                <w:sz w:val="20"/>
              </w:rPr>
              <w:t>к рельефу,</w:t>
            </w:r>
          </w:p>
          <w:p>
            <w:pPr>
              <w:spacing w:after="20"/>
              <w:ind w:left="20"/>
              <w:jc w:val="both"/>
            </w:pPr>
            <w:r>
              <w:rPr>
                <w:rFonts w:ascii="Times New Roman"/>
                <w:b w:val="false"/>
                <w:i w:val="false"/>
                <w:color w:val="000000"/>
                <w:sz w:val="20"/>
              </w:rPr>
              <w:t>
</w:t>
            </w:r>
            <w:r>
              <w:rPr>
                <w:rFonts w:ascii="Times New Roman"/>
                <w:b w:val="false"/>
                <w:i w:val="false"/>
                <w:color w:val="000000"/>
                <w:sz w:val="20"/>
              </w:rPr>
              <w:t>почвам.</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прочих</w:t>
            </w:r>
          </w:p>
          <w:p>
            <w:pPr>
              <w:spacing w:after="20"/>
              <w:ind w:left="20"/>
              <w:jc w:val="both"/>
            </w:pPr>
            <w:r>
              <w:rPr>
                <w:rFonts w:ascii="Times New Roman"/>
                <w:b w:val="false"/>
                <w:i w:val="false"/>
                <w:color w:val="000000"/>
                <w:sz w:val="20"/>
              </w:rPr>
              <w:t>
</w:t>
            </w:r>
            <w:r>
              <w:rPr>
                <w:rFonts w:ascii="Times New Roman"/>
                <w:b w:val="false"/>
                <w:i w:val="false"/>
                <w:color w:val="000000"/>
                <w:sz w:val="20"/>
              </w:rPr>
              <w:t>угодий</w:t>
            </w:r>
          </w:p>
          <w:p>
            <w:pPr>
              <w:spacing w:after="20"/>
              <w:ind w:left="20"/>
              <w:jc w:val="both"/>
            </w:pPr>
            <w:r>
              <w:rPr>
                <w:rFonts w:ascii="Times New Roman"/>
                <w:b w:val="false"/>
                <w:i w:val="false"/>
                <w:color w:val="000000"/>
                <w:sz w:val="20"/>
              </w:rPr>
              <w:t>
и земель</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352"/>
          <w:p>
            <w:pPr>
              <w:spacing w:after="20"/>
              <w:ind w:left="20"/>
              <w:jc w:val="both"/>
            </w:pPr>
            <w:r>
              <w:rPr>
                <w:rFonts w:ascii="Times New Roman"/>
                <w:b w:val="false"/>
                <w:i w:val="false"/>
                <w:color w:val="000000"/>
                <w:sz w:val="20"/>
              </w:rPr>
              <w:t>
В</w:t>
            </w:r>
          </w:p>
          <w:bookmarkEnd w:id="352"/>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w:t>
            </w:r>
            <w:r>
              <w:rPr>
                <w:rFonts w:ascii="Times New Roman"/>
                <w:b w:val="false"/>
                <w:i w:val="false"/>
                <w:color w:val="000000"/>
                <w:sz w:val="20"/>
              </w:rPr>
              <w:t>д</w:t>
            </w:r>
          </w:p>
          <w:p>
            <w:pPr>
              <w:spacing w:after="20"/>
              <w:ind w:left="20"/>
              <w:jc w:val="both"/>
            </w:pPr>
            <w:r>
              <w:rPr>
                <w:rFonts w:ascii="Times New Roman"/>
                <w:b w:val="false"/>
                <w:i w:val="false"/>
                <w:color w:val="000000"/>
                <w:sz w:val="20"/>
              </w:rPr>
              <w:t>
</w:t>
            </w:r>
            <w:r>
              <w:rPr>
                <w:rFonts w:ascii="Times New Roman"/>
                <w:b w:val="false"/>
                <w:i w:val="false"/>
                <w:color w:val="000000"/>
                <w:sz w:val="20"/>
              </w:rPr>
              <w:t>у</w:t>
            </w:r>
          </w:p>
          <w:p>
            <w:pPr>
              <w:spacing w:after="20"/>
              <w:ind w:left="20"/>
              <w:jc w:val="both"/>
            </w:pPr>
            <w:r>
              <w:rPr>
                <w:rFonts w:ascii="Times New Roman"/>
                <w:b w:val="false"/>
                <w:i w:val="false"/>
                <w:color w:val="000000"/>
                <w:sz w:val="20"/>
              </w:rPr>
              <w:t>
</w:t>
            </w:r>
            <w:r>
              <w:rPr>
                <w:rFonts w:ascii="Times New Roman"/>
                <w:b w:val="false"/>
                <w:i w:val="false"/>
                <w:color w:val="000000"/>
                <w:sz w:val="20"/>
              </w:rPr>
              <w:t>г</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д</w:t>
            </w:r>
          </w:p>
          <w:p>
            <w:pPr>
              <w:spacing w:after="20"/>
              <w:ind w:left="20"/>
              <w:jc w:val="both"/>
            </w:pPr>
            <w:r>
              <w:rPr>
                <w:rFonts w:ascii="Times New Roman"/>
                <w:b w:val="false"/>
                <w:i w:val="false"/>
                <w:color w:val="000000"/>
                <w:sz w:val="20"/>
              </w:rPr>
              <w:t>
</w:t>
            </w:r>
            <w:r>
              <w:rPr>
                <w:rFonts w:ascii="Times New Roman"/>
                <w:b w:val="false"/>
                <w:i w:val="false"/>
                <w:color w:val="000000"/>
                <w:sz w:val="20"/>
              </w:rPr>
              <w:t>ь</w:t>
            </w:r>
          </w:p>
          <w:p>
            <w:pPr>
              <w:spacing w:after="20"/>
              <w:ind w:left="20"/>
              <w:jc w:val="both"/>
            </w:pPr>
            <w:r>
              <w:rPr>
                <w:rFonts w:ascii="Times New Roman"/>
                <w:b w:val="false"/>
                <w:i w:val="false"/>
                <w:color w:val="000000"/>
                <w:sz w:val="20"/>
              </w:rPr>
              <w:t>
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 w:id="353"/>
          <w:p>
            <w:pPr>
              <w:spacing w:after="20"/>
              <w:ind w:left="20"/>
              <w:jc w:val="both"/>
            </w:pPr>
            <w:r>
              <w:rPr>
                <w:rFonts w:ascii="Times New Roman"/>
                <w:b w:val="false"/>
                <w:i w:val="false"/>
                <w:color w:val="000000"/>
                <w:sz w:val="20"/>
              </w:rPr>
              <w:t>
Про</w:t>
            </w:r>
          </w:p>
          <w:bookmarkEnd w:id="353"/>
          <w:p>
            <w:pPr>
              <w:spacing w:after="20"/>
              <w:ind w:left="20"/>
              <w:jc w:val="both"/>
            </w:pPr>
            <w:r>
              <w:rPr>
                <w:rFonts w:ascii="Times New Roman"/>
                <w:b w:val="false"/>
                <w:i w:val="false"/>
                <w:color w:val="000000"/>
                <w:sz w:val="20"/>
              </w:rPr>
              <w:t>
</w:t>
            </w:r>
            <w:r>
              <w:rPr>
                <w:rFonts w:ascii="Times New Roman"/>
                <w:b w:val="false"/>
                <w:i w:val="false"/>
                <w:color w:val="000000"/>
                <w:sz w:val="20"/>
              </w:rPr>
              <w:t>цент</w:t>
            </w:r>
          </w:p>
          <w:p>
            <w:pPr>
              <w:spacing w:after="20"/>
              <w:ind w:left="20"/>
              <w:jc w:val="both"/>
            </w:pPr>
            <w:r>
              <w:rPr>
                <w:rFonts w:ascii="Times New Roman"/>
                <w:b w:val="false"/>
                <w:i w:val="false"/>
                <w:color w:val="000000"/>
                <w:sz w:val="20"/>
              </w:rPr>
              <w:t>
</w:t>
            </w:r>
            <w:r>
              <w:rPr>
                <w:rFonts w:ascii="Times New Roman"/>
                <w:b w:val="false"/>
                <w:i w:val="false"/>
                <w:color w:val="000000"/>
                <w:sz w:val="20"/>
              </w:rPr>
              <w:t>учас</w:t>
            </w:r>
          </w:p>
          <w:p>
            <w:pPr>
              <w:spacing w:after="20"/>
              <w:ind w:left="20"/>
              <w:jc w:val="both"/>
            </w:pPr>
            <w:r>
              <w:rPr>
                <w:rFonts w:ascii="Times New Roman"/>
                <w:b w:val="false"/>
                <w:i w:val="false"/>
                <w:color w:val="000000"/>
                <w:sz w:val="20"/>
              </w:rPr>
              <w:t>
</w:t>
            </w:r>
            <w:r>
              <w:rPr>
                <w:rFonts w:ascii="Times New Roman"/>
                <w:b w:val="false"/>
                <w:i w:val="false"/>
                <w:color w:val="000000"/>
                <w:sz w:val="20"/>
              </w:rPr>
              <w:t>тия в</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w:t>
            </w:r>
          </w:p>
          <w:p>
            <w:pPr>
              <w:spacing w:after="20"/>
              <w:ind w:left="20"/>
              <w:jc w:val="both"/>
            </w:pPr>
            <w:r>
              <w:rPr>
                <w:rFonts w:ascii="Times New Roman"/>
                <w:b w:val="false"/>
                <w:i w:val="false"/>
                <w:color w:val="000000"/>
                <w:sz w:val="20"/>
              </w:rPr>
              <w:t>
уре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354"/>
          <w:p>
            <w:pPr>
              <w:spacing w:after="20"/>
              <w:ind w:left="20"/>
              <w:jc w:val="both"/>
            </w:pPr>
            <w:r>
              <w:rPr>
                <w:rFonts w:ascii="Times New Roman"/>
                <w:b w:val="false"/>
                <w:i w:val="false"/>
                <w:color w:val="000000"/>
                <w:sz w:val="20"/>
              </w:rPr>
              <w:t>
Пло</w:t>
            </w:r>
          </w:p>
          <w:bookmarkEnd w:id="354"/>
          <w:p>
            <w:pPr>
              <w:spacing w:after="20"/>
              <w:ind w:left="20"/>
              <w:jc w:val="both"/>
            </w:pPr>
            <w:r>
              <w:rPr>
                <w:rFonts w:ascii="Times New Roman"/>
                <w:b w:val="false"/>
                <w:i w:val="false"/>
                <w:color w:val="000000"/>
                <w:sz w:val="20"/>
              </w:rPr>
              <w:t>
</w:t>
            </w:r>
            <w:r>
              <w:rPr>
                <w:rFonts w:ascii="Times New Roman"/>
                <w:b w:val="false"/>
                <w:i w:val="false"/>
                <w:color w:val="000000"/>
                <w:sz w:val="20"/>
              </w:rPr>
              <w:t>щадь,</w:t>
            </w:r>
          </w:p>
          <w:p>
            <w:pPr>
              <w:spacing w:after="20"/>
              <w:ind w:left="20"/>
              <w:jc w:val="both"/>
            </w:pPr>
            <w:r>
              <w:rPr>
                <w:rFonts w:ascii="Times New Roman"/>
                <w:b w:val="false"/>
                <w:i w:val="false"/>
                <w:color w:val="000000"/>
                <w:sz w:val="20"/>
              </w:rPr>
              <w:t>
</w:t>
            </w:r>
            <w:r>
              <w:rPr>
                <w:rFonts w:ascii="Times New Roman"/>
                <w:b w:val="false"/>
                <w:i w:val="false"/>
                <w:color w:val="000000"/>
                <w:sz w:val="20"/>
              </w:rPr>
              <w:t>ты</w:t>
            </w:r>
          </w:p>
          <w:p>
            <w:pPr>
              <w:spacing w:after="20"/>
              <w:ind w:left="20"/>
              <w:jc w:val="both"/>
            </w:pPr>
            <w:r>
              <w:rPr>
                <w:rFonts w:ascii="Times New Roman"/>
                <w:b w:val="false"/>
                <w:i w:val="false"/>
                <w:color w:val="000000"/>
                <w:sz w:val="20"/>
              </w:rPr>
              <w:t>
</w:t>
            </w:r>
            <w:r>
              <w:rPr>
                <w:rFonts w:ascii="Times New Roman"/>
                <w:b w:val="false"/>
                <w:i w:val="false"/>
                <w:color w:val="000000"/>
                <w:sz w:val="20"/>
              </w:rPr>
              <w:t>сяч</w:t>
            </w:r>
          </w:p>
          <w:p>
            <w:pPr>
              <w:spacing w:after="20"/>
              <w:ind w:left="20"/>
              <w:jc w:val="both"/>
            </w:pPr>
            <w:r>
              <w:rPr>
                <w:rFonts w:ascii="Times New Roman"/>
                <w:b w:val="false"/>
                <w:i w:val="false"/>
                <w:color w:val="000000"/>
                <w:sz w:val="20"/>
              </w:rPr>
              <w:t>
</w:t>
            </w:r>
            <w:r>
              <w:rPr>
                <w:rFonts w:ascii="Times New Roman"/>
                <w:b w:val="false"/>
                <w:i w:val="false"/>
                <w:color w:val="000000"/>
                <w:sz w:val="20"/>
              </w:rPr>
              <w:t>гек</w:t>
            </w:r>
          </w:p>
          <w:p>
            <w:pPr>
              <w:spacing w:after="20"/>
              <w:ind w:left="20"/>
              <w:jc w:val="both"/>
            </w:pPr>
            <w:r>
              <w:rPr>
                <w:rFonts w:ascii="Times New Roman"/>
                <w:b w:val="false"/>
                <w:i w:val="false"/>
                <w:color w:val="000000"/>
                <w:sz w:val="20"/>
              </w:rPr>
              <w:t>
</w:t>
            </w:r>
            <w:r>
              <w:rPr>
                <w:rFonts w:ascii="Times New Roman"/>
                <w:b w:val="false"/>
                <w:i w:val="false"/>
                <w:color w:val="000000"/>
                <w:sz w:val="20"/>
              </w:rPr>
              <w:t>тар</w:t>
            </w:r>
          </w:p>
          <w:p>
            <w:pPr>
              <w:spacing w:after="20"/>
              <w:ind w:left="20"/>
              <w:jc w:val="both"/>
            </w:pPr>
            <w:r>
              <w:rPr>
                <w:rFonts w:ascii="Times New Roman"/>
                <w:b w:val="false"/>
                <w:i w:val="false"/>
                <w:color w:val="000000"/>
                <w:sz w:val="20"/>
              </w:rPr>
              <w:t>
ов</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355"/>
          <w:p>
            <w:pPr>
              <w:spacing w:after="20"/>
              <w:ind w:left="20"/>
              <w:jc w:val="both"/>
            </w:pPr>
            <w:r>
              <w:rPr>
                <w:rFonts w:ascii="Times New Roman"/>
                <w:b w:val="false"/>
                <w:i w:val="false"/>
                <w:color w:val="000000"/>
                <w:sz w:val="20"/>
              </w:rPr>
              <w:t>
С</w:t>
            </w:r>
          </w:p>
          <w:bookmarkEnd w:id="355"/>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в</w:t>
            </w:r>
          </w:p>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м</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п</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л</w:t>
            </w:r>
          </w:p>
          <w:p>
            <w:pPr>
              <w:spacing w:after="20"/>
              <w:ind w:left="20"/>
              <w:jc w:val="both"/>
            </w:pPr>
            <w:r>
              <w:rPr>
                <w:rFonts w:ascii="Times New Roman"/>
                <w:b w:val="false"/>
                <w:i w:val="false"/>
                <w:color w:val="000000"/>
                <w:sz w:val="20"/>
              </w:rPr>
              <w:t>
</w:t>
            </w:r>
            <w:r>
              <w:rPr>
                <w:rFonts w:ascii="Times New Roman"/>
                <w:b w:val="false"/>
                <w:i w:val="false"/>
                <w:color w:val="000000"/>
                <w:sz w:val="20"/>
              </w:rPr>
              <w:t>ь</w:t>
            </w:r>
          </w:p>
          <w:p>
            <w:pPr>
              <w:spacing w:after="20"/>
              <w:ind w:left="20"/>
              <w:jc w:val="both"/>
            </w:pPr>
            <w:r>
              <w:rPr>
                <w:rFonts w:ascii="Times New Roman"/>
                <w:b w:val="false"/>
                <w:i w:val="false"/>
                <w:color w:val="000000"/>
                <w:sz w:val="20"/>
              </w:rPr>
              <w:t>
</w:t>
            </w:r>
            <w:r>
              <w:rPr>
                <w:rFonts w:ascii="Times New Roman"/>
                <w:b w:val="false"/>
                <w:i w:val="false"/>
                <w:color w:val="000000"/>
                <w:sz w:val="20"/>
              </w:rPr>
              <w:t>з</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в</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356"/>
          <w:p>
            <w:pPr>
              <w:spacing w:after="20"/>
              <w:ind w:left="20"/>
              <w:jc w:val="both"/>
            </w:pPr>
            <w:r>
              <w:rPr>
                <w:rFonts w:ascii="Times New Roman"/>
                <w:b w:val="false"/>
                <w:i w:val="false"/>
                <w:color w:val="000000"/>
                <w:sz w:val="20"/>
              </w:rPr>
              <w:t>
Валовая</w:t>
            </w:r>
          </w:p>
          <w:bookmarkEnd w:id="356"/>
          <w:p>
            <w:pPr>
              <w:spacing w:after="20"/>
              <w:ind w:left="20"/>
              <w:jc w:val="both"/>
            </w:pPr>
            <w:r>
              <w:rPr>
                <w:rFonts w:ascii="Times New Roman"/>
                <w:b w:val="false"/>
                <w:i w:val="false"/>
                <w:color w:val="000000"/>
                <w:sz w:val="20"/>
              </w:rPr>
              <w:t>
</w:t>
            </w:r>
            <w:r>
              <w:rPr>
                <w:rFonts w:ascii="Times New Roman"/>
                <w:b w:val="false"/>
                <w:i w:val="false"/>
                <w:color w:val="000000"/>
                <w:sz w:val="20"/>
              </w:rPr>
              <w:t>урожай</w:t>
            </w:r>
          </w:p>
          <w:p>
            <w:pPr>
              <w:spacing w:after="20"/>
              <w:ind w:left="20"/>
              <w:jc w:val="both"/>
            </w:pPr>
            <w:r>
              <w:rPr>
                <w:rFonts w:ascii="Times New Roman"/>
                <w:b w:val="false"/>
                <w:i w:val="false"/>
                <w:color w:val="000000"/>
                <w:sz w:val="20"/>
              </w:rPr>
              <w:t>
</w:t>
            </w:r>
            <w:r>
              <w:rPr>
                <w:rFonts w:ascii="Times New Roman"/>
                <w:b w:val="false"/>
                <w:i w:val="false"/>
                <w:color w:val="000000"/>
                <w:sz w:val="20"/>
              </w:rPr>
              <w:t>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цен</w:t>
            </w:r>
          </w:p>
          <w:p>
            <w:pPr>
              <w:spacing w:after="20"/>
              <w:ind w:left="20"/>
              <w:jc w:val="both"/>
            </w:pPr>
            <w:r>
              <w:rPr>
                <w:rFonts w:ascii="Times New Roman"/>
                <w:b w:val="false"/>
                <w:i w:val="false"/>
                <w:color w:val="000000"/>
                <w:sz w:val="20"/>
              </w:rPr>
              <w:t>
</w:t>
            </w:r>
            <w:r>
              <w:rPr>
                <w:rFonts w:ascii="Times New Roman"/>
                <w:b w:val="false"/>
                <w:i w:val="false"/>
                <w:color w:val="000000"/>
                <w:sz w:val="20"/>
              </w:rPr>
              <w:t>тнеров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на гектар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(год</w:t>
            </w:r>
          </w:p>
          <w:p>
            <w:pPr>
              <w:spacing w:after="20"/>
              <w:ind w:left="20"/>
              <w:jc w:val="both"/>
            </w:pPr>
            <w:r>
              <w:rPr>
                <w:rFonts w:ascii="Times New Roman"/>
                <w:b w:val="false"/>
                <w:i w:val="false"/>
                <w:color w:val="000000"/>
                <w:sz w:val="20"/>
              </w:rPr>
              <w:t>
</w:t>
            </w:r>
            <w:r>
              <w:rPr>
                <w:rFonts w:ascii="Times New Roman"/>
                <w:b w:val="false"/>
                <w:i w:val="false"/>
                <w:color w:val="000000"/>
                <w:sz w:val="20"/>
              </w:rPr>
              <w:t>обследо</w:t>
            </w:r>
          </w:p>
          <w:p>
            <w:pPr>
              <w:spacing w:after="20"/>
              <w:ind w:left="20"/>
              <w:jc w:val="both"/>
            </w:pPr>
            <w:r>
              <w:rPr>
                <w:rFonts w:ascii="Times New Roman"/>
                <w:b w:val="false"/>
                <w:i w:val="false"/>
                <w:color w:val="000000"/>
                <w:sz w:val="20"/>
              </w:rPr>
              <w:t>
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357"/>
          <w:p>
            <w:pPr>
              <w:spacing w:after="20"/>
              <w:ind w:left="20"/>
              <w:jc w:val="both"/>
            </w:pPr>
            <w:r>
              <w:rPr>
                <w:rFonts w:ascii="Times New Roman"/>
                <w:b w:val="false"/>
                <w:i w:val="false"/>
                <w:color w:val="000000"/>
                <w:sz w:val="20"/>
              </w:rPr>
              <w:t>
Урожайность</w:t>
            </w:r>
          </w:p>
          <w:bookmarkEnd w:id="357"/>
          <w:p>
            <w:pPr>
              <w:spacing w:after="20"/>
              <w:ind w:left="20"/>
              <w:jc w:val="both"/>
            </w:pPr>
            <w:r>
              <w:rPr>
                <w:rFonts w:ascii="Times New Roman"/>
                <w:b w:val="false"/>
                <w:i w:val="false"/>
                <w:color w:val="000000"/>
                <w:sz w:val="20"/>
              </w:rPr>
              <w:t>
</w:t>
            </w:r>
            <w:r>
              <w:rPr>
                <w:rFonts w:ascii="Times New Roman"/>
                <w:b w:val="false"/>
                <w:i w:val="false"/>
                <w:color w:val="000000"/>
                <w:sz w:val="20"/>
              </w:rPr>
              <w:t>поедаемых</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растений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на средний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год:</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центнеров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на гектар</w:t>
            </w:r>
          </w:p>
          <w:p>
            <w:pPr>
              <w:spacing w:after="20"/>
              <w:ind w:left="20"/>
              <w:jc w:val="both"/>
            </w:pPr>
            <w:r>
              <w:rPr>
                <w:rFonts w:ascii="Times New Roman"/>
                <w:b w:val="false"/>
                <w:i w:val="false"/>
                <w:color w:val="000000"/>
                <w:sz w:val="20"/>
              </w:rPr>
              <w:t>
</w:t>
            </w:r>
            <w:r>
              <w:rPr>
                <w:rFonts w:ascii="Times New Roman"/>
                <w:b w:val="false"/>
                <w:i w:val="false"/>
                <w:color w:val="000000"/>
                <w:sz w:val="20"/>
              </w:rPr>
              <w:t>сухой</w:t>
            </w:r>
          </w:p>
          <w:p>
            <w:pPr>
              <w:spacing w:after="20"/>
              <w:ind w:left="20"/>
              <w:jc w:val="both"/>
            </w:pPr>
            <w:r>
              <w:rPr>
                <w:rFonts w:ascii="Times New Roman"/>
                <w:b w:val="false"/>
                <w:i w:val="false"/>
                <w:color w:val="000000"/>
                <w:sz w:val="20"/>
              </w:rPr>
              <w:t>
</w:t>
            </w:r>
            <w:r>
              <w:rPr>
                <w:rFonts w:ascii="Times New Roman"/>
                <w:b w:val="false"/>
                <w:i w:val="false"/>
                <w:color w:val="000000"/>
                <w:sz w:val="20"/>
              </w:rPr>
              <w:t>массы,</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центнеров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на г</w:t>
            </w:r>
          </w:p>
          <w:p>
            <w:pPr>
              <w:spacing w:after="20"/>
              <w:ind w:left="20"/>
              <w:jc w:val="both"/>
            </w:pPr>
            <w:r>
              <w:rPr>
                <w:rFonts w:ascii="Times New Roman"/>
                <w:b w:val="false"/>
                <w:i w:val="false"/>
                <w:color w:val="000000"/>
                <w:sz w:val="20"/>
              </w:rPr>
              <w:t>
</w:t>
            </w:r>
            <w:r>
              <w:rPr>
                <w:rFonts w:ascii="Times New Roman"/>
                <w:b w:val="false"/>
                <w:i w:val="false"/>
                <w:color w:val="000000"/>
                <w:sz w:val="20"/>
              </w:rPr>
              <w:t>ектар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кормовых</w:t>
            </w:r>
          </w:p>
          <w:p>
            <w:pPr>
              <w:spacing w:after="20"/>
              <w:ind w:left="20"/>
              <w:jc w:val="both"/>
            </w:pPr>
            <w:r>
              <w:rPr>
                <w:rFonts w:ascii="Times New Roman"/>
                <w:b w:val="false"/>
                <w:i w:val="false"/>
                <w:color w:val="000000"/>
                <w:sz w:val="20"/>
              </w:rPr>
              <w:t>
</w:t>
            </w:r>
            <w:r>
              <w:rPr>
                <w:rFonts w:ascii="Times New Roman"/>
                <w:b w:val="false"/>
                <w:i w:val="false"/>
                <w:color w:val="000000"/>
                <w:sz w:val="20"/>
              </w:rPr>
              <w:t>единиц,</w:t>
            </w:r>
          </w:p>
          <w:p>
            <w:pPr>
              <w:spacing w:after="20"/>
              <w:ind w:left="20"/>
              <w:jc w:val="both"/>
            </w:pPr>
            <w:r>
              <w:rPr>
                <w:rFonts w:ascii="Times New Roman"/>
                <w:b w:val="false"/>
                <w:i w:val="false"/>
                <w:color w:val="000000"/>
                <w:sz w:val="20"/>
              </w:rPr>
              <w:t>
</w:t>
            </w:r>
            <w:r>
              <w:rPr>
                <w:rFonts w:ascii="Times New Roman"/>
                <w:b w:val="false"/>
                <w:i w:val="false"/>
                <w:color w:val="000000"/>
                <w:sz w:val="20"/>
              </w:rPr>
              <w:t>килограмм</w:t>
            </w:r>
          </w:p>
          <w:p>
            <w:pPr>
              <w:spacing w:after="20"/>
              <w:ind w:left="20"/>
              <w:jc w:val="both"/>
            </w:pPr>
            <w:r>
              <w:rPr>
                <w:rFonts w:ascii="Times New Roman"/>
                <w:b w:val="false"/>
                <w:i w:val="false"/>
                <w:color w:val="000000"/>
                <w:sz w:val="20"/>
              </w:rPr>
              <w:t>
</w:t>
            </w:r>
            <w:r>
              <w:rPr>
                <w:rFonts w:ascii="Times New Roman"/>
                <w:b w:val="false"/>
                <w:i w:val="false"/>
                <w:color w:val="000000"/>
                <w:sz w:val="20"/>
              </w:rPr>
              <w:t>на гектар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переваримого</w:t>
            </w:r>
          </w:p>
          <w:p>
            <w:pPr>
              <w:spacing w:after="20"/>
              <w:ind w:left="20"/>
              <w:jc w:val="both"/>
            </w:pPr>
            <w:r>
              <w:rPr>
                <w:rFonts w:ascii="Times New Roman"/>
                <w:b w:val="false"/>
                <w:i w:val="false"/>
                <w:color w:val="000000"/>
                <w:sz w:val="20"/>
              </w:rPr>
              <w:t>
протеина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358"/>
          <w:p>
            <w:pPr>
              <w:spacing w:after="20"/>
              <w:ind w:left="20"/>
              <w:jc w:val="both"/>
            </w:pPr>
            <w:r>
              <w:rPr>
                <w:rFonts w:ascii="Times New Roman"/>
                <w:b w:val="false"/>
                <w:i w:val="false"/>
                <w:color w:val="000000"/>
                <w:sz w:val="20"/>
              </w:rPr>
              <w:t>
паст</w:t>
            </w:r>
          </w:p>
          <w:bookmarkEnd w:id="358"/>
          <w:p>
            <w:pPr>
              <w:spacing w:after="20"/>
              <w:ind w:left="20"/>
              <w:jc w:val="both"/>
            </w:pPr>
            <w:r>
              <w:rPr>
                <w:rFonts w:ascii="Times New Roman"/>
                <w:b w:val="false"/>
                <w:i w:val="false"/>
                <w:color w:val="000000"/>
                <w:sz w:val="20"/>
              </w:rPr>
              <w:t>
</w:t>
            </w:r>
            <w:r>
              <w:rPr>
                <w:rFonts w:ascii="Times New Roman"/>
                <w:b w:val="false"/>
                <w:i w:val="false"/>
                <w:color w:val="000000"/>
                <w:sz w:val="20"/>
              </w:rPr>
              <w:t>бищных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кормов по</w:t>
            </w:r>
          </w:p>
          <w:p>
            <w:pPr>
              <w:spacing w:after="20"/>
              <w:ind w:left="20"/>
              <w:jc w:val="both"/>
            </w:pPr>
            <w:r>
              <w:rPr>
                <w:rFonts w:ascii="Times New Roman"/>
                <w:b w:val="false"/>
                <w:i w:val="false"/>
                <w:color w:val="000000"/>
                <w:sz w:val="20"/>
              </w:rPr>
              <w:t>
сезонам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 w:id="359"/>
          <w:p>
            <w:pPr>
              <w:spacing w:after="20"/>
              <w:ind w:left="20"/>
              <w:jc w:val="both"/>
            </w:pPr>
            <w:r>
              <w:rPr>
                <w:rFonts w:ascii="Times New Roman"/>
                <w:b w:val="false"/>
                <w:i w:val="false"/>
                <w:color w:val="000000"/>
                <w:sz w:val="20"/>
              </w:rPr>
              <w:t>
с</w:t>
            </w:r>
          </w:p>
          <w:bookmarkEnd w:id="359"/>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к</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 w:id="360"/>
          <w:p>
            <w:pPr>
              <w:spacing w:after="20"/>
              <w:ind w:left="20"/>
              <w:jc w:val="both"/>
            </w:pPr>
            <w:r>
              <w:rPr>
                <w:rFonts w:ascii="Times New Roman"/>
                <w:b w:val="false"/>
                <w:i w:val="false"/>
                <w:color w:val="000000"/>
                <w:sz w:val="20"/>
              </w:rPr>
              <w:t>
к</w:t>
            </w:r>
          </w:p>
          <w:bookmarkEnd w:id="360"/>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w:t>
            </w:r>
            <w:r>
              <w:rPr>
                <w:rFonts w:ascii="Times New Roman"/>
                <w:b w:val="false"/>
                <w:i w:val="false"/>
                <w:color w:val="000000"/>
                <w:sz w:val="20"/>
              </w:rPr>
              <w:t>м</w:t>
            </w:r>
          </w:p>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п</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б</w:t>
            </w:r>
          </w:p>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w:t>
            </w:r>
            <w:r>
              <w:rPr>
                <w:rFonts w:ascii="Times New Roman"/>
                <w:b w:val="false"/>
                <w:i w:val="false"/>
                <w:color w:val="000000"/>
                <w:sz w:val="20"/>
              </w:rPr>
              <w:t>щ</w:t>
            </w:r>
          </w:p>
          <w:p>
            <w:pPr>
              <w:spacing w:after="20"/>
              <w:ind w:left="20"/>
              <w:jc w:val="both"/>
            </w:pPr>
            <w:r>
              <w:rPr>
                <w:rFonts w:ascii="Times New Roman"/>
                <w:b w:val="false"/>
                <w:i w:val="false"/>
                <w:color w:val="000000"/>
                <w:sz w:val="20"/>
              </w:rPr>
              <w:t>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 w:id="361"/>
          <w:p>
            <w:pPr>
              <w:spacing w:after="20"/>
              <w:ind w:left="20"/>
              <w:jc w:val="both"/>
            </w:pPr>
            <w:r>
              <w:rPr>
                <w:rFonts w:ascii="Times New Roman"/>
                <w:b w:val="false"/>
                <w:i w:val="false"/>
                <w:color w:val="000000"/>
                <w:sz w:val="20"/>
              </w:rPr>
              <w:t>
в</w:t>
            </w:r>
          </w:p>
          <w:bookmarkEnd w:id="361"/>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362"/>
          <w:p>
            <w:pPr>
              <w:spacing w:after="20"/>
              <w:ind w:left="20"/>
              <w:jc w:val="both"/>
            </w:pPr>
            <w:r>
              <w:rPr>
                <w:rFonts w:ascii="Times New Roman"/>
                <w:b w:val="false"/>
                <w:i w:val="false"/>
                <w:color w:val="000000"/>
                <w:sz w:val="20"/>
              </w:rPr>
              <w:t>
л</w:t>
            </w:r>
          </w:p>
          <w:bookmarkEnd w:id="362"/>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363"/>
          <w:p>
            <w:pPr>
              <w:spacing w:after="20"/>
              <w:ind w:left="20"/>
              <w:jc w:val="both"/>
            </w:pPr>
            <w:r>
              <w:rPr>
                <w:rFonts w:ascii="Times New Roman"/>
                <w:b w:val="false"/>
                <w:i w:val="false"/>
                <w:color w:val="000000"/>
                <w:sz w:val="20"/>
              </w:rPr>
              <w:t>
о</w:t>
            </w:r>
          </w:p>
          <w:bookmarkEnd w:id="363"/>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 w:id="364"/>
          <w:p>
            <w:pPr>
              <w:spacing w:after="20"/>
              <w:ind w:left="20"/>
              <w:jc w:val="both"/>
            </w:pPr>
            <w:r>
              <w:rPr>
                <w:rFonts w:ascii="Times New Roman"/>
                <w:b w:val="false"/>
                <w:i w:val="false"/>
                <w:color w:val="000000"/>
                <w:sz w:val="20"/>
              </w:rPr>
              <w:t>
з</w:t>
            </w:r>
          </w:p>
          <w:bookmarkEnd w:id="364"/>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w:t>
            </w:r>
            <w:r>
              <w:rPr>
                <w:rFonts w:ascii="Times New Roman"/>
                <w:b w:val="false"/>
                <w:i w:val="false"/>
                <w:color w:val="000000"/>
                <w:sz w:val="20"/>
              </w:rPr>
              <w:t>м</w:t>
            </w:r>
          </w:p>
          <w:p>
            <w:pPr>
              <w:spacing w:after="20"/>
              <w:ind w:left="20"/>
              <w:jc w:val="both"/>
            </w:pPr>
            <w:r>
              <w:rPr>
                <w:rFonts w:ascii="Times New Roman"/>
                <w:b w:val="false"/>
                <w:i w:val="false"/>
                <w:color w:val="000000"/>
                <w:sz w:val="20"/>
              </w:rPr>
              <w:t>
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99" w:id="365"/>
    <w:p>
      <w:pPr>
        <w:spacing w:after="0"/>
        <w:ind w:left="0"/>
        <w:jc w:val="left"/>
      </w:pPr>
      <w:r>
        <w:rPr>
          <w:rFonts w:ascii="Times New Roman"/>
          <w:b/>
          <w:i w:val="false"/>
          <w:color w:val="000000"/>
        </w:rPr>
        <w:t xml:space="preserve"> Продолжение таблицы</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урожайность по контуру: центнеров на гектар сухой массы (числитель), центнеров на гектар кормовых единиц (знаменатель)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Кормозапас по контуру: центнеров на гектар сухой массы (числитель),центнеров на гектар кормовых единиц (знаменатель)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Культуртехническое состояние, наличие лекарственных растений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по использованию, вид скота. Рекомендуемые мероприятия по улучшению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По селского округа Алгинский</w:t>
            </w:r>
            <w:r>
              <w:br/>
            </w:r>
            <w:r>
              <w:rPr>
                <w:rFonts w:ascii="Times New Roman"/>
                <w:b w:val="false"/>
                <w:i w:val="false"/>
                <w:color w:val="000000"/>
                <w:sz w:val="20"/>
              </w:rPr>
              <w:t xml:space="preserve">2025 – за 2029 год управление </w:t>
            </w:r>
            <w:r>
              <w:br/>
            </w:r>
            <w:r>
              <w:rPr>
                <w:rFonts w:ascii="Times New Roman"/>
                <w:b w:val="false"/>
                <w:i w:val="false"/>
                <w:color w:val="000000"/>
                <w:sz w:val="20"/>
              </w:rPr>
              <w:t xml:space="preserve"> пастбищами и по их использованию</w:t>
            </w:r>
            <w:r>
              <w:br/>
            </w:r>
            <w:r>
              <w:rPr>
                <w:rFonts w:ascii="Times New Roman"/>
                <w:b w:val="false"/>
                <w:i w:val="false"/>
                <w:color w:val="000000"/>
                <w:sz w:val="20"/>
              </w:rPr>
              <w:t>типовой план</w:t>
            </w:r>
          </w:p>
        </w:tc>
      </w:tr>
    </w:tbl>
    <w:bookmarkStart w:name="z1501" w:id="366"/>
    <w:p>
      <w:pPr>
        <w:spacing w:after="0"/>
        <w:ind w:left="0"/>
        <w:jc w:val="left"/>
      </w:pPr>
      <w:r>
        <w:rPr>
          <w:rFonts w:ascii="Times New Roman"/>
          <w:b/>
          <w:i w:val="false"/>
          <w:color w:val="000000"/>
        </w:rPr>
        <w:t xml:space="preserve"> Сведения об объектах пастбищной инфраструктуры и о сервитутах для прогона сельскохозяйственных животных</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пастбищной инфраструктуры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действующих объектов пастбищной инфраструктуры,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 пастбищной инфраструктурытребующих строительства (реконструкции),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километров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тысяч квадратных метров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Обводнительные сооружения (скважины, трубчатые и шахтные колодцы, копани)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мосты, дороги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Скотопрогонные трассы, скотоостановочные и водопойные площадки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для купки овец, кошары и отгороженные места, ограждения пастбищ, изгороди (в том числе электроизгороди), загоны для загонно-порционного выпаса сельскохозяйственных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Расколы для ветеринарной обработки сельскохозяйственных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и объекты, предназначенные для обеспечения электрической и тепловой энергией, объекты по использованию возобновляемых и альтернативных источников 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водоснабжения и другие виды жизнеобеспечения, сооружения для сезонного проживания персонала и иное имущество, необходимое для содержания и использования пастбищ</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По селского округа Алгинский</w:t>
            </w:r>
            <w:r>
              <w:br/>
            </w:r>
            <w:r>
              <w:rPr>
                <w:rFonts w:ascii="Times New Roman"/>
                <w:b w:val="false"/>
                <w:i w:val="false"/>
                <w:color w:val="000000"/>
                <w:sz w:val="20"/>
              </w:rPr>
              <w:t xml:space="preserve">2025 – за 2029 год управление </w:t>
            </w:r>
            <w:r>
              <w:br/>
            </w:r>
            <w:r>
              <w:rPr>
                <w:rFonts w:ascii="Times New Roman"/>
                <w:b w:val="false"/>
                <w:i w:val="false"/>
                <w:color w:val="000000"/>
                <w:sz w:val="20"/>
              </w:rPr>
              <w:t xml:space="preserve"> пастбищами и по их использованию</w:t>
            </w:r>
            <w:r>
              <w:br/>
            </w:r>
            <w:r>
              <w:rPr>
                <w:rFonts w:ascii="Times New Roman"/>
                <w:b w:val="false"/>
                <w:i w:val="false"/>
                <w:color w:val="000000"/>
                <w:sz w:val="20"/>
              </w:rPr>
              <w:t>типовой план</w:t>
            </w:r>
          </w:p>
        </w:tc>
      </w:tr>
    </w:tbl>
    <w:bookmarkStart w:name="z1503" w:id="36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67"/>
    <w:bookmarkStart w:name="z1504" w:id="368"/>
    <w:p>
      <w:pPr>
        <w:spacing w:after="0"/>
        <w:ind w:left="0"/>
        <w:jc w:val="both"/>
      </w:pPr>
      <w:r>
        <w:rPr>
          <w:rFonts w:ascii="Times New Roman"/>
          <w:b w:val="false"/>
          <w:i w:val="false"/>
          <w:color w:val="000000"/>
          <w:sz w:val="28"/>
        </w:rPr>
        <w:t>
      Представляется: в местный исполнительный орган района (кроме районов в городах), города областного значения, акиму города районного значения, поселка, села, сельского округа</w:t>
      </w:r>
    </w:p>
    <w:bookmarkEnd w:id="368"/>
    <w:bookmarkStart w:name="z1505" w:id="369"/>
    <w:p>
      <w:pPr>
        <w:spacing w:after="0"/>
        <w:ind w:left="0"/>
        <w:jc w:val="both"/>
      </w:pPr>
      <w:r>
        <w:rPr>
          <w:rFonts w:ascii="Times New Roman"/>
          <w:b w:val="false"/>
          <w:i w:val="false"/>
          <w:color w:val="000000"/>
          <w:sz w:val="28"/>
        </w:rPr>
        <w:t>
      Форма административных данных размещена на интернет-ресурсе: www.gov.kz</w:t>
      </w:r>
    </w:p>
    <w:bookmarkEnd w:id="369"/>
    <w:bookmarkStart w:name="z1506" w:id="370"/>
    <w:p>
      <w:pPr>
        <w:spacing w:after="0"/>
        <w:ind w:left="0"/>
        <w:jc w:val="both"/>
      </w:pPr>
      <w:r>
        <w:rPr>
          <w:rFonts w:ascii="Times New Roman"/>
          <w:b w:val="false"/>
          <w:i w:val="false"/>
          <w:color w:val="000000"/>
          <w:sz w:val="28"/>
        </w:rPr>
        <w:t>
      Численность поголовья сельскохозяйственных животных из базы данных идентификации сельскохозяйственных животных</w:t>
      </w:r>
    </w:p>
    <w:bookmarkEnd w:id="370"/>
    <w:bookmarkStart w:name="z1507" w:id="371"/>
    <w:p>
      <w:pPr>
        <w:spacing w:after="0"/>
        <w:ind w:left="0"/>
        <w:jc w:val="both"/>
      </w:pPr>
      <w:r>
        <w:rPr>
          <w:rFonts w:ascii="Times New Roman"/>
          <w:b w:val="false"/>
          <w:i w:val="false"/>
          <w:color w:val="000000"/>
          <w:sz w:val="28"/>
        </w:rPr>
        <w:t>
      Индекс формы административных данных: форма БДИСЖ-1</w:t>
      </w:r>
    </w:p>
    <w:bookmarkEnd w:id="371"/>
    <w:bookmarkStart w:name="z1508" w:id="372"/>
    <w:p>
      <w:pPr>
        <w:spacing w:after="0"/>
        <w:ind w:left="0"/>
        <w:jc w:val="both"/>
      </w:pPr>
      <w:r>
        <w:rPr>
          <w:rFonts w:ascii="Times New Roman"/>
          <w:b w:val="false"/>
          <w:i w:val="false"/>
          <w:color w:val="000000"/>
          <w:sz w:val="28"/>
        </w:rPr>
        <w:t>
      Периодичность: один раз в год</w:t>
      </w:r>
    </w:p>
    <w:bookmarkEnd w:id="372"/>
    <w:bookmarkStart w:name="z1509" w:id="373"/>
    <w:p>
      <w:pPr>
        <w:spacing w:after="0"/>
        <w:ind w:left="0"/>
        <w:jc w:val="both"/>
      </w:pPr>
      <w:r>
        <w:rPr>
          <w:rFonts w:ascii="Times New Roman"/>
          <w:b w:val="false"/>
          <w:i w:val="false"/>
          <w:color w:val="000000"/>
          <w:sz w:val="28"/>
        </w:rPr>
        <w:t>
      Отчетный период: по состоянию на 01 июль 2024 года.</w:t>
      </w:r>
    </w:p>
    <w:bookmarkEnd w:id="373"/>
    <w:bookmarkStart w:name="z1510" w:id="374"/>
    <w:p>
      <w:pPr>
        <w:spacing w:after="0"/>
        <w:ind w:left="0"/>
        <w:jc w:val="both"/>
      </w:pPr>
      <w:r>
        <w:rPr>
          <w:rFonts w:ascii="Times New Roman"/>
          <w:b w:val="false"/>
          <w:i w:val="false"/>
          <w:color w:val="000000"/>
          <w:sz w:val="28"/>
        </w:rPr>
        <w:t>
      Круг лиц, представляющих информацию: ветеринарные организации, созданные местными исполнительными органами</w:t>
      </w:r>
    </w:p>
    <w:bookmarkEnd w:id="374"/>
    <w:bookmarkStart w:name="z1511" w:id="375"/>
    <w:p>
      <w:pPr>
        <w:spacing w:after="0"/>
        <w:ind w:left="0"/>
        <w:jc w:val="both"/>
      </w:pPr>
      <w:r>
        <w:rPr>
          <w:rFonts w:ascii="Times New Roman"/>
          <w:b w:val="false"/>
          <w:i w:val="false"/>
          <w:color w:val="000000"/>
          <w:sz w:val="28"/>
        </w:rPr>
        <w:t>
      Срок представления формы административных данных: ежегодно до 1 апреля (включительно) после отчетного периода.</w:t>
      </w:r>
    </w:p>
    <w:bookmarkEnd w:id="375"/>
    <w:bookmarkStart w:name="z1512" w:id="376"/>
    <w:p>
      <w:pPr>
        <w:spacing w:after="0"/>
        <w:ind w:left="0"/>
        <w:jc w:val="left"/>
      </w:pPr>
      <w:r>
        <w:rPr>
          <w:rFonts w:ascii="Times New Roman"/>
          <w:b/>
          <w:i w:val="false"/>
          <w:color w:val="000000"/>
        </w:rPr>
        <w:t xml:space="preserve"> Таблица 1. Данные о численности поголовья сельскохозяйственных животных, с указанием их владельцев</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 w:id="377"/>
          <w:p>
            <w:pPr>
              <w:spacing w:after="20"/>
              <w:ind w:left="20"/>
              <w:jc w:val="both"/>
            </w:pPr>
            <w:r>
              <w:rPr>
                <w:rFonts w:ascii="Times New Roman"/>
                <w:b w:val="false"/>
                <w:i w:val="false"/>
                <w:color w:val="000000"/>
                <w:sz w:val="20"/>
              </w:rPr>
              <w:t>
Код</w:t>
            </w:r>
          </w:p>
          <w:bookmarkEnd w:id="377"/>
          <w:p>
            <w:pPr>
              <w:spacing w:after="20"/>
              <w:ind w:left="20"/>
              <w:jc w:val="both"/>
            </w:pPr>
            <w:r>
              <w:rPr>
                <w:rFonts w:ascii="Times New Roman"/>
                <w:b w:val="false"/>
                <w:i w:val="false"/>
                <w:color w:val="000000"/>
                <w:sz w:val="20"/>
              </w:rPr>
              <w:t>
</w:t>
            </w:r>
            <w:r>
              <w:rPr>
                <w:rFonts w:ascii="Times New Roman"/>
                <w:b w:val="false"/>
                <w:i w:val="false"/>
                <w:color w:val="000000"/>
                <w:sz w:val="20"/>
              </w:rPr>
              <w:t>поселка,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сельского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округа</w:t>
            </w:r>
          </w:p>
          <w:p>
            <w:pPr>
              <w:spacing w:after="20"/>
              <w:ind w:left="20"/>
              <w:jc w:val="both"/>
            </w:pPr>
            <w:r>
              <w:rPr>
                <w:rFonts w:ascii="Times New Roman"/>
                <w:b w:val="false"/>
                <w:i w:val="false"/>
                <w:color w:val="000000"/>
                <w:sz w:val="20"/>
              </w:rPr>
              <w:t>
</w:t>
            </w:r>
            <w:r>
              <w:rPr>
                <w:rFonts w:ascii="Times New Roman"/>
                <w:b w:val="false"/>
                <w:i w:val="false"/>
                <w:color w:val="000000"/>
                <w:sz w:val="20"/>
              </w:rPr>
              <w:t>по класси</w:t>
            </w:r>
          </w:p>
          <w:p>
            <w:pPr>
              <w:spacing w:after="20"/>
              <w:ind w:left="20"/>
              <w:jc w:val="both"/>
            </w:pPr>
            <w:r>
              <w:rPr>
                <w:rFonts w:ascii="Times New Roman"/>
                <w:b w:val="false"/>
                <w:i w:val="false"/>
                <w:color w:val="000000"/>
                <w:sz w:val="20"/>
              </w:rPr>
              <w:t>
</w:t>
            </w:r>
            <w:r>
              <w:rPr>
                <w:rFonts w:ascii="Times New Roman"/>
                <w:b w:val="false"/>
                <w:i w:val="false"/>
                <w:color w:val="000000"/>
                <w:sz w:val="20"/>
              </w:rPr>
              <w:t>фикатору</w:t>
            </w:r>
          </w:p>
          <w:p>
            <w:pPr>
              <w:spacing w:after="20"/>
              <w:ind w:left="20"/>
              <w:jc w:val="both"/>
            </w:pPr>
            <w:r>
              <w:rPr>
                <w:rFonts w:ascii="Times New Roman"/>
                <w:b w:val="false"/>
                <w:i w:val="false"/>
                <w:color w:val="000000"/>
                <w:sz w:val="20"/>
              </w:rPr>
              <w:t>
</w:t>
            </w:r>
            <w:r>
              <w:rPr>
                <w:rFonts w:ascii="Times New Roman"/>
                <w:b w:val="false"/>
                <w:i w:val="false"/>
                <w:color w:val="000000"/>
                <w:sz w:val="20"/>
              </w:rPr>
              <w:t>администр</w:t>
            </w:r>
          </w:p>
          <w:p>
            <w:pPr>
              <w:spacing w:after="20"/>
              <w:ind w:left="20"/>
              <w:jc w:val="both"/>
            </w:pPr>
            <w:r>
              <w:rPr>
                <w:rFonts w:ascii="Times New Roman"/>
                <w:b w:val="false"/>
                <w:i w:val="false"/>
                <w:color w:val="000000"/>
                <w:sz w:val="20"/>
              </w:rPr>
              <w:t>
</w:t>
            </w:r>
            <w:r>
              <w:rPr>
                <w:rFonts w:ascii="Times New Roman"/>
                <w:b w:val="false"/>
                <w:i w:val="false"/>
                <w:color w:val="000000"/>
                <w:sz w:val="20"/>
              </w:rPr>
              <w:t>ативно-терри</w:t>
            </w:r>
          </w:p>
          <w:p>
            <w:pPr>
              <w:spacing w:after="20"/>
              <w:ind w:left="20"/>
              <w:jc w:val="both"/>
            </w:pPr>
            <w:r>
              <w:rPr>
                <w:rFonts w:ascii="Times New Roman"/>
                <w:b w:val="false"/>
                <w:i w:val="false"/>
                <w:color w:val="000000"/>
                <w:sz w:val="20"/>
              </w:rPr>
              <w:t>
</w:t>
            </w:r>
            <w:r>
              <w:rPr>
                <w:rFonts w:ascii="Times New Roman"/>
                <w:b w:val="false"/>
                <w:i w:val="false"/>
                <w:color w:val="000000"/>
                <w:sz w:val="20"/>
              </w:rPr>
              <w:t>ториаль</w:t>
            </w:r>
          </w:p>
          <w:p>
            <w:pPr>
              <w:spacing w:after="20"/>
              <w:ind w:left="20"/>
              <w:jc w:val="both"/>
            </w:pPr>
            <w:r>
              <w:rPr>
                <w:rFonts w:ascii="Times New Roman"/>
                <w:b w:val="false"/>
                <w:i w:val="false"/>
                <w:color w:val="000000"/>
                <w:sz w:val="20"/>
              </w:rPr>
              <w:t>
ных объектов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 w:id="378"/>
          <w:p>
            <w:pPr>
              <w:spacing w:after="20"/>
              <w:ind w:left="20"/>
              <w:jc w:val="both"/>
            </w:pPr>
            <w:r>
              <w:rPr>
                <w:rFonts w:ascii="Times New Roman"/>
                <w:b w:val="false"/>
                <w:i w:val="false"/>
                <w:color w:val="000000"/>
                <w:sz w:val="20"/>
              </w:rPr>
              <w:t>
Наи</w:t>
            </w:r>
          </w:p>
          <w:bookmarkEnd w:id="378"/>
          <w:p>
            <w:pPr>
              <w:spacing w:after="20"/>
              <w:ind w:left="20"/>
              <w:jc w:val="both"/>
            </w:pPr>
            <w:r>
              <w:rPr>
                <w:rFonts w:ascii="Times New Roman"/>
                <w:b w:val="false"/>
                <w:i w:val="false"/>
                <w:color w:val="000000"/>
                <w:sz w:val="20"/>
              </w:rPr>
              <w:t>
</w:t>
            </w:r>
            <w:r>
              <w:rPr>
                <w:rFonts w:ascii="Times New Roman"/>
                <w:b w:val="false"/>
                <w:i w:val="false"/>
                <w:color w:val="000000"/>
                <w:sz w:val="20"/>
              </w:rPr>
              <w:t>мено</w:t>
            </w:r>
          </w:p>
          <w:p>
            <w:pPr>
              <w:spacing w:after="20"/>
              <w:ind w:left="20"/>
              <w:jc w:val="both"/>
            </w:pPr>
            <w:r>
              <w:rPr>
                <w:rFonts w:ascii="Times New Roman"/>
                <w:b w:val="false"/>
                <w:i w:val="false"/>
                <w:color w:val="000000"/>
                <w:sz w:val="20"/>
              </w:rPr>
              <w:t>
</w:t>
            </w:r>
            <w:r>
              <w:rPr>
                <w:rFonts w:ascii="Times New Roman"/>
                <w:b w:val="false"/>
                <w:i w:val="false"/>
                <w:color w:val="000000"/>
                <w:sz w:val="20"/>
              </w:rPr>
              <w:t>вание посе</w:t>
            </w:r>
          </w:p>
          <w:p>
            <w:pPr>
              <w:spacing w:after="20"/>
              <w:ind w:left="20"/>
              <w:jc w:val="both"/>
            </w:pPr>
            <w:r>
              <w:rPr>
                <w:rFonts w:ascii="Times New Roman"/>
                <w:b w:val="false"/>
                <w:i w:val="false"/>
                <w:color w:val="000000"/>
                <w:sz w:val="20"/>
              </w:rPr>
              <w:t>
</w:t>
            </w:r>
            <w:r>
              <w:rPr>
                <w:rFonts w:ascii="Times New Roman"/>
                <w:b w:val="false"/>
                <w:i w:val="false"/>
                <w:color w:val="000000"/>
                <w:sz w:val="20"/>
              </w:rPr>
              <w:t>лка,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села, сель</w:t>
            </w:r>
          </w:p>
          <w:p>
            <w:pPr>
              <w:spacing w:after="20"/>
              <w:ind w:left="20"/>
              <w:jc w:val="both"/>
            </w:pPr>
            <w:r>
              <w:rPr>
                <w:rFonts w:ascii="Times New Roman"/>
                <w:b w:val="false"/>
                <w:i w:val="false"/>
                <w:color w:val="000000"/>
                <w:sz w:val="20"/>
              </w:rPr>
              <w:t>
ского округа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владельца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 w:id="379"/>
          <w:p>
            <w:pPr>
              <w:spacing w:after="20"/>
              <w:ind w:left="20"/>
              <w:jc w:val="both"/>
            </w:pPr>
            <w:r>
              <w:rPr>
                <w:rFonts w:ascii="Times New Roman"/>
                <w:b w:val="false"/>
                <w:i w:val="false"/>
                <w:color w:val="000000"/>
                <w:sz w:val="20"/>
              </w:rPr>
              <w:t>
Бизнес-</w:t>
            </w:r>
          </w:p>
          <w:bookmarkEnd w:id="379"/>
          <w:p>
            <w:pPr>
              <w:spacing w:after="20"/>
              <w:ind w:left="20"/>
              <w:jc w:val="both"/>
            </w:pPr>
            <w:r>
              <w:rPr>
                <w:rFonts w:ascii="Times New Roman"/>
                <w:b w:val="false"/>
                <w:i w:val="false"/>
                <w:color w:val="000000"/>
                <w:sz w:val="20"/>
              </w:rPr>
              <w:t>
</w:t>
            </w:r>
            <w:r>
              <w:rPr>
                <w:rFonts w:ascii="Times New Roman"/>
                <w:b w:val="false"/>
                <w:i w:val="false"/>
                <w:color w:val="000000"/>
                <w:sz w:val="20"/>
              </w:rPr>
              <w:t>идентиф</w:t>
            </w:r>
          </w:p>
          <w:p>
            <w:pPr>
              <w:spacing w:after="20"/>
              <w:ind w:left="20"/>
              <w:jc w:val="both"/>
            </w:pPr>
            <w:r>
              <w:rPr>
                <w:rFonts w:ascii="Times New Roman"/>
                <w:b w:val="false"/>
                <w:i w:val="false"/>
                <w:color w:val="000000"/>
                <w:sz w:val="20"/>
              </w:rPr>
              <w:t>
</w:t>
            </w:r>
            <w:r>
              <w:rPr>
                <w:rFonts w:ascii="Times New Roman"/>
                <w:b w:val="false"/>
                <w:i w:val="false"/>
                <w:color w:val="000000"/>
                <w:sz w:val="20"/>
              </w:rPr>
              <w:t>икационный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номер</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/индивидуальный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идентифика</w:t>
            </w:r>
          </w:p>
          <w:p>
            <w:pPr>
              <w:spacing w:after="20"/>
              <w:ind w:left="20"/>
              <w:jc w:val="both"/>
            </w:pPr>
            <w:r>
              <w:rPr>
                <w:rFonts w:ascii="Times New Roman"/>
                <w:b w:val="false"/>
                <w:i w:val="false"/>
                <w:color w:val="000000"/>
                <w:sz w:val="20"/>
              </w:rPr>
              <w:t>
</w:t>
            </w:r>
            <w:r>
              <w:rPr>
                <w:rFonts w:ascii="Times New Roman"/>
                <w:b w:val="false"/>
                <w:i w:val="false"/>
                <w:color w:val="000000"/>
                <w:sz w:val="20"/>
              </w:rPr>
              <w:t>ционный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номер</w:t>
            </w:r>
          </w:p>
          <w:p>
            <w:pPr>
              <w:spacing w:after="20"/>
              <w:ind w:left="20"/>
              <w:jc w:val="both"/>
            </w:pPr>
            <w:r>
              <w:rPr>
                <w:rFonts w:ascii="Times New Roman"/>
                <w:b w:val="false"/>
                <w:i w:val="false"/>
                <w:color w:val="000000"/>
                <w:sz w:val="20"/>
              </w:rPr>
              <w:t>
владельца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физических лиц или наименование юридических лиц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6" w:id="380"/>
          <w:p>
            <w:pPr>
              <w:spacing w:after="20"/>
              <w:ind w:left="20"/>
              <w:jc w:val="both"/>
            </w:pPr>
            <w:r>
              <w:rPr>
                <w:rFonts w:ascii="Times New Roman"/>
                <w:b w:val="false"/>
                <w:i w:val="false"/>
                <w:color w:val="000000"/>
                <w:sz w:val="20"/>
              </w:rPr>
              <w:t>
Численность</w:t>
            </w:r>
          </w:p>
          <w:bookmarkEnd w:id="380"/>
          <w:p>
            <w:pPr>
              <w:spacing w:after="20"/>
              <w:ind w:left="20"/>
              <w:jc w:val="both"/>
            </w:pPr>
            <w:r>
              <w:rPr>
                <w:rFonts w:ascii="Times New Roman"/>
                <w:b w:val="false"/>
                <w:i w:val="false"/>
                <w:color w:val="000000"/>
                <w:sz w:val="20"/>
              </w:rPr>
              <w:t>
</w:t>
            </w:r>
            <w:r>
              <w:rPr>
                <w:rFonts w:ascii="Times New Roman"/>
                <w:b w:val="false"/>
                <w:i w:val="false"/>
                <w:color w:val="000000"/>
                <w:sz w:val="20"/>
              </w:rPr>
              <w:t>поголовья,</w:t>
            </w:r>
          </w:p>
          <w:p>
            <w:pPr>
              <w:spacing w:after="20"/>
              <w:ind w:left="20"/>
              <w:jc w:val="both"/>
            </w:pPr>
            <w:r>
              <w:rPr>
                <w:rFonts w:ascii="Times New Roman"/>
                <w:b w:val="false"/>
                <w:i w:val="false"/>
                <w:color w:val="000000"/>
                <w:sz w:val="20"/>
              </w:rPr>
              <w:t>
голов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Крупного рогатого скота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Мелкого рогатого скота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"Айдай"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060760010616Жсн: 650819301907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8" w:id="381"/>
          <w:p>
            <w:pPr>
              <w:spacing w:after="20"/>
              <w:ind w:left="20"/>
              <w:jc w:val="both"/>
            </w:pPr>
            <w:r>
              <w:rPr>
                <w:rFonts w:ascii="Times New Roman"/>
                <w:b w:val="false"/>
                <w:i w:val="false"/>
                <w:color w:val="000000"/>
                <w:sz w:val="20"/>
              </w:rPr>
              <w:t>
Бағыберген</w:t>
            </w:r>
          </w:p>
          <w:bookmarkEnd w:id="381"/>
          <w:p>
            <w:pPr>
              <w:spacing w:after="20"/>
              <w:ind w:left="20"/>
              <w:jc w:val="both"/>
            </w:pPr>
            <w:r>
              <w:rPr>
                <w:rFonts w:ascii="Times New Roman"/>
                <w:b w:val="false"/>
                <w:i w:val="false"/>
                <w:color w:val="000000"/>
                <w:sz w:val="20"/>
              </w:rPr>
              <w:t>
</w:t>
            </w:r>
            <w:r>
              <w:rPr>
                <w:rFonts w:ascii="Times New Roman"/>
                <w:b w:val="false"/>
                <w:i w:val="false"/>
                <w:color w:val="000000"/>
                <w:sz w:val="20"/>
              </w:rPr>
              <w:t>Аралбай</w:t>
            </w:r>
          </w:p>
          <w:p>
            <w:pPr>
              <w:spacing w:after="20"/>
              <w:ind w:left="20"/>
              <w:jc w:val="both"/>
            </w:pPr>
            <w:r>
              <w:rPr>
                <w:rFonts w:ascii="Times New Roman"/>
                <w:b w:val="false"/>
                <w:i w:val="false"/>
                <w:color w:val="000000"/>
                <w:sz w:val="20"/>
              </w:rPr>
              <w:t>
Күлмұратұлы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"Айдаулет"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 w:id="382"/>
          <w:p>
            <w:pPr>
              <w:spacing w:after="20"/>
              <w:ind w:left="20"/>
              <w:jc w:val="both"/>
            </w:pPr>
            <w:r>
              <w:rPr>
                <w:rFonts w:ascii="Times New Roman"/>
                <w:b w:val="false"/>
                <w:i w:val="false"/>
                <w:color w:val="000000"/>
                <w:sz w:val="20"/>
              </w:rPr>
              <w:t>
Бин: 151264000016</w:t>
            </w:r>
          </w:p>
          <w:bookmarkEnd w:id="382"/>
          <w:p>
            <w:pPr>
              <w:spacing w:after="20"/>
              <w:ind w:left="20"/>
              <w:jc w:val="both"/>
            </w:pPr>
            <w:r>
              <w:rPr>
                <w:rFonts w:ascii="Times New Roman"/>
                <w:b w:val="false"/>
                <w:i w:val="false"/>
                <w:color w:val="000000"/>
                <w:sz w:val="20"/>
              </w:rPr>
              <w:t>
Жсн: 570301301319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 w:id="383"/>
          <w:p>
            <w:pPr>
              <w:spacing w:after="20"/>
              <w:ind w:left="20"/>
              <w:jc w:val="both"/>
            </w:pPr>
            <w:r>
              <w:rPr>
                <w:rFonts w:ascii="Times New Roman"/>
                <w:b w:val="false"/>
                <w:i w:val="false"/>
                <w:color w:val="000000"/>
                <w:sz w:val="20"/>
              </w:rPr>
              <w:t>
Бердіжар</w:t>
            </w:r>
          </w:p>
          <w:bookmarkEnd w:id="383"/>
          <w:p>
            <w:pPr>
              <w:spacing w:after="20"/>
              <w:ind w:left="20"/>
              <w:jc w:val="both"/>
            </w:pPr>
            <w:r>
              <w:rPr>
                <w:rFonts w:ascii="Times New Roman"/>
                <w:b w:val="false"/>
                <w:i w:val="false"/>
                <w:color w:val="000000"/>
                <w:sz w:val="20"/>
              </w:rPr>
              <w:t>
</w:t>
            </w:r>
            <w:r>
              <w:rPr>
                <w:rFonts w:ascii="Times New Roman"/>
                <w:b w:val="false"/>
                <w:i w:val="false"/>
                <w:color w:val="000000"/>
                <w:sz w:val="20"/>
              </w:rPr>
              <w:t>Сералы</w:t>
            </w:r>
          </w:p>
          <w:p>
            <w:pPr>
              <w:spacing w:after="20"/>
              <w:ind w:left="20"/>
              <w:jc w:val="both"/>
            </w:pPr>
            <w:r>
              <w:rPr>
                <w:rFonts w:ascii="Times New Roman"/>
                <w:b w:val="false"/>
                <w:i w:val="false"/>
                <w:color w:val="000000"/>
                <w:sz w:val="20"/>
              </w:rPr>
              <w:t>
Кенжалыұлы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"Ақмаржан"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 w:id="384"/>
          <w:p>
            <w:pPr>
              <w:spacing w:after="20"/>
              <w:ind w:left="20"/>
              <w:jc w:val="both"/>
            </w:pPr>
            <w:r>
              <w:rPr>
                <w:rFonts w:ascii="Times New Roman"/>
                <w:b w:val="false"/>
                <w:i w:val="false"/>
                <w:color w:val="000000"/>
                <w:sz w:val="20"/>
              </w:rPr>
              <w:t>
Бин: 120264019588</w:t>
            </w:r>
          </w:p>
          <w:bookmarkEnd w:id="384"/>
          <w:p>
            <w:pPr>
              <w:spacing w:after="20"/>
              <w:ind w:left="20"/>
              <w:jc w:val="both"/>
            </w:pPr>
            <w:r>
              <w:rPr>
                <w:rFonts w:ascii="Times New Roman"/>
                <w:b w:val="false"/>
                <w:i w:val="false"/>
                <w:color w:val="000000"/>
                <w:sz w:val="20"/>
              </w:rPr>
              <w:t>
Жсн: 810128301787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 w:id="385"/>
          <w:p>
            <w:pPr>
              <w:spacing w:after="20"/>
              <w:ind w:left="20"/>
              <w:jc w:val="both"/>
            </w:pPr>
            <w:r>
              <w:rPr>
                <w:rFonts w:ascii="Times New Roman"/>
                <w:b w:val="false"/>
                <w:i w:val="false"/>
                <w:color w:val="000000"/>
                <w:sz w:val="20"/>
              </w:rPr>
              <w:t>
Тажимуратов</w:t>
            </w:r>
          </w:p>
          <w:bookmarkEnd w:id="385"/>
          <w:p>
            <w:pPr>
              <w:spacing w:after="20"/>
              <w:ind w:left="20"/>
              <w:jc w:val="both"/>
            </w:pPr>
            <w:r>
              <w:rPr>
                <w:rFonts w:ascii="Times New Roman"/>
                <w:b w:val="false"/>
                <w:i w:val="false"/>
                <w:color w:val="000000"/>
                <w:sz w:val="20"/>
              </w:rPr>
              <w:t>
</w:t>
            </w:r>
            <w:r>
              <w:rPr>
                <w:rFonts w:ascii="Times New Roman"/>
                <w:b w:val="false"/>
                <w:i w:val="false"/>
                <w:color w:val="000000"/>
                <w:sz w:val="20"/>
              </w:rPr>
              <w:t>Муктар</w:t>
            </w:r>
          </w:p>
          <w:p>
            <w:pPr>
              <w:spacing w:after="20"/>
              <w:ind w:left="20"/>
              <w:jc w:val="both"/>
            </w:pPr>
            <w:r>
              <w:rPr>
                <w:rFonts w:ascii="Times New Roman"/>
                <w:b w:val="false"/>
                <w:i w:val="false"/>
                <w:color w:val="000000"/>
                <w:sz w:val="20"/>
              </w:rPr>
              <w:t>
Туремуратович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"Бірлестік"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 w:id="386"/>
          <w:p>
            <w:pPr>
              <w:spacing w:after="20"/>
              <w:ind w:left="20"/>
              <w:jc w:val="both"/>
            </w:pPr>
            <w:r>
              <w:rPr>
                <w:rFonts w:ascii="Times New Roman"/>
                <w:b w:val="false"/>
                <w:i w:val="false"/>
                <w:color w:val="000000"/>
                <w:sz w:val="20"/>
              </w:rPr>
              <w:t>
Бин: 150964019251</w:t>
            </w:r>
          </w:p>
          <w:bookmarkEnd w:id="386"/>
          <w:p>
            <w:pPr>
              <w:spacing w:after="20"/>
              <w:ind w:left="20"/>
              <w:jc w:val="both"/>
            </w:pPr>
            <w:r>
              <w:rPr>
                <w:rFonts w:ascii="Times New Roman"/>
                <w:b w:val="false"/>
                <w:i w:val="false"/>
                <w:color w:val="000000"/>
                <w:sz w:val="20"/>
              </w:rPr>
              <w:t>
Жсн: 680721402239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7" w:id="387"/>
          <w:p>
            <w:pPr>
              <w:spacing w:after="20"/>
              <w:ind w:left="20"/>
              <w:jc w:val="both"/>
            </w:pPr>
            <w:r>
              <w:rPr>
                <w:rFonts w:ascii="Times New Roman"/>
                <w:b w:val="false"/>
                <w:i w:val="false"/>
                <w:color w:val="000000"/>
                <w:sz w:val="20"/>
              </w:rPr>
              <w:t>
Тлепбаева</w:t>
            </w:r>
          </w:p>
          <w:bookmarkEnd w:id="387"/>
          <w:p>
            <w:pPr>
              <w:spacing w:after="20"/>
              <w:ind w:left="20"/>
              <w:jc w:val="both"/>
            </w:pPr>
            <w:r>
              <w:rPr>
                <w:rFonts w:ascii="Times New Roman"/>
                <w:b w:val="false"/>
                <w:i w:val="false"/>
                <w:color w:val="000000"/>
                <w:sz w:val="20"/>
              </w:rPr>
              <w:t>
Дания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"Елдос-1"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131164025395 Жсн: 710911301871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 w:id="388"/>
          <w:p>
            <w:pPr>
              <w:spacing w:after="20"/>
              <w:ind w:left="20"/>
              <w:jc w:val="both"/>
            </w:pPr>
            <w:r>
              <w:rPr>
                <w:rFonts w:ascii="Times New Roman"/>
                <w:b w:val="false"/>
                <w:i w:val="false"/>
                <w:color w:val="000000"/>
                <w:sz w:val="20"/>
              </w:rPr>
              <w:t>
Жетеулиев</w:t>
            </w:r>
          </w:p>
          <w:bookmarkEnd w:id="388"/>
          <w:p>
            <w:pPr>
              <w:spacing w:after="20"/>
              <w:ind w:left="20"/>
              <w:jc w:val="both"/>
            </w:pPr>
            <w:r>
              <w:rPr>
                <w:rFonts w:ascii="Times New Roman"/>
                <w:b w:val="false"/>
                <w:i w:val="false"/>
                <w:color w:val="000000"/>
                <w:sz w:val="20"/>
              </w:rPr>
              <w:t>
</w:t>
            </w:r>
            <w:r>
              <w:rPr>
                <w:rFonts w:ascii="Times New Roman"/>
                <w:b w:val="false"/>
                <w:i w:val="false"/>
                <w:color w:val="000000"/>
                <w:sz w:val="20"/>
              </w:rPr>
              <w:t>Бекболат</w:t>
            </w:r>
          </w:p>
          <w:p>
            <w:pPr>
              <w:spacing w:after="20"/>
              <w:ind w:left="20"/>
              <w:jc w:val="both"/>
            </w:pPr>
            <w:r>
              <w:rPr>
                <w:rFonts w:ascii="Times New Roman"/>
                <w:b w:val="false"/>
                <w:i w:val="false"/>
                <w:color w:val="000000"/>
                <w:sz w:val="20"/>
              </w:rPr>
              <w:t>
Мешітбайұлы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060964023598 Жсн: 820827301134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 w:id="389"/>
          <w:p>
            <w:pPr>
              <w:spacing w:after="20"/>
              <w:ind w:left="20"/>
              <w:jc w:val="both"/>
            </w:pPr>
            <w:r>
              <w:rPr>
                <w:rFonts w:ascii="Times New Roman"/>
                <w:b w:val="false"/>
                <w:i w:val="false"/>
                <w:color w:val="000000"/>
                <w:sz w:val="20"/>
              </w:rPr>
              <w:t>
Табынов</w:t>
            </w:r>
          </w:p>
          <w:bookmarkEnd w:id="389"/>
          <w:p>
            <w:pPr>
              <w:spacing w:after="20"/>
              <w:ind w:left="20"/>
              <w:jc w:val="both"/>
            </w:pPr>
            <w:r>
              <w:rPr>
                <w:rFonts w:ascii="Times New Roman"/>
                <w:b w:val="false"/>
                <w:i w:val="false"/>
                <w:color w:val="000000"/>
                <w:sz w:val="20"/>
              </w:rPr>
              <w:t>
</w:t>
            </w:r>
            <w:r>
              <w:rPr>
                <w:rFonts w:ascii="Times New Roman"/>
                <w:b w:val="false"/>
                <w:i w:val="false"/>
                <w:color w:val="000000"/>
                <w:sz w:val="20"/>
              </w:rPr>
              <w:t>Мехмед</w:t>
            </w:r>
          </w:p>
          <w:p>
            <w:pPr>
              <w:spacing w:after="20"/>
              <w:ind w:left="20"/>
              <w:jc w:val="both"/>
            </w:pPr>
            <w:r>
              <w:rPr>
                <w:rFonts w:ascii="Times New Roman"/>
                <w:b w:val="false"/>
                <w:i w:val="false"/>
                <w:color w:val="000000"/>
                <w:sz w:val="20"/>
              </w:rPr>
              <w:t>
Алданазарұлы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230264002635 Жсн: 840624401775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2" w:id="390"/>
          <w:p>
            <w:pPr>
              <w:spacing w:after="20"/>
              <w:ind w:left="20"/>
              <w:jc w:val="both"/>
            </w:pPr>
            <w:r>
              <w:rPr>
                <w:rFonts w:ascii="Times New Roman"/>
                <w:b w:val="false"/>
                <w:i w:val="false"/>
                <w:color w:val="000000"/>
                <w:sz w:val="20"/>
              </w:rPr>
              <w:t>
Раманкулова</w:t>
            </w:r>
          </w:p>
          <w:bookmarkEnd w:id="390"/>
          <w:p>
            <w:pPr>
              <w:spacing w:after="20"/>
              <w:ind w:left="20"/>
              <w:jc w:val="both"/>
            </w:pPr>
            <w:r>
              <w:rPr>
                <w:rFonts w:ascii="Times New Roman"/>
                <w:b w:val="false"/>
                <w:i w:val="false"/>
                <w:color w:val="000000"/>
                <w:sz w:val="20"/>
              </w:rPr>
              <w:t>
</w:t>
            </w:r>
            <w:r>
              <w:rPr>
                <w:rFonts w:ascii="Times New Roman"/>
                <w:b w:val="false"/>
                <w:i w:val="false"/>
                <w:color w:val="000000"/>
                <w:sz w:val="20"/>
              </w:rPr>
              <w:t>Лаззат</w:t>
            </w:r>
          </w:p>
          <w:p>
            <w:pPr>
              <w:spacing w:after="20"/>
              <w:ind w:left="20"/>
              <w:jc w:val="both"/>
            </w:pPr>
            <w:r>
              <w:rPr>
                <w:rFonts w:ascii="Times New Roman"/>
                <w:b w:val="false"/>
                <w:i w:val="false"/>
                <w:color w:val="000000"/>
                <w:sz w:val="20"/>
              </w:rPr>
              <w:t>
Ануарбековна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210264010345 Жсн: 971121300448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 w:id="391"/>
          <w:p>
            <w:pPr>
              <w:spacing w:after="20"/>
              <w:ind w:left="20"/>
              <w:jc w:val="both"/>
            </w:pPr>
            <w:r>
              <w:rPr>
                <w:rFonts w:ascii="Times New Roman"/>
                <w:b w:val="false"/>
                <w:i w:val="false"/>
                <w:color w:val="000000"/>
                <w:sz w:val="20"/>
              </w:rPr>
              <w:t>
Әлжан</w:t>
            </w:r>
          </w:p>
          <w:bookmarkEnd w:id="391"/>
          <w:p>
            <w:pPr>
              <w:spacing w:after="20"/>
              <w:ind w:left="20"/>
              <w:jc w:val="both"/>
            </w:pPr>
            <w:r>
              <w:rPr>
                <w:rFonts w:ascii="Times New Roman"/>
                <w:b w:val="false"/>
                <w:i w:val="false"/>
                <w:color w:val="000000"/>
                <w:sz w:val="20"/>
              </w:rPr>
              <w:t>
</w:t>
            </w:r>
            <w:r>
              <w:rPr>
                <w:rFonts w:ascii="Times New Roman"/>
                <w:b w:val="false"/>
                <w:i w:val="false"/>
                <w:color w:val="000000"/>
                <w:sz w:val="20"/>
              </w:rPr>
              <w:t>Мұхтар</w:t>
            </w:r>
          </w:p>
          <w:p>
            <w:pPr>
              <w:spacing w:after="20"/>
              <w:ind w:left="20"/>
              <w:jc w:val="both"/>
            </w:pPr>
            <w:r>
              <w:rPr>
                <w:rFonts w:ascii="Times New Roman"/>
                <w:b w:val="false"/>
                <w:i w:val="false"/>
                <w:color w:val="000000"/>
                <w:sz w:val="20"/>
              </w:rPr>
              <w:t>
Айжарықұлы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"Нұрбек"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150764026455 Жсн: 741209300845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6" w:id="392"/>
          <w:p>
            <w:pPr>
              <w:spacing w:after="20"/>
              <w:ind w:left="20"/>
              <w:jc w:val="both"/>
            </w:pPr>
            <w:r>
              <w:rPr>
                <w:rFonts w:ascii="Times New Roman"/>
                <w:b w:val="false"/>
                <w:i w:val="false"/>
                <w:color w:val="000000"/>
                <w:sz w:val="20"/>
              </w:rPr>
              <w:t>
Бердіжар</w:t>
            </w:r>
          </w:p>
          <w:bookmarkEnd w:id="392"/>
          <w:p>
            <w:pPr>
              <w:spacing w:after="20"/>
              <w:ind w:left="20"/>
              <w:jc w:val="both"/>
            </w:pPr>
            <w:r>
              <w:rPr>
                <w:rFonts w:ascii="Times New Roman"/>
                <w:b w:val="false"/>
                <w:i w:val="false"/>
                <w:color w:val="000000"/>
                <w:sz w:val="20"/>
              </w:rPr>
              <w:t>
</w:t>
            </w:r>
            <w:r>
              <w:rPr>
                <w:rFonts w:ascii="Times New Roman"/>
                <w:b w:val="false"/>
                <w:i w:val="false"/>
                <w:color w:val="000000"/>
                <w:sz w:val="20"/>
              </w:rPr>
              <w:t>Нұрғали</w:t>
            </w:r>
          </w:p>
          <w:p>
            <w:pPr>
              <w:spacing w:after="20"/>
              <w:ind w:left="20"/>
              <w:jc w:val="both"/>
            </w:pPr>
            <w:r>
              <w:rPr>
                <w:rFonts w:ascii="Times New Roman"/>
                <w:b w:val="false"/>
                <w:i w:val="false"/>
                <w:color w:val="000000"/>
                <w:sz w:val="20"/>
              </w:rPr>
              <w:t>
Кенжалыұлы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050260012890 Жсн: 790728301683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8" w:id="393"/>
          <w:p>
            <w:pPr>
              <w:spacing w:after="20"/>
              <w:ind w:left="20"/>
              <w:jc w:val="both"/>
            </w:pPr>
            <w:r>
              <w:rPr>
                <w:rFonts w:ascii="Times New Roman"/>
                <w:b w:val="false"/>
                <w:i w:val="false"/>
                <w:color w:val="000000"/>
                <w:sz w:val="20"/>
              </w:rPr>
              <w:t>
Тажимуратов</w:t>
            </w:r>
          </w:p>
          <w:bookmarkEnd w:id="393"/>
          <w:p>
            <w:pPr>
              <w:spacing w:after="20"/>
              <w:ind w:left="20"/>
              <w:jc w:val="both"/>
            </w:pPr>
            <w:r>
              <w:rPr>
                <w:rFonts w:ascii="Times New Roman"/>
                <w:b w:val="false"/>
                <w:i w:val="false"/>
                <w:color w:val="000000"/>
                <w:sz w:val="20"/>
              </w:rPr>
              <w:t>
</w:t>
            </w:r>
            <w:r>
              <w:rPr>
                <w:rFonts w:ascii="Times New Roman"/>
                <w:b w:val="false"/>
                <w:i w:val="false"/>
                <w:color w:val="000000"/>
                <w:sz w:val="20"/>
              </w:rPr>
              <w:t>Кайрат</w:t>
            </w:r>
          </w:p>
          <w:p>
            <w:pPr>
              <w:spacing w:after="20"/>
              <w:ind w:left="20"/>
              <w:jc w:val="both"/>
            </w:pPr>
            <w:r>
              <w:rPr>
                <w:rFonts w:ascii="Times New Roman"/>
                <w:b w:val="false"/>
                <w:i w:val="false"/>
                <w:color w:val="000000"/>
                <w:sz w:val="20"/>
              </w:rPr>
              <w:t>
Туремуратович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"Шолпан"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050564024163 Жсн: 780809400382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0" w:id="394"/>
          <w:p>
            <w:pPr>
              <w:spacing w:after="20"/>
              <w:ind w:left="20"/>
              <w:jc w:val="both"/>
            </w:pPr>
            <w:r>
              <w:rPr>
                <w:rFonts w:ascii="Times New Roman"/>
                <w:b w:val="false"/>
                <w:i w:val="false"/>
                <w:color w:val="000000"/>
                <w:sz w:val="20"/>
              </w:rPr>
              <w:t>
Туктибаева</w:t>
            </w:r>
          </w:p>
          <w:bookmarkEnd w:id="394"/>
          <w:p>
            <w:pPr>
              <w:spacing w:after="20"/>
              <w:ind w:left="20"/>
              <w:jc w:val="both"/>
            </w:pPr>
            <w:r>
              <w:rPr>
                <w:rFonts w:ascii="Times New Roman"/>
                <w:b w:val="false"/>
                <w:i w:val="false"/>
                <w:color w:val="000000"/>
                <w:sz w:val="20"/>
              </w:rPr>
              <w:t>
Жаннат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490710401123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1" w:id="395"/>
          <w:p>
            <w:pPr>
              <w:spacing w:after="20"/>
              <w:ind w:left="20"/>
              <w:jc w:val="both"/>
            </w:pPr>
            <w:r>
              <w:rPr>
                <w:rFonts w:ascii="Times New Roman"/>
                <w:b w:val="false"/>
                <w:i w:val="false"/>
                <w:color w:val="000000"/>
                <w:sz w:val="20"/>
              </w:rPr>
              <w:t>
Құрманшай</w:t>
            </w:r>
          </w:p>
          <w:bookmarkEnd w:id="395"/>
          <w:p>
            <w:pPr>
              <w:spacing w:after="20"/>
              <w:ind w:left="20"/>
              <w:jc w:val="both"/>
            </w:pPr>
            <w:r>
              <w:rPr>
                <w:rFonts w:ascii="Times New Roman"/>
                <w:b w:val="false"/>
                <w:i w:val="false"/>
                <w:color w:val="000000"/>
                <w:sz w:val="20"/>
              </w:rPr>
              <w:t>
Рахима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550403300788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Қалабай Серік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790521302498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Қалыш Багзалбай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510701300805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Қареке Қуаныш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730518300590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Қареке Еркін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611122300787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Әбдіразақов Серікбай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690305300852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Әбілда Құрманбек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670707300725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Әбілда Исламбек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480412301741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Әбсұлтан Нұрғабыл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620707300726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Әлжан Жалғас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750919400850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 Нұргүл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710410300720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Қожанияз Нұрлан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611019300608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Қожанияз Әмірхан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600920403226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Қожанияз Алтын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630121300871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Қожанияз Нұрғали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530305300791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Үркімбай Жәдігер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610526300831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Қуандық Нағашыбай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870101405244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2" w:id="396"/>
          <w:p>
            <w:pPr>
              <w:spacing w:after="20"/>
              <w:ind w:left="20"/>
              <w:jc w:val="both"/>
            </w:pPr>
            <w:r>
              <w:rPr>
                <w:rFonts w:ascii="Times New Roman"/>
                <w:b w:val="false"/>
                <w:i w:val="false"/>
                <w:color w:val="000000"/>
                <w:sz w:val="20"/>
              </w:rPr>
              <w:t>
Cахиева</w:t>
            </w:r>
          </w:p>
          <w:bookmarkEnd w:id="396"/>
          <w:p>
            <w:pPr>
              <w:spacing w:after="20"/>
              <w:ind w:left="20"/>
              <w:jc w:val="both"/>
            </w:pPr>
            <w:r>
              <w:rPr>
                <w:rFonts w:ascii="Times New Roman"/>
                <w:b w:val="false"/>
                <w:i w:val="false"/>
                <w:color w:val="000000"/>
                <w:sz w:val="20"/>
              </w:rPr>
              <w:t>
</w:t>
            </w:r>
            <w:r>
              <w:rPr>
                <w:rFonts w:ascii="Times New Roman"/>
                <w:b w:val="false"/>
                <w:i w:val="false"/>
                <w:color w:val="000000"/>
                <w:sz w:val="20"/>
              </w:rPr>
              <w:t>Салтанат</w:t>
            </w:r>
          </w:p>
          <w:p>
            <w:pPr>
              <w:spacing w:after="20"/>
              <w:ind w:left="20"/>
              <w:jc w:val="both"/>
            </w:pPr>
            <w:r>
              <w:rPr>
                <w:rFonts w:ascii="Times New Roman"/>
                <w:b w:val="false"/>
                <w:i w:val="false"/>
                <w:color w:val="000000"/>
                <w:sz w:val="20"/>
              </w:rPr>
              <w:t>
Ергалиевна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600325301090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Аққоян Бекмағамбет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780620302721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Абдиров Алибек Булатбаевич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400701302685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Абдиров Избасар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750128300884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 Қасқырбек Аманжолұлы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660513301678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Абилов Кулатай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700615401212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АЙБЕРГЕН ӘЛИЯ ОҢТАЛАПҚЫЗЫ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621210301100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Аймағамбетов Өмірбек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730804301605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Аймағамбетов Еркин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590610302122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Аймахов Еркін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811201301716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Айталиев Әміре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560124300634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Аққоянов Барлық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700313302252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Алдамжаров Қожаберген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860906303157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Алданов Болатбек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831107400995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Алданова Мира Аппазовна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700701300856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 Маратбек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620326300884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 Әділбек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770330303226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Аманов Алтынбек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770331302461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Аманов Болатбек Алеуович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580701401103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Атамбай Гүлжан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680315300865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Серік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750728401771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Аязбаева Гулзия Нурадасиловна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660628300615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Бөлекбай Балғабай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620123301541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Бұхарбаев Жетес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810623302336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Бағбергенов Қазбек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911105302248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БАГАТАЕВ ДАРХАН АБИЛАЕВИЧ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620817300764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Бағатай Абыла Ажбентайұлы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710316402683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Баекешова Лиза Яумадиновна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600424301039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Базарбай Әлібек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530701403071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Баймағамбет Үрлен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630101305417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Байманов Қайрат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690617402059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Бакбергенова Нагима Беисимбековна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670212302176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Башаров Байқасым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030831500551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БЕКБОЛАТОВ НҰРБОЛАТ БЕКБОЛАТҰЛЫ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471231400339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Бекен Перуза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830228301299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Бекниязов Мейрамбек Алпысбаевич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760214301801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Бекниязов Сырымғазы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720525300847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Бердіжар Балтабай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741209300845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Бердіжар Нұрғали Кенжалыұлы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620701302680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Бердіжаров Қызылбай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840207400284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Бершеева Айымкул Нуказиевна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700718301117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Бәйімбет Талас Поезбайұлы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560923400842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БИЖАН МӘРЗИЯ СҮЙЕУҚЫЗЫ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751005300610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Боздақ Болатбек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860614302360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БОЗДАКОВ ТУРСЫНХАН ЖАНДАРБЕКОВИЧ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650709300742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Боранбай 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701212300666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Боранбай Тағыберген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740522300745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Бормахан Ғабит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471010300866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Бурмахан Бүркітбай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770224301657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Бурмаханов Женисбек Аманбаевич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701011300762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Бұхарбай Келес Жетенұлы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640223301658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Дәрібай Ғабит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721221300480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Дәрібай Ғани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630125302334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Дарибаев Жаңаберген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700401302786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Дарибаев Бакыт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740107300769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Дәрібай Ғанибек Усенұлы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760515300621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Дәрібай Әділкерей Асанұлы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700422301346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Енсепов Қайрат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740129300749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Ерболат Жаксат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640227300821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Ербулатов Жанат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521220300801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Есентемір Әбдіжаппар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730803300651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Есмахан Бауыржан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711002402351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Есмуханова Гулмира Азилхановна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770909301207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Әбiлда Ғанибек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990101300628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Әбілтай Сұлтангерей Әділбекұлы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721128300782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ӘЛМЕН СЕРІК ӘЛИҰЛЫ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860826302530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Әлшораз Қанат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691024300858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Жұбаназар Бекет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660509301110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Жұбаназар Жанғали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741106300825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Жұбаназар Мереке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591006300062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Жөлеке Әділ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740215300766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Жөлеке Аманкелді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581114401026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Жөлеке Күлжахан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590420301230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Жүрімбет Әлислам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720723300833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Жүрімбет Алмасбек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660421300749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 Нағметулла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500722300713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Жақып Сырым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740808300793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Жақып Махат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690214301995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Жадиев Ергазы Жаниетович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801107403082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Жакайымова Гулдана Шалгынбаевна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680825300634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Жакен Асқарбай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490525300887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 Рамберді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770413300877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Жақып Талғат Аманжолұлы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671031300991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Жақып Теңел Ақбергенұлы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850726400149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Жалгасбаева Акерке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590924300629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Жалымбет Айдарбек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580520301183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Жанәділ Шакизада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570308301058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Жаниет Өтеген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941008401096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ЖАНСЫМАҚ НАЗЕРКЕ РУСЛАНҚЫЗЫ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681205401031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ЖАНҰЗАҚ ГҮЛСІМ ЖАҚАЙЫМҚЫЗЫ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681126300672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Жаркей Жеміс Жұлпанұлы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670703300882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Жарылғасын Әлім Нұрқашұлы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700107300890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Жасақбай Бақытжан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560430301567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Жасакбаев Бакыт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920524400813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Жасаралова Алтынай Қуантқанқызы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760120300694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ЖЕТЕУЛІ ЕРБОЛАТ МЕШІТБАЙҰЛЫ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720323300783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Жолымбет Талап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660203400889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Жөлкей Теңел Суханқызы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901122302209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4" w:id="397"/>
          <w:p>
            <w:pPr>
              <w:spacing w:after="20"/>
              <w:ind w:left="20"/>
              <w:jc w:val="both"/>
            </w:pPr>
            <w:r>
              <w:rPr>
                <w:rFonts w:ascii="Times New Roman"/>
                <w:b w:val="false"/>
                <w:i w:val="false"/>
                <w:color w:val="000000"/>
                <w:sz w:val="20"/>
              </w:rPr>
              <w:t>
ЖУБАНАЗАРОВ</w:t>
            </w:r>
          </w:p>
          <w:bookmarkEnd w:id="397"/>
          <w:p>
            <w:pPr>
              <w:spacing w:after="20"/>
              <w:ind w:left="20"/>
              <w:jc w:val="both"/>
            </w:pPr>
            <w:r>
              <w:rPr>
                <w:rFonts w:ascii="Times New Roman"/>
                <w:b w:val="false"/>
                <w:i w:val="false"/>
                <w:color w:val="000000"/>
                <w:sz w:val="20"/>
              </w:rPr>
              <w:t>
</w:t>
            </w:r>
            <w:r>
              <w:rPr>
                <w:rFonts w:ascii="Times New Roman"/>
                <w:b w:val="false"/>
                <w:i w:val="false"/>
                <w:color w:val="000000"/>
                <w:sz w:val="20"/>
              </w:rPr>
              <w:t>ЖАСУЛАН</w:t>
            </w:r>
          </w:p>
          <w:p>
            <w:pPr>
              <w:spacing w:after="20"/>
              <w:ind w:left="20"/>
              <w:jc w:val="both"/>
            </w:pPr>
            <w:r>
              <w:rPr>
                <w:rFonts w:ascii="Times New Roman"/>
                <w:b w:val="false"/>
                <w:i w:val="false"/>
                <w:color w:val="000000"/>
                <w:sz w:val="20"/>
              </w:rPr>
              <w:t>
СЕРИККАЛИЕВИЧ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730505301828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Жубанышов Канагат Куанышбаевич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730918300845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Изат Асқар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920102401685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Измагамбетова Асыл Булесовна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600204302883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Измбетов Достан Жумашович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880713402506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Ильясова Нурила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690804300776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Ізбасқан Қази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620320301037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Ізбасқан Ғани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700128300776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Іздікбай Құрышбек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720616300564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Іздікбай Қыранбек Құлмұратұлы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730420300838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Көпберген Адесхан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920517302297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Көптілеуов Бекмұрат Ермаханұлы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911203301193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КАДЕНОВ НУРСУЛТАН ОНТАЛАПОВИЧ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841230301680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Казакбаев Жанаберген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871009402669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КАЛИЕВА БАРШАГУЛЬ БЕРИКОВНА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810730301313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Каманов Нурлан Болатович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530815302225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Каманов Кумисбек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750331302219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Каналиев Асылбек Онгарбевич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820609301139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Капашов Темирбек Бактыбаевич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820914401262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Келимбетова Айымкул Кайыпбергеновна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800509404033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Келимбетова Женискул Умирзаковна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680824300892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Келімбет Серік Өмірзақұлы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730215302582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Келімбетов Алмас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920723302257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КЕРІМБЕРДИЕВ БАҚЫТ МЕРЕКЕҰЛЫ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560406300697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Керімберді Асқар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551225400809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Кеулимжай Күлайым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750806302152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Кишкенеев Алмасбек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830318300170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Кожалепесов Куандык Бахитжанович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661117301416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Кожаниязов Адилбек Мергенбаевич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050364031288 Жсн: 720519300795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Қожанияз Мархабай Мергенбайұлы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030164017589 Жсн: 590825300978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Тілеуберген Жеткерген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810924301187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Кужахметов Мурат Рахманбердиевич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850225401946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Курмантаева Гульмира Ариповна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970923400441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Күлікбай Айдана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"Бексері"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100764005502 Жсн: 690505300817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Әбдіраман Талғат Иебергенұлы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230464035609 Жсн: 620817300764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Бағатай Абыла Ажбентайұлы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"Еркеназ"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220864016576 Жсн: 790820402320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Күнімай Жазира Алпысбайқзы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"Әли-Шері"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230364001026 Жсн: 610110301003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Томаев Балғазы Аймағамбетұлы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931122401064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Қайыпова Айдана Ақбергенқызы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611205401039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Қаратүп Күлайша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660101304941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Қонкаш Кеншілік Байғабылұлы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430616300454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Мұратбаев Тастыбай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"Мақсұт"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180164010402 Жсн: 760331401180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Ерназарова Айман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960101302321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Мақсұтов Жанабек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800512303203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Манауов Султанай Сейілханович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541117300586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Көпберген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590501304017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Медетбаев Сереке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810729301229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Муханов Сабырбай Тулкибаевич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740507300822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Муханов Айжарық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830430402013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Мухашова Мейрамкуль Тилеугабыловна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790317301956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МҰХАНОВ АЙБОСЫН ТҮЛКІБАЙҰЛЫ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820116301436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МЫРЗАГАБЫЛОВ УМИРСЕРИК АЛИБАЕВИЧ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640426300574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Нұрекеш Айнабай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510315301077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Нұрым Қарабек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720617300778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Нағызәлиев Киікбай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731215302119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Нағызалиев Ақылбай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850922302293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Нагызалиев Кенжетай Шаттыкович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750104302949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НАЕТОВ БОЛАТБЕК ШАГАТАЕВИЧ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780809302035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Назарымбет Рүстем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600215303742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Назарымбетов Жасарал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580325401328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Науыш Қаншайым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801220402722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Ниязбаева Аккенже Копбергеновна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670502301154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Нукешов Шокан Шайкенович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811206301585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Нуралиев Болат Мустафаевич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870102302497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Нурымбетов Дархан Батырханович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620929300753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Әлібек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831212301928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 Талғат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581110301434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 Адилбек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660729301850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 Айсерік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000715600511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ОРДАБЕК АЙКЕНЖЕ ЖЕТКЕРГЕНҚЫЗЫ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730522300694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Орынбаев Асқар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660701300879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Орынбай Ерғали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700920300880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 Айбек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030206500771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АЗАМАТ ӨМІРСЕРІКҰЛЫ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651101301014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Пірім Сақтаған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810715403166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Прмагамбетова Манзура Жұбаткановна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750422302155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Рамберді Асет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700123301003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Рахман Ғабит Сайлауұлы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660117300805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 ТАЛҒАТ РАЙХАНҰЛЫ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770220301043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Сүлеймен Берік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680101304646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 Серік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490601401656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САЛЖЕКЕН АЛТЫНАЙ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720101303955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Салжекенов Жасболат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581019302527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Салжекенов Мырзахан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811130401727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САЛЖЕКЕНОВА АЙГУЛЬ ТЕМИРХАНОВНА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621101301534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Бозғұлан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761114300565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Мейрамбек Ондашұлы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940404302434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САРИЕВ НУРСУЛТАН СУИНШБАЕВИЧ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640110300962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Жолдасбек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611210301446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Сүйінішбай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950130301667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САРЫБАЕВ ҒАЛЫМБЕК МЫРЗАХАНҰЛЫ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860507303198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Саубаев Нұрлан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650502302327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Сахи Ерғали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461012400633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Сеитәлі Бекзия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671005300850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Серікбаев Жайнар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700809300966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Смағұл Нұрғазы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841211300837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Смагулов Куаныш Шынтемирович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850726402254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Сматова Алтынгул Жылкамановна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800327302399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 Серик Жаксыгелдиевич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521231300265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Сухан Кендебек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720131302039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Суханов Болат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840125301766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СУХАНОВ ЖАНАТ КЕНДЕБЕКОВИЧ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750731300802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Сымат Женісбек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540929400613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Сырғабай Жанима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690806300876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Төлемісов Абдулла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550418301545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Төреханов Балықбай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850503301287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ТАЖМУРАТОВ ЕРБОЛ ЕРТОСТИКОВИЧ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680218302369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Ташекеев Курманай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980710400702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Темірғали Ақмарал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980618300687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Тәнірберген Ерсұлтан Әмірханұлы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680721402396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Тлепбаева Дания Батырбаевна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610110301003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Томай Балғазы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790104302321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Томай Жұмағазы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791124301662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Тыныштық Қуандык Тиыштықұлы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740422350351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Умирзаков Қайырбек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950515401507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ҮСЕЙІНОВА ГҮЛЖАНАТ МАРАТҚЫЗЫ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470601301031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Шәмшә Жарылқасын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861007301849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Шарапов Нуржан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760816300767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Шоқан Жасболат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550228300777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Шоқан Мазғұл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790217301962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ШОҚАН АЛМАТ АРЗЫҒҰЛҰЛЫ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620216300945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Ысқақ Әмірхан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66" w:id="398"/>
    <w:p>
      <w:pPr>
        <w:spacing w:after="0"/>
        <w:ind w:left="0"/>
        <w:jc w:val="left"/>
      </w:pPr>
      <w:r>
        <w:rPr>
          <w:rFonts w:ascii="Times New Roman"/>
          <w:b/>
          <w:i w:val="false"/>
          <w:color w:val="000000"/>
        </w:rPr>
        <w:t xml:space="preserve"> Таблица 2. Данные о количестве гуртов, отар, табунов, сформированных по видам и половозрастным группам сельскохозяйственных животных</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 w:id="399"/>
          <w:p>
            <w:pPr>
              <w:spacing w:after="20"/>
              <w:ind w:left="20"/>
              <w:jc w:val="both"/>
            </w:pPr>
            <w:r>
              <w:rPr>
                <w:rFonts w:ascii="Times New Roman"/>
                <w:b w:val="false"/>
                <w:i w:val="false"/>
                <w:color w:val="000000"/>
                <w:sz w:val="20"/>
              </w:rPr>
              <w:t>
Код</w:t>
            </w:r>
          </w:p>
          <w:bookmarkEnd w:id="399"/>
          <w:p>
            <w:pPr>
              <w:spacing w:after="20"/>
              <w:ind w:left="20"/>
              <w:jc w:val="both"/>
            </w:pPr>
            <w:r>
              <w:rPr>
                <w:rFonts w:ascii="Times New Roman"/>
                <w:b w:val="false"/>
                <w:i w:val="false"/>
                <w:color w:val="000000"/>
                <w:sz w:val="20"/>
              </w:rPr>
              <w:t>
</w:t>
            </w:r>
            <w:r>
              <w:rPr>
                <w:rFonts w:ascii="Times New Roman"/>
                <w:b w:val="false"/>
                <w:i w:val="false"/>
                <w:color w:val="000000"/>
                <w:sz w:val="20"/>
              </w:rPr>
              <w:t>поселка,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сельского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округа по</w:t>
            </w:r>
          </w:p>
          <w:p>
            <w:pPr>
              <w:spacing w:after="20"/>
              <w:ind w:left="20"/>
              <w:jc w:val="both"/>
            </w:pPr>
            <w:r>
              <w:rPr>
                <w:rFonts w:ascii="Times New Roman"/>
                <w:b w:val="false"/>
                <w:i w:val="false"/>
                <w:color w:val="000000"/>
                <w:sz w:val="20"/>
              </w:rPr>
              <w:t>
</w:t>
            </w:r>
            <w:r>
              <w:rPr>
                <w:rFonts w:ascii="Times New Roman"/>
                <w:b w:val="false"/>
                <w:i w:val="false"/>
                <w:color w:val="000000"/>
                <w:sz w:val="20"/>
              </w:rPr>
              <w:t>классифи</w:t>
            </w:r>
          </w:p>
          <w:p>
            <w:pPr>
              <w:spacing w:after="20"/>
              <w:ind w:left="20"/>
              <w:jc w:val="both"/>
            </w:pPr>
            <w:r>
              <w:rPr>
                <w:rFonts w:ascii="Times New Roman"/>
                <w:b w:val="false"/>
                <w:i w:val="false"/>
                <w:color w:val="000000"/>
                <w:sz w:val="20"/>
              </w:rPr>
              <w:t>
</w:t>
            </w:r>
            <w:r>
              <w:rPr>
                <w:rFonts w:ascii="Times New Roman"/>
                <w:b w:val="false"/>
                <w:i w:val="false"/>
                <w:color w:val="000000"/>
                <w:sz w:val="20"/>
              </w:rPr>
              <w:t>катору</w:t>
            </w:r>
          </w:p>
          <w:p>
            <w:pPr>
              <w:spacing w:after="20"/>
              <w:ind w:left="20"/>
              <w:jc w:val="both"/>
            </w:pPr>
            <w:r>
              <w:rPr>
                <w:rFonts w:ascii="Times New Roman"/>
                <w:b w:val="false"/>
                <w:i w:val="false"/>
                <w:color w:val="000000"/>
                <w:sz w:val="20"/>
              </w:rPr>
              <w:t>
</w:t>
            </w:r>
            <w:r>
              <w:rPr>
                <w:rFonts w:ascii="Times New Roman"/>
                <w:b w:val="false"/>
                <w:i w:val="false"/>
                <w:color w:val="000000"/>
                <w:sz w:val="20"/>
              </w:rPr>
              <w:t>админи</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стративно-</w:t>
            </w:r>
          </w:p>
          <w:p>
            <w:pPr>
              <w:spacing w:after="20"/>
              <w:ind w:left="20"/>
              <w:jc w:val="both"/>
            </w:pPr>
            <w:r>
              <w:rPr>
                <w:rFonts w:ascii="Times New Roman"/>
                <w:b w:val="false"/>
                <w:i w:val="false"/>
                <w:color w:val="000000"/>
                <w:sz w:val="20"/>
              </w:rPr>
              <w:t>
</w:t>
            </w:r>
            <w:r>
              <w:rPr>
                <w:rFonts w:ascii="Times New Roman"/>
                <w:b w:val="false"/>
                <w:i w:val="false"/>
                <w:color w:val="000000"/>
                <w:sz w:val="20"/>
              </w:rPr>
              <w:t>территор</w:t>
            </w:r>
          </w:p>
          <w:p>
            <w:pPr>
              <w:spacing w:after="20"/>
              <w:ind w:left="20"/>
              <w:jc w:val="both"/>
            </w:pPr>
            <w:r>
              <w:rPr>
                <w:rFonts w:ascii="Times New Roman"/>
                <w:b w:val="false"/>
                <w:i w:val="false"/>
                <w:color w:val="000000"/>
                <w:sz w:val="20"/>
              </w:rPr>
              <w:t>
</w:t>
            </w:r>
            <w:r>
              <w:rPr>
                <w:rFonts w:ascii="Times New Roman"/>
                <w:b w:val="false"/>
                <w:i w:val="false"/>
                <w:color w:val="000000"/>
                <w:sz w:val="20"/>
              </w:rPr>
              <w:t>иальных</w:t>
            </w:r>
          </w:p>
          <w:p>
            <w:pPr>
              <w:spacing w:after="20"/>
              <w:ind w:left="20"/>
              <w:jc w:val="both"/>
            </w:pPr>
            <w:r>
              <w:rPr>
                <w:rFonts w:ascii="Times New Roman"/>
                <w:b w:val="false"/>
                <w:i w:val="false"/>
                <w:color w:val="000000"/>
                <w:sz w:val="20"/>
              </w:rPr>
              <w:t>
объектов</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8" w:id="400"/>
          <w:p>
            <w:pPr>
              <w:spacing w:after="20"/>
              <w:ind w:left="20"/>
              <w:jc w:val="both"/>
            </w:pPr>
            <w:r>
              <w:rPr>
                <w:rFonts w:ascii="Times New Roman"/>
                <w:b w:val="false"/>
                <w:i w:val="false"/>
                <w:color w:val="000000"/>
                <w:sz w:val="20"/>
              </w:rPr>
              <w:t>
Наи</w:t>
            </w:r>
          </w:p>
          <w:bookmarkEnd w:id="400"/>
          <w:p>
            <w:pPr>
              <w:spacing w:after="20"/>
              <w:ind w:left="20"/>
              <w:jc w:val="both"/>
            </w:pPr>
            <w:r>
              <w:rPr>
                <w:rFonts w:ascii="Times New Roman"/>
                <w:b w:val="false"/>
                <w:i w:val="false"/>
                <w:color w:val="000000"/>
                <w:sz w:val="20"/>
              </w:rPr>
              <w:t>
</w:t>
            </w:r>
            <w:r>
              <w:rPr>
                <w:rFonts w:ascii="Times New Roman"/>
                <w:b w:val="false"/>
                <w:i w:val="false"/>
                <w:color w:val="000000"/>
                <w:sz w:val="20"/>
              </w:rPr>
              <w:t>мено</w:t>
            </w:r>
          </w:p>
          <w:p>
            <w:pPr>
              <w:spacing w:after="20"/>
              <w:ind w:left="20"/>
              <w:jc w:val="both"/>
            </w:pPr>
            <w:r>
              <w:rPr>
                <w:rFonts w:ascii="Times New Roman"/>
                <w:b w:val="false"/>
                <w:i w:val="false"/>
                <w:color w:val="000000"/>
                <w:sz w:val="20"/>
              </w:rPr>
              <w:t>
</w:t>
            </w:r>
            <w:r>
              <w:rPr>
                <w:rFonts w:ascii="Times New Roman"/>
                <w:b w:val="false"/>
                <w:i w:val="false"/>
                <w:color w:val="000000"/>
                <w:sz w:val="20"/>
              </w:rPr>
              <w:t>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w:t>
            </w:r>
          </w:p>
          <w:p>
            <w:pPr>
              <w:spacing w:after="20"/>
              <w:ind w:left="20"/>
              <w:jc w:val="both"/>
            </w:pPr>
            <w:r>
              <w:rPr>
                <w:rFonts w:ascii="Times New Roman"/>
                <w:b w:val="false"/>
                <w:i w:val="false"/>
                <w:color w:val="000000"/>
                <w:sz w:val="20"/>
              </w:rPr>
              <w:t>
</w:t>
            </w:r>
            <w:r>
              <w:rPr>
                <w:rFonts w:ascii="Times New Roman"/>
                <w:b w:val="false"/>
                <w:i w:val="false"/>
                <w:color w:val="000000"/>
                <w:sz w:val="20"/>
              </w:rPr>
              <w:t>ского</w:t>
            </w:r>
          </w:p>
          <w:p>
            <w:pPr>
              <w:spacing w:after="20"/>
              <w:ind w:left="20"/>
              <w:jc w:val="both"/>
            </w:pPr>
            <w:r>
              <w:rPr>
                <w:rFonts w:ascii="Times New Roman"/>
                <w:b w:val="false"/>
                <w:i w:val="false"/>
                <w:color w:val="000000"/>
                <w:sz w:val="20"/>
              </w:rPr>
              <w:t>
округа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гуртов, отар, табунов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5" w:id="401"/>
          <w:p>
            <w:pPr>
              <w:spacing w:after="20"/>
              <w:ind w:left="20"/>
              <w:jc w:val="both"/>
            </w:pPr>
            <w:r>
              <w:rPr>
                <w:rFonts w:ascii="Times New Roman"/>
                <w:b w:val="false"/>
                <w:i w:val="false"/>
                <w:color w:val="000000"/>
                <w:sz w:val="20"/>
              </w:rPr>
              <w:t>
Крупного</w:t>
            </w:r>
          </w:p>
          <w:bookmarkEnd w:id="401"/>
          <w:p>
            <w:pPr>
              <w:spacing w:after="20"/>
              <w:ind w:left="20"/>
              <w:jc w:val="both"/>
            </w:pPr>
            <w:r>
              <w:rPr>
                <w:rFonts w:ascii="Times New Roman"/>
                <w:b w:val="false"/>
                <w:i w:val="false"/>
                <w:color w:val="000000"/>
                <w:sz w:val="20"/>
              </w:rPr>
              <w:t>
</w:t>
            </w:r>
            <w:r>
              <w:rPr>
                <w:rFonts w:ascii="Times New Roman"/>
                <w:b w:val="false"/>
                <w:i w:val="false"/>
                <w:color w:val="000000"/>
                <w:sz w:val="20"/>
              </w:rPr>
              <w:t>рогатого</w:t>
            </w:r>
          </w:p>
          <w:p>
            <w:pPr>
              <w:spacing w:after="20"/>
              <w:ind w:left="20"/>
              <w:jc w:val="both"/>
            </w:pPr>
            <w:r>
              <w:rPr>
                <w:rFonts w:ascii="Times New Roman"/>
                <w:b w:val="false"/>
                <w:i w:val="false"/>
                <w:color w:val="000000"/>
                <w:sz w:val="20"/>
              </w:rPr>
              <w:t>
скота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7" w:id="402"/>
          <w:p>
            <w:pPr>
              <w:spacing w:after="20"/>
              <w:ind w:left="20"/>
              <w:jc w:val="both"/>
            </w:pPr>
            <w:r>
              <w:rPr>
                <w:rFonts w:ascii="Times New Roman"/>
                <w:b w:val="false"/>
                <w:i w:val="false"/>
                <w:color w:val="000000"/>
                <w:sz w:val="20"/>
              </w:rPr>
              <w:t>
Мелкого</w:t>
            </w:r>
          </w:p>
          <w:bookmarkEnd w:id="402"/>
          <w:p>
            <w:pPr>
              <w:spacing w:after="20"/>
              <w:ind w:left="20"/>
              <w:jc w:val="both"/>
            </w:pPr>
            <w:r>
              <w:rPr>
                <w:rFonts w:ascii="Times New Roman"/>
                <w:b w:val="false"/>
                <w:i w:val="false"/>
                <w:color w:val="000000"/>
                <w:sz w:val="20"/>
              </w:rPr>
              <w:t>
</w:t>
            </w:r>
            <w:r>
              <w:rPr>
                <w:rFonts w:ascii="Times New Roman"/>
                <w:b w:val="false"/>
                <w:i w:val="false"/>
                <w:color w:val="000000"/>
                <w:sz w:val="20"/>
              </w:rPr>
              <w:t>рогатого</w:t>
            </w:r>
          </w:p>
          <w:p>
            <w:pPr>
              <w:spacing w:after="20"/>
              <w:ind w:left="20"/>
              <w:jc w:val="both"/>
            </w:pPr>
            <w:r>
              <w:rPr>
                <w:rFonts w:ascii="Times New Roman"/>
                <w:b w:val="false"/>
                <w:i w:val="false"/>
                <w:color w:val="000000"/>
                <w:sz w:val="20"/>
              </w:rPr>
              <w:t>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9" w:id="403"/>
          <w:p>
            <w:pPr>
              <w:spacing w:after="20"/>
              <w:ind w:left="20"/>
              <w:jc w:val="both"/>
            </w:pPr>
            <w:r>
              <w:rPr>
                <w:rFonts w:ascii="Times New Roman"/>
                <w:b w:val="false"/>
                <w:i w:val="false"/>
                <w:color w:val="000000"/>
                <w:sz w:val="20"/>
              </w:rPr>
              <w:t>
бы</w:t>
            </w:r>
          </w:p>
          <w:bookmarkEnd w:id="403"/>
          <w:p>
            <w:pPr>
              <w:spacing w:after="20"/>
              <w:ind w:left="20"/>
              <w:jc w:val="both"/>
            </w:pPr>
            <w:r>
              <w:rPr>
                <w:rFonts w:ascii="Times New Roman"/>
                <w:b w:val="false"/>
                <w:i w:val="false"/>
                <w:color w:val="000000"/>
                <w:sz w:val="20"/>
              </w:rPr>
              <w:t>
</w:t>
            </w:r>
            <w:r>
              <w:rPr>
                <w:rFonts w:ascii="Times New Roman"/>
                <w:b w:val="false"/>
                <w:i w:val="false"/>
                <w:color w:val="000000"/>
                <w:sz w:val="20"/>
              </w:rPr>
              <w:t>ко</w:t>
            </w:r>
          </w:p>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1" w:id="404"/>
          <w:p>
            <w:pPr>
              <w:spacing w:after="20"/>
              <w:ind w:left="20"/>
              <w:jc w:val="both"/>
            </w:pPr>
            <w:r>
              <w:rPr>
                <w:rFonts w:ascii="Times New Roman"/>
                <w:b w:val="false"/>
                <w:i w:val="false"/>
                <w:color w:val="000000"/>
                <w:sz w:val="20"/>
              </w:rPr>
              <w:t>
к</w:t>
            </w:r>
          </w:p>
          <w:bookmarkEnd w:id="404"/>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5" w:id="405"/>
          <w:p>
            <w:pPr>
              <w:spacing w:after="20"/>
              <w:ind w:left="20"/>
              <w:jc w:val="both"/>
            </w:pPr>
            <w:r>
              <w:rPr>
                <w:rFonts w:ascii="Times New Roman"/>
                <w:b w:val="false"/>
                <w:i w:val="false"/>
                <w:color w:val="000000"/>
                <w:sz w:val="20"/>
              </w:rPr>
              <w:t>
т</w:t>
            </w:r>
          </w:p>
          <w:bookmarkEnd w:id="405"/>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л</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9" w:id="406"/>
          <w:p>
            <w:pPr>
              <w:spacing w:after="20"/>
              <w:ind w:left="20"/>
              <w:jc w:val="both"/>
            </w:pPr>
            <w:r>
              <w:rPr>
                <w:rFonts w:ascii="Times New Roman"/>
                <w:b w:val="false"/>
                <w:i w:val="false"/>
                <w:color w:val="000000"/>
                <w:sz w:val="20"/>
              </w:rPr>
              <w:t>
б</w:t>
            </w:r>
          </w:p>
          <w:bookmarkEnd w:id="406"/>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ч</w:t>
            </w:r>
          </w:p>
          <w:p>
            <w:pPr>
              <w:spacing w:after="20"/>
              <w:ind w:left="20"/>
              <w:jc w:val="both"/>
            </w:pPr>
            <w:r>
              <w:rPr>
                <w:rFonts w:ascii="Times New Roman"/>
                <w:b w:val="false"/>
                <w:i w:val="false"/>
                <w:color w:val="000000"/>
                <w:sz w:val="20"/>
              </w:rPr>
              <w:t>
</w:t>
            </w:r>
            <w:r>
              <w:rPr>
                <w:rFonts w:ascii="Times New Roman"/>
                <w:b w:val="false"/>
                <w:i w:val="false"/>
                <w:color w:val="000000"/>
                <w:sz w:val="20"/>
              </w:rPr>
              <w:t>к</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4" w:id="407"/>
          <w:p>
            <w:pPr>
              <w:spacing w:after="20"/>
              <w:ind w:left="20"/>
              <w:jc w:val="both"/>
            </w:pPr>
            <w:r>
              <w:rPr>
                <w:rFonts w:ascii="Times New Roman"/>
                <w:b w:val="false"/>
                <w:i w:val="false"/>
                <w:color w:val="000000"/>
                <w:sz w:val="20"/>
              </w:rPr>
              <w:t>
ов</w:t>
            </w:r>
          </w:p>
          <w:bookmarkEnd w:id="407"/>
          <w:p>
            <w:pPr>
              <w:spacing w:after="20"/>
              <w:ind w:left="20"/>
              <w:jc w:val="both"/>
            </w:pPr>
            <w:r>
              <w:rPr>
                <w:rFonts w:ascii="Times New Roman"/>
                <w:b w:val="false"/>
                <w:i w:val="false"/>
                <w:color w:val="000000"/>
                <w:sz w:val="20"/>
              </w:rPr>
              <w:t>
</w:t>
            </w:r>
            <w:r>
              <w:rPr>
                <w:rFonts w:ascii="Times New Roman"/>
                <w:b w:val="false"/>
                <w:i w:val="false"/>
                <w:color w:val="000000"/>
                <w:sz w:val="20"/>
              </w:rPr>
              <w:t>ец</w:t>
            </w:r>
          </w:p>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w:t>
            </w:r>
            <w:r>
              <w:rPr>
                <w:rFonts w:ascii="Times New Roman"/>
                <w:b w:val="false"/>
                <w:i w:val="false"/>
                <w:color w:val="000000"/>
                <w:sz w:val="20"/>
              </w:rPr>
              <w:t>ко</w:t>
            </w:r>
          </w:p>
          <w:p>
            <w:pPr>
              <w:spacing w:after="20"/>
              <w:ind w:left="20"/>
              <w:jc w:val="both"/>
            </w:pPr>
            <w:r>
              <w:rPr>
                <w:rFonts w:ascii="Times New Roman"/>
                <w:b w:val="false"/>
                <w:i w:val="false"/>
                <w:color w:val="000000"/>
                <w:sz w:val="20"/>
              </w:rPr>
              <w:t>
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 w:id="408"/>
          <w:p>
            <w:pPr>
              <w:spacing w:after="20"/>
              <w:ind w:left="20"/>
              <w:jc w:val="both"/>
            </w:pPr>
            <w:r>
              <w:rPr>
                <w:rFonts w:ascii="Times New Roman"/>
                <w:b w:val="false"/>
                <w:i w:val="false"/>
                <w:color w:val="000000"/>
                <w:sz w:val="20"/>
              </w:rPr>
              <w:t>
м</w:t>
            </w:r>
          </w:p>
          <w:bookmarkEnd w:id="408"/>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л</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д</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w:t>
            </w:r>
            <w:r>
              <w:rPr>
                <w:rFonts w:ascii="Times New Roman"/>
                <w:b w:val="false"/>
                <w:i w:val="false"/>
                <w:color w:val="000000"/>
                <w:sz w:val="20"/>
              </w:rPr>
              <w:t>я</w:t>
            </w:r>
          </w:p>
          <w:p>
            <w:pPr>
              <w:spacing w:after="20"/>
              <w:ind w:left="20"/>
              <w:jc w:val="both"/>
            </w:pPr>
            <w:r>
              <w:rPr>
                <w:rFonts w:ascii="Times New Roman"/>
                <w:b w:val="false"/>
                <w:i w:val="false"/>
                <w:color w:val="000000"/>
                <w:sz w:val="20"/>
              </w:rPr>
              <w:t>
</w:t>
            </w:r>
            <w:r>
              <w:rPr>
                <w:rFonts w:ascii="Times New Roman"/>
                <w:b w:val="false"/>
                <w:i w:val="false"/>
                <w:color w:val="000000"/>
                <w:sz w:val="20"/>
              </w:rPr>
              <w:t>к</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(я</w:t>
            </w:r>
          </w:p>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к,</w:t>
            </w:r>
          </w:p>
          <w:p>
            <w:pPr>
              <w:spacing w:after="20"/>
              <w:ind w:left="20"/>
              <w:jc w:val="both"/>
            </w:pPr>
            <w:r>
              <w:rPr>
                <w:rFonts w:ascii="Times New Roman"/>
                <w:b w:val="false"/>
                <w:i w:val="false"/>
                <w:color w:val="000000"/>
                <w:sz w:val="20"/>
              </w:rPr>
              <w:t>
</w:t>
            </w:r>
            <w:r>
              <w:rPr>
                <w:rFonts w:ascii="Times New Roman"/>
                <w:b w:val="false"/>
                <w:i w:val="false"/>
                <w:color w:val="000000"/>
                <w:sz w:val="20"/>
              </w:rPr>
              <w:t>к</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з</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ч</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7" w:id="409"/>
          <w:p>
            <w:pPr>
              <w:spacing w:after="20"/>
              <w:ind w:left="20"/>
              <w:jc w:val="both"/>
            </w:pPr>
            <w:r>
              <w:rPr>
                <w:rFonts w:ascii="Times New Roman"/>
                <w:b w:val="false"/>
                <w:i w:val="false"/>
                <w:color w:val="000000"/>
                <w:sz w:val="20"/>
              </w:rPr>
              <w:t>
моло</w:t>
            </w:r>
          </w:p>
          <w:bookmarkEnd w:id="409"/>
          <w:p>
            <w:pPr>
              <w:spacing w:after="20"/>
              <w:ind w:left="20"/>
              <w:jc w:val="both"/>
            </w:pPr>
            <w:r>
              <w:rPr>
                <w:rFonts w:ascii="Times New Roman"/>
                <w:b w:val="false"/>
                <w:i w:val="false"/>
                <w:color w:val="000000"/>
                <w:sz w:val="20"/>
              </w:rPr>
              <w:t>
</w:t>
            </w:r>
            <w:r>
              <w:rPr>
                <w:rFonts w:ascii="Times New Roman"/>
                <w:b w:val="false"/>
                <w:i w:val="false"/>
                <w:color w:val="000000"/>
                <w:sz w:val="20"/>
              </w:rPr>
              <w:t>дняка,</w:t>
            </w:r>
          </w:p>
          <w:p>
            <w:pPr>
              <w:spacing w:after="20"/>
              <w:ind w:left="20"/>
              <w:jc w:val="both"/>
            </w:pPr>
            <w:r>
              <w:rPr>
                <w:rFonts w:ascii="Times New Roman"/>
                <w:b w:val="false"/>
                <w:i w:val="false"/>
                <w:color w:val="000000"/>
                <w:sz w:val="20"/>
              </w:rPr>
              <w:t>
</w:t>
            </w:r>
            <w:r>
              <w:rPr>
                <w:rFonts w:ascii="Times New Roman"/>
                <w:b w:val="false"/>
                <w:i w:val="false"/>
                <w:color w:val="000000"/>
                <w:sz w:val="20"/>
              </w:rPr>
              <w:t>(баран</w:t>
            </w:r>
          </w:p>
          <w:p>
            <w:pPr>
              <w:spacing w:after="20"/>
              <w:ind w:left="20"/>
              <w:jc w:val="both"/>
            </w:pPr>
            <w:r>
              <w:rPr>
                <w:rFonts w:ascii="Times New Roman"/>
                <w:b w:val="false"/>
                <w:i w:val="false"/>
                <w:color w:val="000000"/>
                <w:sz w:val="20"/>
              </w:rPr>
              <w:t>
</w:t>
            </w:r>
            <w:r>
              <w:rPr>
                <w:rFonts w:ascii="Times New Roman"/>
                <w:b w:val="false"/>
                <w:i w:val="false"/>
                <w:color w:val="000000"/>
                <w:sz w:val="20"/>
              </w:rPr>
              <w:t>чиков,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козл</w:t>
            </w:r>
          </w:p>
          <w:p>
            <w:pPr>
              <w:spacing w:after="20"/>
              <w:ind w:left="20"/>
              <w:jc w:val="both"/>
            </w:pPr>
            <w:r>
              <w:rPr>
                <w:rFonts w:ascii="Times New Roman"/>
                <w:b w:val="false"/>
                <w:i w:val="false"/>
                <w:color w:val="000000"/>
                <w:sz w:val="20"/>
              </w:rPr>
              <w:t>
иков)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2" w:id="410"/>
          <w:p>
            <w:pPr>
              <w:spacing w:after="20"/>
              <w:ind w:left="20"/>
              <w:jc w:val="both"/>
            </w:pPr>
            <w:r>
              <w:rPr>
                <w:rFonts w:ascii="Times New Roman"/>
                <w:b w:val="false"/>
                <w:i w:val="false"/>
                <w:color w:val="000000"/>
                <w:sz w:val="20"/>
              </w:rPr>
              <w:t>
жер</w:t>
            </w:r>
          </w:p>
          <w:bookmarkEnd w:id="410"/>
          <w:p>
            <w:pPr>
              <w:spacing w:after="20"/>
              <w:ind w:left="20"/>
              <w:jc w:val="both"/>
            </w:pPr>
            <w:r>
              <w:rPr>
                <w:rFonts w:ascii="Times New Roman"/>
                <w:b w:val="false"/>
                <w:i w:val="false"/>
                <w:color w:val="000000"/>
                <w:sz w:val="20"/>
              </w:rPr>
              <w:t>
</w:t>
            </w:r>
            <w:r>
              <w:rPr>
                <w:rFonts w:ascii="Times New Roman"/>
                <w:b w:val="false"/>
                <w:i w:val="false"/>
                <w:color w:val="000000"/>
                <w:sz w:val="20"/>
              </w:rPr>
              <w:t>ебц</w:t>
            </w:r>
          </w:p>
          <w:p>
            <w:pPr>
              <w:spacing w:after="20"/>
              <w:ind w:left="20"/>
              <w:jc w:val="both"/>
            </w:pPr>
            <w:r>
              <w:rPr>
                <w:rFonts w:ascii="Times New Roman"/>
                <w:b w:val="false"/>
                <w:i w:val="false"/>
                <w:color w:val="000000"/>
                <w:sz w:val="20"/>
              </w:rPr>
              <w:t>
</w:t>
            </w:r>
            <w:r>
              <w:rPr>
                <w:rFonts w:ascii="Times New Roman"/>
                <w:b w:val="false"/>
                <w:i w:val="false"/>
                <w:color w:val="000000"/>
                <w:sz w:val="20"/>
              </w:rPr>
              <w:t>ов,</w:t>
            </w:r>
          </w:p>
          <w:p>
            <w:pPr>
              <w:spacing w:after="20"/>
              <w:ind w:left="20"/>
              <w:jc w:val="both"/>
            </w:pPr>
            <w:r>
              <w:rPr>
                <w:rFonts w:ascii="Times New Roman"/>
                <w:b w:val="false"/>
                <w:i w:val="false"/>
                <w:color w:val="000000"/>
                <w:sz w:val="20"/>
              </w:rPr>
              <w:t>
</w:t>
            </w:r>
            <w:r>
              <w:rPr>
                <w:rFonts w:ascii="Times New Roman"/>
                <w:b w:val="false"/>
                <w:i w:val="false"/>
                <w:color w:val="000000"/>
                <w:sz w:val="20"/>
              </w:rPr>
              <w:t>ко</w:t>
            </w:r>
          </w:p>
          <w:p>
            <w:pPr>
              <w:spacing w:after="20"/>
              <w:ind w:left="20"/>
              <w:jc w:val="both"/>
            </w:pPr>
            <w:r>
              <w:rPr>
                <w:rFonts w:ascii="Times New Roman"/>
                <w:b w:val="false"/>
                <w:i w:val="false"/>
                <w:color w:val="000000"/>
                <w:sz w:val="20"/>
              </w:rPr>
              <w:t>
был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6" w:id="411"/>
          <w:p>
            <w:pPr>
              <w:spacing w:after="20"/>
              <w:ind w:left="20"/>
              <w:jc w:val="both"/>
            </w:pPr>
            <w:r>
              <w:rPr>
                <w:rFonts w:ascii="Times New Roman"/>
                <w:b w:val="false"/>
                <w:i w:val="false"/>
                <w:color w:val="000000"/>
                <w:sz w:val="20"/>
              </w:rPr>
              <w:t>
мол</w:t>
            </w:r>
          </w:p>
          <w:bookmarkEnd w:id="411"/>
          <w:p>
            <w:pPr>
              <w:spacing w:after="20"/>
              <w:ind w:left="20"/>
              <w:jc w:val="both"/>
            </w:pPr>
            <w:r>
              <w:rPr>
                <w:rFonts w:ascii="Times New Roman"/>
                <w:b w:val="false"/>
                <w:i w:val="false"/>
                <w:color w:val="000000"/>
                <w:sz w:val="20"/>
              </w:rPr>
              <w:t>
</w:t>
            </w:r>
            <w:r>
              <w:rPr>
                <w:rFonts w:ascii="Times New Roman"/>
                <w:b w:val="false"/>
                <w:i w:val="false"/>
                <w:color w:val="000000"/>
                <w:sz w:val="20"/>
              </w:rPr>
              <w:t>одн</w:t>
            </w:r>
          </w:p>
          <w:p>
            <w:pPr>
              <w:spacing w:after="20"/>
              <w:ind w:left="20"/>
              <w:jc w:val="both"/>
            </w:pPr>
            <w:r>
              <w:rPr>
                <w:rFonts w:ascii="Times New Roman"/>
                <w:b w:val="false"/>
                <w:i w:val="false"/>
                <w:color w:val="000000"/>
                <w:sz w:val="20"/>
              </w:rPr>
              <w:t>
яка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8" w:id="412"/>
          <w:p>
            <w:pPr>
              <w:spacing w:after="20"/>
              <w:ind w:left="20"/>
              <w:jc w:val="both"/>
            </w:pPr>
            <w:r>
              <w:rPr>
                <w:rFonts w:ascii="Times New Roman"/>
                <w:b w:val="false"/>
                <w:i w:val="false"/>
                <w:color w:val="000000"/>
                <w:sz w:val="20"/>
              </w:rPr>
              <w:t>
вер</w:t>
            </w:r>
          </w:p>
          <w:bookmarkEnd w:id="412"/>
          <w:p>
            <w:pPr>
              <w:spacing w:after="20"/>
              <w:ind w:left="20"/>
              <w:jc w:val="both"/>
            </w:pPr>
            <w:r>
              <w:rPr>
                <w:rFonts w:ascii="Times New Roman"/>
                <w:b w:val="false"/>
                <w:i w:val="false"/>
                <w:color w:val="000000"/>
                <w:sz w:val="20"/>
              </w:rPr>
              <w:t>
</w:t>
            </w:r>
            <w:r>
              <w:rPr>
                <w:rFonts w:ascii="Times New Roman"/>
                <w:b w:val="false"/>
                <w:i w:val="false"/>
                <w:color w:val="000000"/>
                <w:sz w:val="20"/>
              </w:rPr>
              <w:t>блю</w:t>
            </w:r>
          </w:p>
          <w:p>
            <w:pPr>
              <w:spacing w:after="20"/>
              <w:ind w:left="20"/>
              <w:jc w:val="both"/>
            </w:pPr>
            <w:r>
              <w:rPr>
                <w:rFonts w:ascii="Times New Roman"/>
                <w:b w:val="false"/>
                <w:i w:val="false"/>
                <w:color w:val="000000"/>
                <w:sz w:val="20"/>
              </w:rPr>
              <w:t>
дов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0" w:id="413"/>
          <w:p>
            <w:pPr>
              <w:spacing w:after="20"/>
              <w:ind w:left="20"/>
              <w:jc w:val="both"/>
            </w:pPr>
            <w:r>
              <w:rPr>
                <w:rFonts w:ascii="Times New Roman"/>
                <w:b w:val="false"/>
                <w:i w:val="false"/>
                <w:color w:val="000000"/>
                <w:sz w:val="20"/>
              </w:rPr>
              <w:t>
мо</w:t>
            </w:r>
          </w:p>
          <w:bookmarkEnd w:id="413"/>
          <w:p>
            <w:pPr>
              <w:spacing w:after="20"/>
              <w:ind w:left="20"/>
              <w:jc w:val="both"/>
            </w:pPr>
            <w:r>
              <w:rPr>
                <w:rFonts w:ascii="Times New Roman"/>
                <w:b w:val="false"/>
                <w:i w:val="false"/>
                <w:color w:val="000000"/>
                <w:sz w:val="20"/>
              </w:rPr>
              <w:t>
</w:t>
            </w:r>
            <w:r>
              <w:rPr>
                <w:rFonts w:ascii="Times New Roman"/>
                <w:b w:val="false"/>
                <w:i w:val="false"/>
                <w:color w:val="000000"/>
                <w:sz w:val="20"/>
              </w:rPr>
              <w:t>ло</w:t>
            </w:r>
          </w:p>
          <w:p>
            <w:pPr>
              <w:spacing w:after="20"/>
              <w:ind w:left="20"/>
              <w:jc w:val="both"/>
            </w:pPr>
            <w:r>
              <w:rPr>
                <w:rFonts w:ascii="Times New Roman"/>
                <w:b w:val="false"/>
                <w:i w:val="false"/>
                <w:color w:val="000000"/>
                <w:sz w:val="20"/>
              </w:rPr>
              <w:t>
</w:t>
            </w:r>
            <w:r>
              <w:rPr>
                <w:rFonts w:ascii="Times New Roman"/>
                <w:b w:val="false"/>
                <w:i w:val="false"/>
                <w:color w:val="000000"/>
                <w:sz w:val="20"/>
              </w:rPr>
              <w:t>дн</w:t>
            </w:r>
          </w:p>
          <w:p>
            <w:pPr>
              <w:spacing w:after="20"/>
              <w:ind w:left="20"/>
              <w:jc w:val="both"/>
            </w:pPr>
            <w:r>
              <w:rPr>
                <w:rFonts w:ascii="Times New Roman"/>
                <w:b w:val="false"/>
                <w:i w:val="false"/>
                <w:color w:val="000000"/>
                <w:sz w:val="20"/>
              </w:rPr>
              <w:t>
</w:t>
            </w:r>
            <w:r>
              <w:rPr>
                <w:rFonts w:ascii="Times New Roman"/>
                <w:b w:val="false"/>
                <w:i w:val="false"/>
                <w:color w:val="000000"/>
                <w:sz w:val="20"/>
              </w:rPr>
              <w:t>як</w:t>
            </w:r>
          </w:p>
          <w:p>
            <w:pPr>
              <w:spacing w:after="20"/>
              <w:ind w:left="20"/>
              <w:jc w:val="both"/>
            </w:pPr>
            <w:r>
              <w:rPr>
                <w:rFonts w:ascii="Times New Roman"/>
                <w:b w:val="false"/>
                <w:i w:val="false"/>
                <w:color w:val="000000"/>
                <w:sz w:val="20"/>
              </w:rPr>
              <w:t>
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4" w:id="414"/>
          <w:p>
            <w:pPr>
              <w:spacing w:after="20"/>
              <w:ind w:left="20"/>
              <w:jc w:val="both"/>
            </w:pPr>
            <w:r>
              <w:rPr>
                <w:rFonts w:ascii="Times New Roman"/>
                <w:b w:val="false"/>
                <w:i w:val="false"/>
                <w:color w:val="000000"/>
                <w:sz w:val="20"/>
              </w:rPr>
              <w:t>
21</w:t>
            </w:r>
          </w:p>
          <w:bookmarkEnd w:id="414"/>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645" w:id="415"/>
    <w:p>
      <w:pPr>
        <w:spacing w:after="0"/>
        <w:ind w:left="0"/>
        <w:jc w:val="left"/>
      </w:pPr>
      <w:r>
        <w:rPr>
          <w:rFonts w:ascii="Times New Roman"/>
          <w:b/>
          <w:i w:val="false"/>
          <w:color w:val="000000"/>
        </w:rPr>
        <w:t xml:space="preserve"> Таблица 3. Сведения о численности поголовья сельскохозяйственных животных для выпаса на отгонных пастбищах</w:t>
      </w:r>
    </w:p>
    <w:bookmarkEnd w:id="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поселка, села, сельского округа по классификатору административно-территориальных объектов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 w:id="416"/>
          <w:p>
            <w:pPr>
              <w:spacing w:after="20"/>
              <w:ind w:left="20"/>
              <w:jc w:val="both"/>
            </w:pPr>
            <w:r>
              <w:rPr>
                <w:rFonts w:ascii="Times New Roman"/>
                <w:b w:val="false"/>
                <w:i w:val="false"/>
                <w:color w:val="000000"/>
                <w:sz w:val="20"/>
              </w:rPr>
              <w:t>
Наимен</w:t>
            </w:r>
          </w:p>
          <w:bookmarkEnd w:id="416"/>
          <w:p>
            <w:pPr>
              <w:spacing w:after="20"/>
              <w:ind w:left="20"/>
              <w:jc w:val="both"/>
            </w:pPr>
            <w:r>
              <w:rPr>
                <w:rFonts w:ascii="Times New Roman"/>
                <w:b w:val="false"/>
                <w:i w:val="false"/>
                <w:color w:val="000000"/>
                <w:sz w:val="20"/>
              </w:rPr>
              <w:t>
</w:t>
            </w:r>
            <w:r>
              <w:rPr>
                <w:rFonts w:ascii="Times New Roman"/>
                <w:b w:val="false"/>
                <w:i w:val="false"/>
                <w:color w:val="000000"/>
                <w:sz w:val="20"/>
              </w:rPr>
              <w:t>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села, сель</w:t>
            </w:r>
          </w:p>
          <w:p>
            <w:pPr>
              <w:spacing w:after="20"/>
              <w:ind w:left="20"/>
              <w:jc w:val="both"/>
            </w:pPr>
            <w:r>
              <w:rPr>
                <w:rFonts w:ascii="Times New Roman"/>
                <w:b w:val="false"/>
                <w:i w:val="false"/>
                <w:color w:val="000000"/>
                <w:sz w:val="20"/>
              </w:rPr>
              <w:t>
</w:t>
            </w:r>
            <w:r>
              <w:rPr>
                <w:rFonts w:ascii="Times New Roman"/>
                <w:b w:val="false"/>
                <w:i w:val="false"/>
                <w:color w:val="000000"/>
                <w:sz w:val="20"/>
              </w:rPr>
              <w:t>ского</w:t>
            </w:r>
          </w:p>
          <w:p>
            <w:pPr>
              <w:spacing w:after="20"/>
              <w:ind w:left="20"/>
              <w:jc w:val="both"/>
            </w:pPr>
            <w:r>
              <w:rPr>
                <w:rFonts w:ascii="Times New Roman"/>
                <w:b w:val="false"/>
                <w:i w:val="false"/>
                <w:color w:val="000000"/>
                <w:sz w:val="20"/>
              </w:rPr>
              <w:t>
округа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поголовья, голов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Крупного рогатого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Мелкого рогатого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личного подворья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сельскохозяйственных товаропроизводителей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личного подворья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сельскохозяйственных товаропроизводителей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личного подворья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сельскохозяйственных товаропроизводителей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личного подворья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1" w:id="417"/>
          <w:p>
            <w:pPr>
              <w:spacing w:after="20"/>
              <w:ind w:left="20"/>
              <w:jc w:val="both"/>
            </w:pPr>
            <w:r>
              <w:rPr>
                <w:rFonts w:ascii="Times New Roman"/>
                <w:b w:val="false"/>
                <w:i w:val="false"/>
                <w:color w:val="000000"/>
                <w:sz w:val="20"/>
              </w:rPr>
              <w:t>
сельс</w:t>
            </w:r>
          </w:p>
          <w:bookmarkEnd w:id="417"/>
          <w:p>
            <w:pPr>
              <w:spacing w:after="20"/>
              <w:ind w:left="20"/>
              <w:jc w:val="both"/>
            </w:pPr>
            <w:r>
              <w:rPr>
                <w:rFonts w:ascii="Times New Roman"/>
                <w:b w:val="false"/>
                <w:i w:val="false"/>
                <w:color w:val="000000"/>
                <w:sz w:val="20"/>
              </w:rPr>
              <w:t>
</w:t>
            </w:r>
            <w:r>
              <w:rPr>
                <w:rFonts w:ascii="Times New Roman"/>
                <w:b w:val="false"/>
                <w:i w:val="false"/>
                <w:color w:val="000000"/>
                <w:sz w:val="20"/>
              </w:rPr>
              <w:t>кохоз</w:t>
            </w:r>
          </w:p>
          <w:p>
            <w:pPr>
              <w:spacing w:after="20"/>
              <w:ind w:left="20"/>
              <w:jc w:val="both"/>
            </w:pPr>
            <w:r>
              <w:rPr>
                <w:rFonts w:ascii="Times New Roman"/>
                <w:b w:val="false"/>
                <w:i w:val="false"/>
                <w:color w:val="000000"/>
                <w:sz w:val="20"/>
              </w:rPr>
              <w:t>
</w:t>
            </w:r>
            <w:r>
              <w:rPr>
                <w:rFonts w:ascii="Times New Roman"/>
                <w:b w:val="false"/>
                <w:i w:val="false"/>
                <w:color w:val="000000"/>
                <w:sz w:val="20"/>
              </w:rPr>
              <w:t>яйствен</w:t>
            </w:r>
          </w:p>
          <w:p>
            <w:pPr>
              <w:spacing w:after="20"/>
              <w:ind w:left="20"/>
              <w:jc w:val="both"/>
            </w:pPr>
            <w:r>
              <w:rPr>
                <w:rFonts w:ascii="Times New Roman"/>
                <w:b w:val="false"/>
                <w:i w:val="false"/>
                <w:color w:val="000000"/>
                <w:sz w:val="20"/>
              </w:rPr>
              <w:t>
</w:t>
            </w:r>
            <w:r>
              <w:rPr>
                <w:rFonts w:ascii="Times New Roman"/>
                <w:b w:val="false"/>
                <w:i w:val="false"/>
                <w:color w:val="000000"/>
                <w:sz w:val="20"/>
              </w:rPr>
              <w:t>ных товар</w:t>
            </w:r>
          </w:p>
          <w:p>
            <w:pPr>
              <w:spacing w:after="20"/>
              <w:ind w:left="20"/>
              <w:jc w:val="both"/>
            </w:pPr>
            <w:r>
              <w:rPr>
                <w:rFonts w:ascii="Times New Roman"/>
                <w:b w:val="false"/>
                <w:i w:val="false"/>
                <w:color w:val="000000"/>
                <w:sz w:val="20"/>
              </w:rPr>
              <w:t>
</w:t>
            </w:r>
            <w:r>
              <w:rPr>
                <w:rFonts w:ascii="Times New Roman"/>
                <w:b w:val="false"/>
                <w:i w:val="false"/>
                <w:color w:val="000000"/>
                <w:sz w:val="20"/>
              </w:rPr>
              <w:t>опроиз</w:t>
            </w:r>
          </w:p>
          <w:p>
            <w:pPr>
              <w:spacing w:after="20"/>
              <w:ind w:left="20"/>
              <w:jc w:val="both"/>
            </w:pPr>
            <w:r>
              <w:rPr>
                <w:rFonts w:ascii="Times New Roman"/>
                <w:b w:val="false"/>
                <w:i w:val="false"/>
                <w:color w:val="000000"/>
                <w:sz w:val="20"/>
              </w:rPr>
              <w:t>
водителей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656" w:id="418"/>
    <w:p>
      <w:pPr>
        <w:spacing w:after="0"/>
        <w:ind w:left="0"/>
        <w:jc w:val="both"/>
      </w:pPr>
      <w:r>
        <w:rPr>
          <w:rFonts w:ascii="Times New Roman"/>
          <w:b w:val="false"/>
          <w:i w:val="false"/>
          <w:color w:val="000000"/>
          <w:sz w:val="28"/>
        </w:rPr>
        <w:t>
      Наименование КГУ "аппарат акима Алгинского сельского округа"</w:t>
      </w:r>
    </w:p>
    <w:bookmarkEnd w:id="418"/>
    <w:bookmarkStart w:name="z1657" w:id="419"/>
    <w:p>
      <w:pPr>
        <w:spacing w:after="0"/>
        <w:ind w:left="0"/>
        <w:jc w:val="both"/>
      </w:pPr>
      <w:r>
        <w:rPr>
          <w:rFonts w:ascii="Times New Roman"/>
          <w:b w:val="false"/>
          <w:i w:val="false"/>
          <w:color w:val="000000"/>
          <w:sz w:val="28"/>
        </w:rPr>
        <w:t>
      Адрес село У.Туктибаев, улица Жаңабасшылық №8</w:t>
      </w:r>
    </w:p>
    <w:bookmarkEnd w:id="419"/>
    <w:bookmarkStart w:name="z1658" w:id="420"/>
    <w:p>
      <w:pPr>
        <w:spacing w:after="0"/>
        <w:ind w:left="0"/>
        <w:jc w:val="both"/>
      </w:pPr>
      <w:r>
        <w:rPr>
          <w:rFonts w:ascii="Times New Roman"/>
          <w:b w:val="false"/>
          <w:i w:val="false"/>
          <w:color w:val="000000"/>
          <w:sz w:val="28"/>
        </w:rPr>
        <w:t>
      Телефон 8(2438) 35-0-45</w:t>
      </w:r>
    </w:p>
    <w:bookmarkEnd w:id="420"/>
    <w:bookmarkStart w:name="z1659" w:id="421"/>
    <w:p>
      <w:pPr>
        <w:spacing w:after="0"/>
        <w:ind w:left="0"/>
        <w:jc w:val="both"/>
      </w:pPr>
      <w:r>
        <w:rPr>
          <w:rFonts w:ascii="Times New Roman"/>
          <w:b w:val="false"/>
          <w:i w:val="false"/>
          <w:color w:val="000000"/>
          <w:sz w:val="28"/>
        </w:rPr>
        <w:t>
      Адрес электронной почты Alga_akimat@mail.kz akimat-alga@mail.ru</w:t>
      </w:r>
    </w:p>
    <w:bookmarkEnd w:id="421"/>
    <w:bookmarkStart w:name="z1660" w:id="422"/>
    <w:p>
      <w:pPr>
        <w:spacing w:after="0"/>
        <w:ind w:left="0"/>
        <w:jc w:val="both"/>
      </w:pPr>
      <w:r>
        <w:rPr>
          <w:rFonts w:ascii="Times New Roman"/>
          <w:b w:val="false"/>
          <w:i w:val="false"/>
          <w:color w:val="000000"/>
          <w:sz w:val="28"/>
        </w:rPr>
        <w:t>
      Руководитель или лицо,</w:t>
      </w:r>
    </w:p>
    <w:bookmarkEnd w:id="422"/>
    <w:bookmarkStart w:name="z1661" w:id="423"/>
    <w:p>
      <w:pPr>
        <w:spacing w:after="0"/>
        <w:ind w:left="0"/>
        <w:jc w:val="both"/>
      </w:pPr>
      <w:r>
        <w:rPr>
          <w:rFonts w:ascii="Times New Roman"/>
          <w:b w:val="false"/>
          <w:i w:val="false"/>
          <w:color w:val="000000"/>
          <w:sz w:val="28"/>
        </w:rPr>
        <w:t>
      исполняющее его обязанности Бегалиев Алмас Усеинович</w:t>
      </w:r>
    </w:p>
    <w:bookmarkEnd w:id="423"/>
    <w:bookmarkStart w:name="z1662" w:id="424"/>
    <w:p>
      <w:pPr>
        <w:spacing w:after="0"/>
        <w:ind w:left="0"/>
        <w:jc w:val="both"/>
      </w:pPr>
      <w:r>
        <w:rPr>
          <w:rFonts w:ascii="Times New Roman"/>
          <w:b w:val="false"/>
          <w:i w:val="false"/>
          <w:color w:val="000000"/>
          <w:sz w:val="28"/>
        </w:rPr>
        <w:t>
      (фамилия, имя, отчество (при его наличии))</w:t>
      </w:r>
    </w:p>
    <w:bookmarkEnd w:id="424"/>
    <w:bookmarkStart w:name="z1663" w:id="425"/>
    <w:p>
      <w:pPr>
        <w:spacing w:after="0"/>
        <w:ind w:left="0"/>
        <w:jc w:val="both"/>
      </w:pPr>
      <w:r>
        <w:rPr>
          <w:rFonts w:ascii="Times New Roman"/>
          <w:b w:val="false"/>
          <w:i w:val="false"/>
          <w:color w:val="000000"/>
          <w:sz w:val="28"/>
        </w:rPr>
        <w:t>
      (электронная цифровая подпись)</w:t>
      </w:r>
    </w:p>
    <w:bookmarkEnd w:id="4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По селского округа Алгинский</w:t>
            </w:r>
            <w:r>
              <w:br/>
            </w:r>
            <w:r>
              <w:rPr>
                <w:rFonts w:ascii="Times New Roman"/>
                <w:b w:val="false"/>
                <w:i w:val="false"/>
                <w:color w:val="000000"/>
                <w:sz w:val="20"/>
              </w:rPr>
              <w:t xml:space="preserve">2025 – за 2029 год управление </w:t>
            </w:r>
            <w:r>
              <w:br/>
            </w:r>
            <w:r>
              <w:rPr>
                <w:rFonts w:ascii="Times New Roman"/>
                <w:b w:val="false"/>
                <w:i w:val="false"/>
                <w:color w:val="000000"/>
                <w:sz w:val="20"/>
              </w:rPr>
              <w:t xml:space="preserve"> пастбищами и по их использованию</w:t>
            </w:r>
            <w:r>
              <w:br/>
            </w:r>
            <w:r>
              <w:rPr>
                <w:rFonts w:ascii="Times New Roman"/>
                <w:b w:val="false"/>
                <w:i w:val="false"/>
                <w:color w:val="000000"/>
                <w:sz w:val="20"/>
              </w:rPr>
              <w:t>типовой план</w:t>
            </w:r>
          </w:p>
        </w:tc>
      </w:tr>
    </w:tbl>
    <w:bookmarkStart w:name="z1665" w:id="426"/>
    <w:p>
      <w:pPr>
        <w:spacing w:after="0"/>
        <w:ind w:left="0"/>
        <w:jc w:val="left"/>
      </w:pPr>
      <w:r>
        <w:rPr>
          <w:rFonts w:ascii="Times New Roman"/>
          <w:b/>
          <w:i w:val="false"/>
          <w:color w:val="000000"/>
        </w:rPr>
        <w:t xml:space="preserve"> Рекомендуемые схемы пастбищеоборотов</w:t>
      </w:r>
    </w:p>
    <w:bookmarkEnd w:id="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участков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весенний сезон</w:t>
            </w:r>
          </w:p>
        </w:tc>
      </w:tr>
    </w:tbl>
    <w:bookmarkStart w:name="z1666" w:id="427"/>
    <w:p>
      <w:pPr>
        <w:spacing w:after="0"/>
        <w:ind w:left="0"/>
        <w:jc w:val="left"/>
      </w:pPr>
      <w:r>
        <w:rPr>
          <w:rFonts w:ascii="Times New Roman"/>
          <w:b/>
          <w:i w:val="false"/>
          <w:color w:val="000000"/>
        </w:rPr>
        <w:t xml:space="preserve"> Информация о ветеринарно-санитарых обьектах</w:t>
      </w:r>
    </w:p>
    <w:bookmarkEnd w:id="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Ветеринарные пункты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купания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осеменения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Скотомогильники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Алгинский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По селского округа Акжонинский</w:t>
            </w:r>
            <w:r>
              <w:br/>
            </w:r>
            <w:r>
              <w:rPr>
                <w:rFonts w:ascii="Times New Roman"/>
                <w:b w:val="false"/>
                <w:i w:val="false"/>
                <w:color w:val="000000"/>
                <w:sz w:val="20"/>
              </w:rPr>
              <w:t xml:space="preserve">2025 – за 2029 год управление </w:t>
            </w:r>
            <w:r>
              <w:br/>
            </w:r>
            <w:r>
              <w:rPr>
                <w:rFonts w:ascii="Times New Roman"/>
                <w:b w:val="false"/>
                <w:i w:val="false"/>
                <w:color w:val="000000"/>
                <w:sz w:val="20"/>
              </w:rPr>
              <w:t xml:space="preserve"> пастбищами и по их использованию</w:t>
            </w:r>
            <w:r>
              <w:br/>
            </w:r>
            <w:r>
              <w:rPr>
                <w:rFonts w:ascii="Times New Roman"/>
                <w:b w:val="false"/>
                <w:i w:val="false"/>
                <w:color w:val="000000"/>
                <w:sz w:val="20"/>
              </w:rPr>
              <w:t>типовой план</w:t>
            </w:r>
          </w:p>
        </w:tc>
      </w:tr>
    </w:tbl>
    <w:bookmarkStart w:name="z1668" w:id="428"/>
    <w:p>
      <w:pPr>
        <w:spacing w:after="0"/>
        <w:ind w:left="0"/>
        <w:jc w:val="left"/>
      </w:pPr>
      <w:r>
        <w:rPr>
          <w:rFonts w:ascii="Times New Roman"/>
          <w:b/>
          <w:i w:val="false"/>
          <w:color w:val="000000"/>
        </w:rPr>
        <w:t xml:space="preserve"> Данные информационной системы земельного баланса региона и государственного земельного кадастра</w:t>
      </w:r>
    </w:p>
    <w:bookmarkEnd w:id="428"/>
    <w:bookmarkStart w:name="z1669" w:id="429"/>
    <w:p>
      <w:pPr>
        <w:spacing w:after="0"/>
        <w:ind w:left="0"/>
        <w:jc w:val="left"/>
      </w:pPr>
      <w:r>
        <w:rPr>
          <w:rFonts w:ascii="Times New Roman"/>
          <w:b/>
          <w:i w:val="false"/>
          <w:color w:val="000000"/>
        </w:rPr>
        <w:t xml:space="preserve"> Таблица 1. Распределение пастбищ по категориям земель Казалинского района, тыс. га</w:t>
      </w:r>
    </w:p>
    <w:bookmarkEnd w:id="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и название сельских округов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классификатора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земель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набор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для сельхозяйственных целей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для промышленных, транспортных и других сельскохозяйственных целей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охраняемых природных территорий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Лесного фонда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Водных ресурсов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Свободное место</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Акжонский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0" w:id="430"/>
    <w:p>
      <w:pPr>
        <w:spacing w:after="0"/>
        <w:ind w:left="0"/>
        <w:jc w:val="left"/>
      </w:pPr>
      <w:r>
        <w:rPr>
          <w:rFonts w:ascii="Times New Roman"/>
          <w:b/>
          <w:i w:val="false"/>
          <w:color w:val="000000"/>
        </w:rPr>
        <w:t xml:space="preserve"> Таблица 2. Распределение пастбищ поселка, тыс. га</w:t>
      </w:r>
    </w:p>
    <w:bookmarkEnd w:id="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1" w:id="431"/>
          <w:p>
            <w:pPr>
              <w:spacing w:after="20"/>
              <w:ind w:left="20"/>
              <w:jc w:val="both"/>
            </w:pPr>
            <w:r>
              <w:rPr>
                <w:rFonts w:ascii="Times New Roman"/>
                <w:b w:val="false"/>
                <w:i w:val="false"/>
                <w:color w:val="000000"/>
                <w:sz w:val="20"/>
              </w:rPr>
              <w:t>
Наз</w:t>
            </w:r>
          </w:p>
          <w:bookmarkEnd w:id="431"/>
          <w:p>
            <w:pPr>
              <w:spacing w:after="20"/>
              <w:ind w:left="20"/>
              <w:jc w:val="both"/>
            </w:pPr>
            <w:r>
              <w:rPr>
                <w:rFonts w:ascii="Times New Roman"/>
                <w:b w:val="false"/>
                <w:i w:val="false"/>
                <w:color w:val="000000"/>
                <w:sz w:val="20"/>
              </w:rPr>
              <w:t>
</w:t>
            </w:r>
            <w:r>
              <w:rPr>
                <w:rFonts w:ascii="Times New Roman"/>
                <w:b w:val="false"/>
                <w:i w:val="false"/>
                <w:color w:val="000000"/>
                <w:sz w:val="20"/>
              </w:rPr>
              <w:t>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w:t>
            </w:r>
          </w:p>
          <w:p>
            <w:pPr>
              <w:spacing w:after="20"/>
              <w:ind w:left="20"/>
              <w:jc w:val="both"/>
            </w:pPr>
            <w:r>
              <w:rPr>
                <w:rFonts w:ascii="Times New Roman"/>
                <w:b w:val="false"/>
                <w:i w:val="false"/>
                <w:color w:val="000000"/>
                <w:sz w:val="20"/>
              </w:rPr>
              <w:t>
</w:t>
            </w:r>
            <w:r>
              <w:rPr>
                <w:rFonts w:ascii="Times New Roman"/>
                <w:b w:val="false"/>
                <w:i w:val="false"/>
                <w:color w:val="000000"/>
                <w:sz w:val="20"/>
              </w:rPr>
              <w:t>ского</w:t>
            </w:r>
          </w:p>
          <w:p>
            <w:pPr>
              <w:spacing w:after="20"/>
              <w:ind w:left="20"/>
              <w:jc w:val="both"/>
            </w:pPr>
            <w:r>
              <w:rPr>
                <w:rFonts w:ascii="Times New Roman"/>
                <w:b w:val="false"/>
                <w:i w:val="false"/>
                <w:color w:val="000000"/>
                <w:sz w:val="20"/>
              </w:rPr>
              <w:t>
округа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5" w:id="432"/>
          <w:p>
            <w:pPr>
              <w:spacing w:after="20"/>
              <w:ind w:left="20"/>
              <w:jc w:val="both"/>
            </w:pPr>
            <w:r>
              <w:rPr>
                <w:rFonts w:ascii="Times New Roman"/>
                <w:b w:val="false"/>
                <w:i w:val="false"/>
                <w:color w:val="000000"/>
                <w:sz w:val="20"/>
              </w:rPr>
              <w:t>
Код</w:t>
            </w:r>
          </w:p>
          <w:bookmarkEnd w:id="432"/>
          <w:p>
            <w:pPr>
              <w:spacing w:after="20"/>
              <w:ind w:left="20"/>
              <w:jc w:val="both"/>
            </w:pPr>
            <w:r>
              <w:rPr>
                <w:rFonts w:ascii="Times New Roman"/>
                <w:b w:val="false"/>
                <w:i w:val="false"/>
                <w:color w:val="000000"/>
                <w:sz w:val="20"/>
              </w:rPr>
              <w:t>
</w:t>
            </w:r>
            <w:r>
              <w:rPr>
                <w:rFonts w:ascii="Times New Roman"/>
                <w:b w:val="false"/>
                <w:i w:val="false"/>
                <w:color w:val="000000"/>
                <w:sz w:val="20"/>
              </w:rPr>
              <w:t>класси</w:t>
            </w:r>
          </w:p>
          <w:p>
            <w:pPr>
              <w:spacing w:after="20"/>
              <w:ind w:left="20"/>
              <w:jc w:val="both"/>
            </w:pPr>
            <w:r>
              <w:rPr>
                <w:rFonts w:ascii="Times New Roman"/>
                <w:b w:val="false"/>
                <w:i w:val="false"/>
                <w:color w:val="000000"/>
                <w:sz w:val="20"/>
              </w:rPr>
              <w:t>
</w:t>
            </w:r>
            <w:r>
              <w:rPr>
                <w:rFonts w:ascii="Times New Roman"/>
                <w:b w:val="false"/>
                <w:i w:val="false"/>
                <w:color w:val="000000"/>
                <w:sz w:val="20"/>
              </w:rPr>
              <w:t>фика</w:t>
            </w:r>
          </w:p>
          <w:p>
            <w:pPr>
              <w:spacing w:after="20"/>
              <w:ind w:left="20"/>
              <w:jc w:val="both"/>
            </w:pPr>
            <w:r>
              <w:rPr>
                <w:rFonts w:ascii="Times New Roman"/>
                <w:b w:val="false"/>
                <w:i w:val="false"/>
                <w:color w:val="000000"/>
                <w:sz w:val="20"/>
              </w:rPr>
              <w:t>
</w:t>
            </w:r>
            <w:r>
              <w:rPr>
                <w:rFonts w:ascii="Times New Roman"/>
                <w:b w:val="false"/>
                <w:i w:val="false"/>
                <w:color w:val="000000"/>
                <w:sz w:val="20"/>
              </w:rPr>
              <w:t>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админи</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w:t>
            </w:r>
          </w:p>
          <w:p>
            <w:pPr>
              <w:spacing w:after="20"/>
              <w:ind w:left="20"/>
              <w:jc w:val="both"/>
            </w:pPr>
            <w:r>
              <w:rPr>
                <w:rFonts w:ascii="Times New Roman"/>
                <w:b w:val="false"/>
                <w:i w:val="false"/>
                <w:color w:val="000000"/>
                <w:sz w:val="20"/>
              </w:rPr>
              <w:t>
</w:t>
            </w:r>
            <w:r>
              <w:rPr>
                <w:rFonts w:ascii="Times New Roman"/>
                <w:b w:val="false"/>
                <w:i w:val="false"/>
                <w:color w:val="000000"/>
                <w:sz w:val="20"/>
              </w:rPr>
              <w:t>тивно-</w:t>
            </w:r>
          </w:p>
          <w:p>
            <w:pPr>
              <w:spacing w:after="20"/>
              <w:ind w:left="20"/>
              <w:jc w:val="both"/>
            </w:pPr>
            <w:r>
              <w:rPr>
                <w:rFonts w:ascii="Times New Roman"/>
                <w:b w:val="false"/>
                <w:i w:val="false"/>
                <w:color w:val="000000"/>
                <w:sz w:val="20"/>
              </w:rPr>
              <w:t>
</w:t>
            </w:r>
            <w:r>
              <w:rPr>
                <w:rFonts w:ascii="Times New Roman"/>
                <w:b w:val="false"/>
                <w:i w:val="false"/>
                <w:color w:val="000000"/>
                <w:sz w:val="20"/>
              </w:rPr>
              <w:t>террито</w:t>
            </w:r>
          </w:p>
          <w:p>
            <w:pPr>
              <w:spacing w:after="20"/>
              <w:ind w:left="20"/>
              <w:jc w:val="both"/>
            </w:pPr>
            <w:r>
              <w:rPr>
                <w:rFonts w:ascii="Times New Roman"/>
                <w:b w:val="false"/>
                <w:i w:val="false"/>
                <w:color w:val="000000"/>
                <w:sz w:val="20"/>
              </w:rPr>
              <w:t>
</w:t>
            </w:r>
            <w:r>
              <w:rPr>
                <w:rFonts w:ascii="Times New Roman"/>
                <w:b w:val="false"/>
                <w:i w:val="false"/>
                <w:color w:val="000000"/>
                <w:sz w:val="20"/>
              </w:rPr>
              <w:t>риал</w:t>
            </w:r>
          </w:p>
          <w:p>
            <w:pPr>
              <w:spacing w:after="20"/>
              <w:ind w:left="20"/>
              <w:jc w:val="both"/>
            </w:pPr>
            <w:r>
              <w:rPr>
                <w:rFonts w:ascii="Times New Roman"/>
                <w:b w:val="false"/>
                <w:i w:val="false"/>
                <w:color w:val="000000"/>
                <w:sz w:val="20"/>
              </w:rPr>
              <w:t>
</w:t>
            </w:r>
            <w:r>
              <w:rPr>
                <w:rFonts w:ascii="Times New Roman"/>
                <w:b w:val="false"/>
                <w:i w:val="false"/>
                <w:color w:val="000000"/>
                <w:sz w:val="20"/>
              </w:rPr>
              <w:t>ьных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объ</w:t>
            </w:r>
          </w:p>
          <w:p>
            <w:pPr>
              <w:spacing w:after="20"/>
              <w:ind w:left="20"/>
              <w:jc w:val="both"/>
            </w:pPr>
            <w:r>
              <w:rPr>
                <w:rFonts w:ascii="Times New Roman"/>
                <w:b w:val="false"/>
                <w:i w:val="false"/>
                <w:color w:val="000000"/>
                <w:sz w:val="20"/>
              </w:rPr>
              <w:t>
ектов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6" w:id="433"/>
          <w:p>
            <w:pPr>
              <w:spacing w:after="20"/>
              <w:ind w:left="20"/>
              <w:jc w:val="both"/>
            </w:pPr>
            <w:r>
              <w:rPr>
                <w:rFonts w:ascii="Times New Roman"/>
                <w:b w:val="false"/>
                <w:i w:val="false"/>
                <w:color w:val="000000"/>
                <w:sz w:val="20"/>
              </w:rPr>
              <w:t>
Наз</w:t>
            </w:r>
          </w:p>
          <w:bookmarkEnd w:id="433"/>
          <w:p>
            <w:pPr>
              <w:spacing w:after="20"/>
              <w:ind w:left="20"/>
              <w:jc w:val="both"/>
            </w:pPr>
            <w:r>
              <w:rPr>
                <w:rFonts w:ascii="Times New Roman"/>
                <w:b w:val="false"/>
                <w:i w:val="false"/>
                <w:color w:val="000000"/>
                <w:sz w:val="20"/>
              </w:rPr>
              <w:t>
</w:t>
            </w:r>
            <w:r>
              <w:rPr>
                <w:rFonts w:ascii="Times New Roman"/>
                <w:b w:val="false"/>
                <w:i w:val="false"/>
                <w:color w:val="000000"/>
                <w:sz w:val="20"/>
              </w:rPr>
              <w:t>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насе</w:t>
            </w:r>
          </w:p>
          <w:p>
            <w:pPr>
              <w:spacing w:after="20"/>
              <w:ind w:left="20"/>
              <w:jc w:val="both"/>
            </w:pPr>
            <w:r>
              <w:rPr>
                <w:rFonts w:ascii="Times New Roman"/>
                <w:b w:val="false"/>
                <w:i w:val="false"/>
                <w:color w:val="000000"/>
                <w:sz w:val="20"/>
              </w:rPr>
              <w:t>
</w:t>
            </w:r>
            <w:r>
              <w:rPr>
                <w:rFonts w:ascii="Times New Roman"/>
                <w:b w:val="false"/>
                <w:i w:val="false"/>
                <w:color w:val="000000"/>
                <w:sz w:val="20"/>
              </w:rPr>
              <w:t>ленного</w:t>
            </w:r>
          </w:p>
          <w:p>
            <w:pPr>
              <w:spacing w:after="20"/>
              <w:ind w:left="20"/>
              <w:jc w:val="both"/>
            </w:pPr>
            <w:r>
              <w:rPr>
                <w:rFonts w:ascii="Times New Roman"/>
                <w:b w:val="false"/>
                <w:i w:val="false"/>
                <w:color w:val="000000"/>
                <w:sz w:val="20"/>
              </w:rPr>
              <w:t>
пункта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0" w:id="434"/>
          <w:p>
            <w:pPr>
              <w:spacing w:after="20"/>
              <w:ind w:left="20"/>
              <w:jc w:val="both"/>
            </w:pPr>
            <w:r>
              <w:rPr>
                <w:rFonts w:ascii="Times New Roman"/>
                <w:b w:val="false"/>
                <w:i w:val="false"/>
                <w:color w:val="000000"/>
                <w:sz w:val="20"/>
              </w:rPr>
              <w:t>
Общая</w:t>
            </w:r>
          </w:p>
          <w:bookmarkEnd w:id="434"/>
          <w:p>
            <w:pPr>
              <w:spacing w:after="20"/>
              <w:ind w:left="20"/>
              <w:jc w:val="both"/>
            </w:pPr>
            <w:r>
              <w:rPr>
                <w:rFonts w:ascii="Times New Roman"/>
                <w:b w:val="false"/>
                <w:i w:val="false"/>
                <w:color w:val="000000"/>
                <w:sz w:val="20"/>
              </w:rPr>
              <w:t>
</w:t>
            </w:r>
            <w:r>
              <w:rPr>
                <w:rFonts w:ascii="Times New Roman"/>
                <w:b w:val="false"/>
                <w:i w:val="false"/>
                <w:color w:val="000000"/>
                <w:sz w:val="20"/>
              </w:rPr>
              <w:t>пло</w:t>
            </w:r>
          </w:p>
          <w:p>
            <w:pPr>
              <w:spacing w:after="20"/>
              <w:ind w:left="20"/>
              <w:jc w:val="both"/>
            </w:pPr>
            <w:r>
              <w:rPr>
                <w:rFonts w:ascii="Times New Roman"/>
                <w:b w:val="false"/>
                <w:i w:val="false"/>
                <w:color w:val="000000"/>
                <w:sz w:val="20"/>
              </w:rPr>
              <w:t>
</w:t>
            </w:r>
            <w:r>
              <w:rPr>
                <w:rFonts w:ascii="Times New Roman"/>
                <w:b w:val="false"/>
                <w:i w:val="false"/>
                <w:color w:val="000000"/>
                <w:sz w:val="20"/>
              </w:rPr>
              <w:t>щадь</w:t>
            </w:r>
          </w:p>
          <w:p>
            <w:pPr>
              <w:spacing w:after="20"/>
              <w:ind w:left="20"/>
              <w:jc w:val="both"/>
            </w:pPr>
            <w:r>
              <w:rPr>
                <w:rFonts w:ascii="Times New Roman"/>
                <w:b w:val="false"/>
                <w:i w:val="false"/>
                <w:color w:val="000000"/>
                <w:sz w:val="20"/>
              </w:rPr>
              <w:t>
</w:t>
            </w:r>
            <w:r>
              <w:rPr>
                <w:rFonts w:ascii="Times New Roman"/>
                <w:b w:val="false"/>
                <w:i w:val="false"/>
                <w:color w:val="000000"/>
                <w:sz w:val="20"/>
              </w:rPr>
              <w:t>паст</w:t>
            </w:r>
          </w:p>
          <w:p>
            <w:pPr>
              <w:spacing w:after="20"/>
              <w:ind w:left="20"/>
              <w:jc w:val="both"/>
            </w:pPr>
            <w:r>
              <w:rPr>
                <w:rFonts w:ascii="Times New Roman"/>
                <w:b w:val="false"/>
                <w:i w:val="false"/>
                <w:color w:val="000000"/>
                <w:sz w:val="20"/>
              </w:rPr>
              <w:t>
</w:t>
            </w:r>
            <w:r>
              <w:rPr>
                <w:rFonts w:ascii="Times New Roman"/>
                <w:b w:val="false"/>
                <w:i w:val="false"/>
                <w:color w:val="000000"/>
                <w:sz w:val="20"/>
              </w:rPr>
              <w:t>бищ,</w:t>
            </w:r>
          </w:p>
          <w:p>
            <w:pPr>
              <w:spacing w:after="20"/>
              <w:ind w:left="20"/>
              <w:jc w:val="both"/>
            </w:pPr>
            <w:r>
              <w:rPr>
                <w:rFonts w:ascii="Times New Roman"/>
                <w:b w:val="false"/>
                <w:i w:val="false"/>
                <w:color w:val="000000"/>
                <w:sz w:val="20"/>
              </w:rPr>
              <w:t>
тыс. га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Площади и типы пастбищ</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5" w:id="435"/>
          <w:p>
            <w:pPr>
              <w:spacing w:after="20"/>
              <w:ind w:left="20"/>
              <w:jc w:val="both"/>
            </w:pPr>
            <w:r>
              <w:rPr>
                <w:rFonts w:ascii="Times New Roman"/>
                <w:b w:val="false"/>
                <w:i w:val="false"/>
                <w:color w:val="000000"/>
                <w:sz w:val="20"/>
              </w:rPr>
              <w:t>
пред</w:t>
            </w:r>
          </w:p>
          <w:bookmarkEnd w:id="435"/>
          <w:p>
            <w:pPr>
              <w:spacing w:after="20"/>
              <w:ind w:left="20"/>
              <w:jc w:val="both"/>
            </w:pPr>
            <w:r>
              <w:rPr>
                <w:rFonts w:ascii="Times New Roman"/>
                <w:b w:val="false"/>
                <w:i w:val="false"/>
                <w:color w:val="000000"/>
                <w:sz w:val="20"/>
              </w:rPr>
              <w:t>
</w:t>
            </w:r>
            <w:r>
              <w:rPr>
                <w:rFonts w:ascii="Times New Roman"/>
                <w:b w:val="false"/>
                <w:i w:val="false"/>
                <w:color w:val="000000"/>
                <w:sz w:val="20"/>
              </w:rPr>
              <w:t>назн</w:t>
            </w:r>
          </w:p>
          <w:p>
            <w:pPr>
              <w:spacing w:after="20"/>
              <w:ind w:left="20"/>
              <w:jc w:val="both"/>
            </w:pPr>
            <w:r>
              <w:rPr>
                <w:rFonts w:ascii="Times New Roman"/>
                <w:b w:val="false"/>
                <w:i w:val="false"/>
                <w:color w:val="000000"/>
                <w:sz w:val="20"/>
              </w:rPr>
              <w:t>
</w:t>
            </w:r>
            <w:r>
              <w:rPr>
                <w:rFonts w:ascii="Times New Roman"/>
                <w:b w:val="false"/>
                <w:i w:val="false"/>
                <w:color w:val="000000"/>
                <w:sz w:val="20"/>
              </w:rPr>
              <w:t>ачен</w:t>
            </w:r>
          </w:p>
          <w:p>
            <w:pPr>
              <w:spacing w:after="20"/>
              <w:ind w:left="20"/>
              <w:jc w:val="both"/>
            </w:pPr>
            <w:r>
              <w:rPr>
                <w:rFonts w:ascii="Times New Roman"/>
                <w:b w:val="false"/>
                <w:i w:val="false"/>
                <w:color w:val="000000"/>
                <w:sz w:val="20"/>
              </w:rPr>
              <w:t>
</w:t>
            </w:r>
            <w:r>
              <w:rPr>
                <w:rFonts w:ascii="Times New Roman"/>
                <w:b w:val="false"/>
                <w:i w:val="false"/>
                <w:color w:val="000000"/>
                <w:sz w:val="20"/>
              </w:rPr>
              <w:t>ный для</w:t>
            </w:r>
          </w:p>
          <w:p>
            <w:pPr>
              <w:spacing w:after="20"/>
              <w:ind w:left="20"/>
              <w:jc w:val="both"/>
            </w:pPr>
            <w:r>
              <w:rPr>
                <w:rFonts w:ascii="Times New Roman"/>
                <w:b w:val="false"/>
                <w:i w:val="false"/>
                <w:color w:val="000000"/>
                <w:sz w:val="20"/>
              </w:rPr>
              <w:t>
</w:t>
            </w:r>
            <w:r>
              <w:rPr>
                <w:rFonts w:ascii="Times New Roman"/>
                <w:b w:val="false"/>
                <w:i w:val="false"/>
                <w:color w:val="000000"/>
                <w:sz w:val="20"/>
              </w:rPr>
              <w:t>удовлет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ворения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потреб</w:t>
            </w:r>
          </w:p>
          <w:p>
            <w:pPr>
              <w:spacing w:after="20"/>
              <w:ind w:left="20"/>
              <w:jc w:val="both"/>
            </w:pPr>
            <w:r>
              <w:rPr>
                <w:rFonts w:ascii="Times New Roman"/>
                <w:b w:val="false"/>
                <w:i w:val="false"/>
                <w:color w:val="000000"/>
                <w:sz w:val="20"/>
              </w:rPr>
              <w:t>
</w:t>
            </w:r>
            <w:r>
              <w:rPr>
                <w:rFonts w:ascii="Times New Roman"/>
                <w:b w:val="false"/>
                <w:i w:val="false"/>
                <w:color w:val="000000"/>
                <w:sz w:val="20"/>
              </w:rPr>
              <w:t>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населения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в выпасе</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сельско</w:t>
            </w:r>
          </w:p>
          <w:p>
            <w:pPr>
              <w:spacing w:after="20"/>
              <w:ind w:left="20"/>
              <w:jc w:val="both"/>
            </w:pPr>
            <w:r>
              <w:rPr>
                <w:rFonts w:ascii="Times New Roman"/>
                <w:b w:val="false"/>
                <w:i w:val="false"/>
                <w:color w:val="000000"/>
                <w:sz w:val="20"/>
              </w:rPr>
              <w:t>
</w:t>
            </w:r>
            <w:r>
              <w:rPr>
                <w:rFonts w:ascii="Times New Roman"/>
                <w:b w:val="false"/>
                <w:i w:val="false"/>
                <w:color w:val="000000"/>
                <w:sz w:val="20"/>
              </w:rPr>
              <w:t>хозяйст</w:t>
            </w:r>
          </w:p>
          <w:p>
            <w:pPr>
              <w:spacing w:after="20"/>
              <w:ind w:left="20"/>
              <w:jc w:val="both"/>
            </w:pPr>
            <w:r>
              <w:rPr>
                <w:rFonts w:ascii="Times New Roman"/>
                <w:b w:val="false"/>
                <w:i w:val="false"/>
                <w:color w:val="000000"/>
                <w:sz w:val="20"/>
              </w:rPr>
              <w:t>
</w:t>
            </w:r>
            <w:r>
              <w:rPr>
                <w:rFonts w:ascii="Times New Roman"/>
                <w:b w:val="false"/>
                <w:i w:val="false"/>
                <w:color w:val="000000"/>
                <w:sz w:val="20"/>
              </w:rPr>
              <w:t>венных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живот</w:t>
            </w:r>
          </w:p>
          <w:p>
            <w:pPr>
              <w:spacing w:after="20"/>
              <w:ind w:left="20"/>
              <w:jc w:val="both"/>
            </w:pPr>
            <w:r>
              <w:rPr>
                <w:rFonts w:ascii="Times New Roman"/>
                <w:b w:val="false"/>
                <w:i w:val="false"/>
                <w:color w:val="000000"/>
                <w:sz w:val="20"/>
              </w:rPr>
              <w:t>
</w:t>
            </w:r>
            <w:r>
              <w:rPr>
                <w:rFonts w:ascii="Times New Roman"/>
                <w:b w:val="false"/>
                <w:i w:val="false"/>
                <w:color w:val="000000"/>
                <w:sz w:val="20"/>
              </w:rPr>
              <w:t>ных на</w:t>
            </w:r>
          </w:p>
          <w:p>
            <w:pPr>
              <w:spacing w:after="20"/>
              <w:ind w:left="20"/>
              <w:jc w:val="both"/>
            </w:pPr>
            <w:r>
              <w:rPr>
                <w:rFonts w:ascii="Times New Roman"/>
                <w:b w:val="false"/>
                <w:i w:val="false"/>
                <w:color w:val="000000"/>
                <w:sz w:val="20"/>
              </w:rPr>
              <w:t>
</w:t>
            </w:r>
            <w:r>
              <w:rPr>
                <w:rFonts w:ascii="Times New Roman"/>
                <w:b w:val="false"/>
                <w:i w:val="false"/>
                <w:color w:val="000000"/>
                <w:sz w:val="20"/>
              </w:rPr>
              <w:t>частных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подворьях,</w:t>
            </w:r>
          </w:p>
          <w:p>
            <w:pPr>
              <w:spacing w:after="20"/>
              <w:ind w:left="20"/>
              <w:jc w:val="both"/>
            </w:pPr>
            <w:r>
              <w:rPr>
                <w:rFonts w:ascii="Times New Roman"/>
                <w:b w:val="false"/>
                <w:i w:val="false"/>
                <w:color w:val="000000"/>
                <w:sz w:val="20"/>
              </w:rPr>
              <w:t>
</w:t>
            </w:r>
            <w:r>
              <w:rPr>
                <w:rFonts w:ascii="Times New Roman"/>
                <w:b w:val="false"/>
                <w:i w:val="false"/>
                <w:color w:val="000000"/>
                <w:sz w:val="20"/>
              </w:rPr>
              <w:t>тысяча</w:t>
            </w:r>
          </w:p>
          <w:p>
            <w:pPr>
              <w:spacing w:after="20"/>
              <w:ind w:left="20"/>
              <w:jc w:val="both"/>
            </w:pPr>
            <w:r>
              <w:rPr>
                <w:rFonts w:ascii="Times New Roman"/>
                <w:b w:val="false"/>
                <w:i w:val="false"/>
                <w:color w:val="000000"/>
                <w:sz w:val="20"/>
              </w:rPr>
              <w:t>
гектаров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3" w:id="436"/>
          <w:p>
            <w:pPr>
              <w:spacing w:after="20"/>
              <w:ind w:left="20"/>
              <w:jc w:val="both"/>
            </w:pPr>
            <w:r>
              <w:rPr>
                <w:rFonts w:ascii="Times New Roman"/>
                <w:b w:val="false"/>
                <w:i w:val="false"/>
                <w:color w:val="000000"/>
                <w:sz w:val="20"/>
              </w:rPr>
              <w:t>
көп</w:t>
            </w:r>
          </w:p>
          <w:bookmarkEnd w:id="436"/>
          <w:p>
            <w:pPr>
              <w:spacing w:after="20"/>
              <w:ind w:left="20"/>
              <w:jc w:val="both"/>
            </w:pPr>
            <w:r>
              <w:rPr>
                <w:rFonts w:ascii="Times New Roman"/>
                <w:b w:val="false"/>
                <w:i w:val="false"/>
                <w:color w:val="000000"/>
                <w:sz w:val="20"/>
              </w:rPr>
              <w:t>
</w:t>
            </w:r>
            <w:r>
              <w:rPr>
                <w:rFonts w:ascii="Times New Roman"/>
                <w:b w:val="false"/>
                <w:i w:val="false"/>
                <w:color w:val="000000"/>
                <w:sz w:val="20"/>
              </w:rPr>
              <w:t>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пай</w:t>
            </w:r>
          </w:p>
          <w:p>
            <w:pPr>
              <w:spacing w:after="20"/>
              <w:ind w:left="20"/>
              <w:jc w:val="both"/>
            </w:pPr>
            <w:r>
              <w:rPr>
                <w:rFonts w:ascii="Times New Roman"/>
                <w:b w:val="false"/>
                <w:i w:val="false"/>
                <w:color w:val="000000"/>
                <w:sz w:val="20"/>
              </w:rPr>
              <w:t>
</w:t>
            </w:r>
            <w:r>
              <w:rPr>
                <w:rFonts w:ascii="Times New Roman"/>
                <w:b w:val="false"/>
                <w:i w:val="false"/>
                <w:color w:val="000000"/>
                <w:sz w:val="20"/>
              </w:rPr>
              <w:t>дала</w:t>
            </w:r>
          </w:p>
          <w:p>
            <w:pPr>
              <w:spacing w:after="20"/>
              <w:ind w:left="20"/>
              <w:jc w:val="both"/>
            </w:pPr>
            <w:r>
              <w:rPr>
                <w:rFonts w:ascii="Times New Roman"/>
                <w:b w:val="false"/>
                <w:i w:val="false"/>
                <w:color w:val="000000"/>
                <w:sz w:val="20"/>
              </w:rPr>
              <w:t>
</w:t>
            </w:r>
            <w:r>
              <w:rPr>
                <w:rFonts w:ascii="Times New Roman"/>
                <w:b w:val="false"/>
                <w:i w:val="false"/>
                <w:color w:val="000000"/>
                <w:sz w:val="20"/>
              </w:rPr>
              <w:t>натын,</w:t>
            </w:r>
          </w:p>
          <w:p>
            <w:pPr>
              <w:spacing w:after="20"/>
              <w:ind w:left="20"/>
              <w:jc w:val="both"/>
            </w:pPr>
            <w:r>
              <w:rPr>
                <w:rFonts w:ascii="Times New Roman"/>
                <w:b w:val="false"/>
                <w:i w:val="false"/>
                <w:color w:val="000000"/>
                <w:sz w:val="20"/>
              </w:rPr>
              <w:t>
</w:t>
            </w:r>
            <w:r>
              <w:rPr>
                <w:rFonts w:ascii="Times New Roman"/>
                <w:b w:val="false"/>
                <w:i w:val="false"/>
                <w:color w:val="000000"/>
                <w:sz w:val="20"/>
              </w:rPr>
              <w:t>мың</w:t>
            </w:r>
          </w:p>
          <w:p>
            <w:pPr>
              <w:spacing w:after="20"/>
              <w:ind w:left="20"/>
              <w:jc w:val="both"/>
            </w:pPr>
            <w:r>
              <w:rPr>
                <w:rFonts w:ascii="Times New Roman"/>
                <w:b w:val="false"/>
                <w:i w:val="false"/>
                <w:color w:val="000000"/>
                <w:sz w:val="20"/>
              </w:rPr>
              <w:t>
</w:t>
            </w:r>
            <w:r>
              <w:rPr>
                <w:rFonts w:ascii="Times New Roman"/>
                <w:b w:val="false"/>
                <w:i w:val="false"/>
                <w:color w:val="000000"/>
                <w:sz w:val="20"/>
              </w:rPr>
              <w:t>гектар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общес</w:t>
            </w:r>
          </w:p>
          <w:p>
            <w:pPr>
              <w:spacing w:after="20"/>
              <w:ind w:left="20"/>
              <w:jc w:val="both"/>
            </w:pPr>
            <w:r>
              <w:rPr>
                <w:rFonts w:ascii="Times New Roman"/>
                <w:b w:val="false"/>
                <w:i w:val="false"/>
                <w:color w:val="000000"/>
                <w:sz w:val="20"/>
              </w:rPr>
              <w:t>
</w:t>
            </w:r>
            <w:r>
              <w:rPr>
                <w:rFonts w:ascii="Times New Roman"/>
                <w:b w:val="false"/>
                <w:i w:val="false"/>
                <w:color w:val="000000"/>
                <w:sz w:val="20"/>
              </w:rPr>
              <w:t>твенное</w:t>
            </w:r>
          </w:p>
          <w:p>
            <w:pPr>
              <w:spacing w:after="20"/>
              <w:ind w:left="20"/>
              <w:jc w:val="both"/>
            </w:pPr>
            <w:r>
              <w:rPr>
                <w:rFonts w:ascii="Times New Roman"/>
                <w:b w:val="false"/>
                <w:i w:val="false"/>
                <w:color w:val="000000"/>
                <w:sz w:val="20"/>
              </w:rPr>
              <w:t>
</w:t>
            </w:r>
            <w:r>
              <w:rPr>
                <w:rFonts w:ascii="Times New Roman"/>
                <w:b w:val="false"/>
                <w:i w:val="false"/>
                <w:color w:val="000000"/>
                <w:sz w:val="20"/>
              </w:rPr>
              <w:t>поль</w:t>
            </w:r>
          </w:p>
          <w:p>
            <w:pPr>
              <w:spacing w:after="20"/>
              <w:ind w:left="20"/>
              <w:jc w:val="both"/>
            </w:pPr>
            <w:r>
              <w:rPr>
                <w:rFonts w:ascii="Times New Roman"/>
                <w:b w:val="false"/>
                <w:i w:val="false"/>
                <w:color w:val="000000"/>
                <w:sz w:val="20"/>
              </w:rPr>
              <w:t>
</w:t>
            </w:r>
            <w:r>
              <w:rPr>
                <w:rFonts w:ascii="Times New Roman"/>
                <w:b w:val="false"/>
                <w:i w:val="false"/>
                <w:color w:val="000000"/>
                <w:sz w:val="20"/>
              </w:rPr>
              <w:t>зование,</w:t>
            </w:r>
          </w:p>
          <w:p>
            <w:pPr>
              <w:spacing w:after="20"/>
              <w:ind w:left="20"/>
              <w:jc w:val="both"/>
            </w:pPr>
            <w:r>
              <w:rPr>
                <w:rFonts w:ascii="Times New Roman"/>
                <w:b w:val="false"/>
                <w:i w:val="false"/>
                <w:color w:val="000000"/>
                <w:sz w:val="20"/>
              </w:rPr>
              <w:t>
тыс. 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4" w:id="437"/>
          <w:p>
            <w:pPr>
              <w:spacing w:after="20"/>
              <w:ind w:left="20"/>
              <w:jc w:val="both"/>
            </w:pPr>
            <w:r>
              <w:rPr>
                <w:rFonts w:ascii="Times New Roman"/>
                <w:b w:val="false"/>
                <w:i w:val="false"/>
                <w:color w:val="000000"/>
                <w:sz w:val="20"/>
              </w:rPr>
              <w:t>
уда</w:t>
            </w:r>
          </w:p>
          <w:bookmarkEnd w:id="437"/>
          <w:p>
            <w:pPr>
              <w:spacing w:after="20"/>
              <w:ind w:left="20"/>
              <w:jc w:val="both"/>
            </w:pPr>
            <w:r>
              <w:rPr>
                <w:rFonts w:ascii="Times New Roman"/>
                <w:b w:val="false"/>
                <w:i w:val="false"/>
                <w:color w:val="000000"/>
                <w:sz w:val="20"/>
              </w:rPr>
              <w:t>
</w:t>
            </w:r>
            <w:r>
              <w:rPr>
                <w:rFonts w:ascii="Times New Roman"/>
                <w:b w:val="false"/>
                <w:i w:val="false"/>
                <w:color w:val="000000"/>
                <w:sz w:val="20"/>
              </w:rPr>
              <w:t>лен</w:t>
            </w:r>
          </w:p>
          <w:p>
            <w:pPr>
              <w:spacing w:after="20"/>
              <w:ind w:left="20"/>
              <w:jc w:val="both"/>
            </w:pPr>
            <w:r>
              <w:rPr>
                <w:rFonts w:ascii="Times New Roman"/>
                <w:b w:val="false"/>
                <w:i w:val="false"/>
                <w:color w:val="000000"/>
                <w:sz w:val="20"/>
              </w:rPr>
              <w:t>
</w:t>
            </w:r>
            <w:r>
              <w:rPr>
                <w:rFonts w:ascii="Times New Roman"/>
                <w:b w:val="false"/>
                <w:i w:val="false"/>
                <w:color w:val="000000"/>
                <w:sz w:val="20"/>
              </w:rPr>
              <w:t>ный,</w:t>
            </w:r>
          </w:p>
          <w:p>
            <w:pPr>
              <w:spacing w:after="20"/>
              <w:ind w:left="20"/>
              <w:jc w:val="both"/>
            </w:pPr>
            <w:r>
              <w:rPr>
                <w:rFonts w:ascii="Times New Roman"/>
                <w:b w:val="false"/>
                <w:i w:val="false"/>
                <w:color w:val="000000"/>
                <w:sz w:val="20"/>
              </w:rPr>
              <w:t>
тыс. 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 w:id="438"/>
          <w:p>
            <w:pPr>
              <w:spacing w:after="20"/>
              <w:ind w:left="20"/>
              <w:jc w:val="both"/>
            </w:pPr>
            <w:r>
              <w:rPr>
                <w:rFonts w:ascii="Times New Roman"/>
                <w:b w:val="false"/>
                <w:i w:val="false"/>
                <w:color w:val="000000"/>
                <w:sz w:val="20"/>
              </w:rPr>
              <w:t>
сез</w:t>
            </w:r>
          </w:p>
          <w:bookmarkEnd w:id="438"/>
          <w:p>
            <w:pPr>
              <w:spacing w:after="20"/>
              <w:ind w:left="20"/>
              <w:jc w:val="both"/>
            </w:pPr>
            <w:r>
              <w:rPr>
                <w:rFonts w:ascii="Times New Roman"/>
                <w:b w:val="false"/>
                <w:i w:val="false"/>
                <w:color w:val="000000"/>
                <w:sz w:val="20"/>
              </w:rPr>
              <w:t>
</w:t>
            </w:r>
            <w:r>
              <w:rPr>
                <w:rFonts w:ascii="Times New Roman"/>
                <w:b w:val="false"/>
                <w:i w:val="false"/>
                <w:color w:val="000000"/>
                <w:sz w:val="20"/>
              </w:rPr>
              <w:t>он</w:t>
            </w:r>
          </w:p>
          <w:p>
            <w:pPr>
              <w:spacing w:after="20"/>
              <w:ind w:left="20"/>
              <w:jc w:val="both"/>
            </w:pPr>
            <w:r>
              <w:rPr>
                <w:rFonts w:ascii="Times New Roman"/>
                <w:b w:val="false"/>
                <w:i w:val="false"/>
                <w:color w:val="000000"/>
                <w:sz w:val="20"/>
              </w:rPr>
              <w:t>
</w:t>
            </w:r>
            <w:r>
              <w:rPr>
                <w:rFonts w:ascii="Times New Roman"/>
                <w:b w:val="false"/>
                <w:i w:val="false"/>
                <w:color w:val="000000"/>
                <w:sz w:val="20"/>
              </w:rPr>
              <w:t>ный,</w:t>
            </w:r>
          </w:p>
          <w:p>
            <w:pPr>
              <w:spacing w:after="20"/>
              <w:ind w:left="20"/>
              <w:jc w:val="both"/>
            </w:pPr>
            <w:r>
              <w:rPr>
                <w:rFonts w:ascii="Times New Roman"/>
                <w:b w:val="false"/>
                <w:i w:val="false"/>
                <w:color w:val="000000"/>
                <w:sz w:val="20"/>
              </w:rPr>
              <w:t>
тыс. 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 w:id="439"/>
          <w:p>
            <w:pPr>
              <w:spacing w:after="20"/>
              <w:ind w:left="20"/>
              <w:jc w:val="both"/>
            </w:pPr>
            <w:r>
              <w:rPr>
                <w:rFonts w:ascii="Times New Roman"/>
                <w:b w:val="false"/>
                <w:i w:val="false"/>
                <w:color w:val="000000"/>
                <w:sz w:val="20"/>
              </w:rPr>
              <w:t>
засу</w:t>
            </w:r>
          </w:p>
          <w:bookmarkEnd w:id="439"/>
          <w:p>
            <w:pPr>
              <w:spacing w:after="20"/>
              <w:ind w:left="20"/>
              <w:jc w:val="both"/>
            </w:pPr>
            <w:r>
              <w:rPr>
                <w:rFonts w:ascii="Times New Roman"/>
                <w:b w:val="false"/>
                <w:i w:val="false"/>
                <w:color w:val="000000"/>
                <w:sz w:val="20"/>
              </w:rPr>
              <w:t>
</w:t>
            </w:r>
            <w:r>
              <w:rPr>
                <w:rFonts w:ascii="Times New Roman"/>
                <w:b w:val="false"/>
                <w:i w:val="false"/>
                <w:color w:val="000000"/>
                <w:sz w:val="20"/>
              </w:rPr>
              <w:t>шли</w:t>
            </w:r>
          </w:p>
          <w:p>
            <w:pPr>
              <w:spacing w:after="20"/>
              <w:ind w:left="20"/>
              <w:jc w:val="both"/>
            </w:pPr>
            <w:r>
              <w:rPr>
                <w:rFonts w:ascii="Times New Roman"/>
                <w:b w:val="false"/>
                <w:i w:val="false"/>
                <w:color w:val="000000"/>
                <w:sz w:val="20"/>
              </w:rPr>
              <w:t>
</w:t>
            </w:r>
            <w:r>
              <w:rPr>
                <w:rFonts w:ascii="Times New Roman"/>
                <w:b w:val="false"/>
                <w:i w:val="false"/>
                <w:color w:val="000000"/>
                <w:sz w:val="20"/>
              </w:rPr>
              <w:t>вый,</w:t>
            </w:r>
          </w:p>
          <w:p>
            <w:pPr>
              <w:spacing w:after="20"/>
              <w:ind w:left="20"/>
              <w:jc w:val="both"/>
            </w:pPr>
            <w:r>
              <w:rPr>
                <w:rFonts w:ascii="Times New Roman"/>
                <w:b w:val="false"/>
                <w:i w:val="false"/>
                <w:color w:val="000000"/>
                <w:sz w:val="20"/>
              </w:rPr>
              <w:t>
тыс. 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3" w:id="440"/>
          <w:p>
            <w:pPr>
              <w:spacing w:after="20"/>
              <w:ind w:left="20"/>
              <w:jc w:val="both"/>
            </w:pPr>
            <w:r>
              <w:rPr>
                <w:rFonts w:ascii="Times New Roman"/>
                <w:b w:val="false"/>
                <w:i w:val="false"/>
                <w:color w:val="000000"/>
                <w:sz w:val="20"/>
              </w:rPr>
              <w:t>
посе</w:t>
            </w:r>
          </w:p>
          <w:bookmarkEnd w:id="440"/>
          <w:p>
            <w:pPr>
              <w:spacing w:after="20"/>
              <w:ind w:left="20"/>
              <w:jc w:val="both"/>
            </w:pPr>
            <w:r>
              <w:rPr>
                <w:rFonts w:ascii="Times New Roman"/>
                <w:b w:val="false"/>
                <w:i w:val="false"/>
                <w:color w:val="000000"/>
                <w:sz w:val="20"/>
              </w:rPr>
              <w:t>
</w:t>
            </w:r>
            <w:r>
              <w:rPr>
                <w:rFonts w:ascii="Times New Roman"/>
                <w:b w:val="false"/>
                <w:i w:val="false"/>
                <w:color w:val="000000"/>
                <w:sz w:val="20"/>
              </w:rPr>
              <w:t>вные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паст</w:t>
            </w:r>
          </w:p>
          <w:p>
            <w:pPr>
              <w:spacing w:after="20"/>
              <w:ind w:left="20"/>
              <w:jc w:val="both"/>
            </w:pPr>
            <w:r>
              <w:rPr>
                <w:rFonts w:ascii="Times New Roman"/>
                <w:b w:val="false"/>
                <w:i w:val="false"/>
                <w:color w:val="000000"/>
                <w:sz w:val="20"/>
              </w:rPr>
              <w:t>
</w:t>
            </w:r>
            <w:r>
              <w:rPr>
                <w:rFonts w:ascii="Times New Roman"/>
                <w:b w:val="false"/>
                <w:i w:val="false"/>
                <w:color w:val="000000"/>
                <w:sz w:val="20"/>
              </w:rPr>
              <w:t>бища,</w:t>
            </w:r>
          </w:p>
          <w:p>
            <w:pPr>
              <w:spacing w:after="20"/>
              <w:ind w:left="20"/>
              <w:jc w:val="both"/>
            </w:pPr>
            <w:r>
              <w:rPr>
                <w:rFonts w:ascii="Times New Roman"/>
                <w:b w:val="false"/>
                <w:i w:val="false"/>
                <w:color w:val="000000"/>
                <w:sz w:val="20"/>
              </w:rPr>
              <w:t>
тыс. га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7" w:id="441"/>
          <w:p>
            <w:pPr>
              <w:spacing w:after="20"/>
              <w:ind w:left="20"/>
              <w:jc w:val="both"/>
            </w:pPr>
            <w:r>
              <w:rPr>
                <w:rFonts w:ascii="Times New Roman"/>
                <w:b w:val="false"/>
                <w:i w:val="false"/>
                <w:color w:val="000000"/>
                <w:sz w:val="20"/>
              </w:rPr>
              <w:t>
Акжонский</w:t>
            </w:r>
          </w:p>
          <w:bookmarkEnd w:id="441"/>
          <w:p>
            <w:pPr>
              <w:spacing w:after="20"/>
              <w:ind w:left="20"/>
              <w:jc w:val="both"/>
            </w:pPr>
            <w:r>
              <w:rPr>
                <w:rFonts w:ascii="Times New Roman"/>
                <w:b w:val="false"/>
                <w:i w:val="false"/>
                <w:color w:val="000000"/>
                <w:sz w:val="20"/>
              </w:rPr>
              <w:t>
</w:t>
            </w:r>
            <w:r>
              <w:rPr>
                <w:rFonts w:ascii="Times New Roman"/>
                <w:b w:val="false"/>
                <w:i w:val="false"/>
                <w:color w:val="000000"/>
                <w:sz w:val="20"/>
              </w:rPr>
              <w:t>сельский</w:t>
            </w:r>
          </w:p>
          <w:p>
            <w:pPr>
              <w:spacing w:after="20"/>
              <w:ind w:left="20"/>
              <w:jc w:val="both"/>
            </w:pPr>
            <w:r>
              <w:rPr>
                <w:rFonts w:ascii="Times New Roman"/>
                <w:b w:val="false"/>
                <w:i w:val="false"/>
                <w:color w:val="000000"/>
                <w:sz w:val="20"/>
              </w:rPr>
              <w:t>
округ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9" w:id="442"/>
          <w:p>
            <w:pPr>
              <w:spacing w:after="20"/>
              <w:ind w:left="20"/>
              <w:jc w:val="both"/>
            </w:pPr>
            <w:r>
              <w:rPr>
                <w:rFonts w:ascii="Times New Roman"/>
                <w:b w:val="false"/>
                <w:i w:val="false"/>
                <w:color w:val="000000"/>
                <w:sz w:val="20"/>
              </w:rPr>
              <w:t>
Село</w:t>
            </w:r>
          </w:p>
          <w:bookmarkEnd w:id="442"/>
          <w:p>
            <w:pPr>
              <w:spacing w:after="20"/>
              <w:ind w:left="20"/>
              <w:jc w:val="both"/>
            </w:pPr>
            <w:r>
              <w:rPr>
                <w:rFonts w:ascii="Times New Roman"/>
                <w:b w:val="false"/>
                <w:i w:val="false"/>
                <w:color w:val="000000"/>
                <w:sz w:val="20"/>
              </w:rPr>
              <w:t>
</w:t>
            </w:r>
            <w:r>
              <w:rPr>
                <w:rFonts w:ascii="Times New Roman"/>
                <w:b w:val="false"/>
                <w:i w:val="false"/>
                <w:color w:val="000000"/>
                <w:sz w:val="20"/>
              </w:rPr>
              <w:t>Майд</w:t>
            </w:r>
          </w:p>
          <w:p>
            <w:pPr>
              <w:spacing w:after="20"/>
              <w:ind w:left="20"/>
              <w:jc w:val="both"/>
            </w:pPr>
            <w:r>
              <w:rPr>
                <w:rFonts w:ascii="Times New Roman"/>
                <w:b w:val="false"/>
                <w:i w:val="false"/>
                <w:color w:val="000000"/>
                <w:sz w:val="20"/>
              </w:rPr>
              <w:t>
аколь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41" w:id="443"/>
    <w:p>
      <w:pPr>
        <w:spacing w:after="0"/>
        <w:ind w:left="0"/>
        <w:jc w:val="left"/>
      </w:pPr>
      <w:r>
        <w:rPr>
          <w:rFonts w:ascii="Times New Roman"/>
          <w:b/>
          <w:i w:val="false"/>
          <w:color w:val="000000"/>
        </w:rPr>
        <w:t xml:space="preserve"> Таблица 3. Сведения о собственниках и землепользователях на основании земельного участка и документов, удостоверяющих личность.</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владельцев, землепользователей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Деловой идентификационный номер/Персональный идентификационный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пастбищ, тыс.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КХ Айзат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30160007649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КХ Азамат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30164018577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КХ Ботабай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150864020380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КХ Аман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150764008487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КХ Нұртаза Бек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150364014922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КХ Аманжол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160964014193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КХ Ержан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170264007474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КХ Нұрболат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171064024414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КХ Асет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170864024723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КХ лихан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180564004442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Айбек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180664023472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КХ Нұр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200864008715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КХ Саян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02228726552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КХ Фарисаддин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210464024530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10-150-039-6985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bl>
    <w:bookmarkStart w:name="z1742" w:id="444"/>
    <w:p>
      <w:pPr>
        <w:spacing w:after="0"/>
        <w:ind w:left="0"/>
        <w:jc w:val="left"/>
      </w:pPr>
      <w:r>
        <w:rPr>
          <w:rFonts w:ascii="Times New Roman"/>
          <w:b/>
          <w:i w:val="false"/>
          <w:color w:val="000000"/>
        </w:rPr>
        <w:t xml:space="preserve"> Таблица 4. Выделение пастбищ</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и название сельских округов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классификатора административно-территориальных объектов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населенного пункта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Необходимая площадь выпаса сельскохозяйственных животных, тыс. 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общих пастбищ, тыс. 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отгонных пастбищ, тыс.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Акжонский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Майдаколь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43" w:id="445"/>
    <w:p>
      <w:pPr>
        <w:spacing w:after="0"/>
        <w:ind w:left="0"/>
        <w:jc w:val="both"/>
      </w:pPr>
      <w:r>
        <w:rPr>
          <w:rFonts w:ascii="Times New Roman"/>
          <w:b w:val="false"/>
          <w:i w:val="false"/>
          <w:color w:val="000000"/>
          <w:sz w:val="28"/>
        </w:rPr>
        <w:t>
      Для выпаса сельскохозяйственных животных необходимо ____ тыс. га пастбищ.</w:t>
      </w:r>
    </w:p>
    <w:bookmarkEnd w:id="445"/>
    <w:bookmarkStart w:name="z1744" w:id="446"/>
    <w:p>
      <w:pPr>
        <w:spacing w:after="0"/>
        <w:ind w:left="0"/>
        <w:jc w:val="both"/>
      </w:pPr>
      <w:r>
        <w:rPr>
          <w:rFonts w:ascii="Times New Roman"/>
          <w:b w:val="false"/>
          <w:i w:val="false"/>
          <w:color w:val="000000"/>
          <w:sz w:val="28"/>
        </w:rPr>
        <w:t>
      _____ голов скота пасутся на общественных пастбищах площадью _____ тыс. га, _____ голов скота пасутся на отгонных пастбищах площадью _____ тыс. га.</w:t>
      </w:r>
    </w:p>
    <w:bookmarkEnd w:id="446"/>
    <w:bookmarkStart w:name="z1745" w:id="447"/>
    <w:p>
      <w:pPr>
        <w:spacing w:after="0"/>
        <w:ind w:left="0"/>
        <w:jc w:val="left"/>
      </w:pPr>
      <w:r>
        <w:rPr>
          <w:rFonts w:ascii="Times New Roman"/>
          <w:b/>
          <w:i w:val="false"/>
          <w:color w:val="000000"/>
        </w:rPr>
        <w:t xml:space="preserve"> Таблица 5. Требуются дополнительные пастбища</w:t>
      </w:r>
    </w:p>
    <w:bookmarkEnd w:id="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пастбища, необходимые за счет свободных земель, тыс.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берілетін жайылымдар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 которые могут быть переданы в землепользование пастбищепользователям, тыс.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 которые должны быть зарезервированы для удовлетворения потребностей населения в выпасе сельскохозяйственных животных на частных подворьях, тыс.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По селского округа Акжонинский</w:t>
            </w:r>
            <w:r>
              <w:br/>
            </w:r>
            <w:r>
              <w:rPr>
                <w:rFonts w:ascii="Times New Roman"/>
                <w:b w:val="false"/>
                <w:i w:val="false"/>
                <w:color w:val="000000"/>
                <w:sz w:val="20"/>
              </w:rPr>
              <w:t xml:space="preserve">2025 – за 2029 год управление </w:t>
            </w:r>
            <w:r>
              <w:br/>
            </w:r>
            <w:r>
              <w:rPr>
                <w:rFonts w:ascii="Times New Roman"/>
                <w:b w:val="false"/>
                <w:i w:val="false"/>
                <w:color w:val="000000"/>
                <w:sz w:val="20"/>
              </w:rPr>
              <w:t xml:space="preserve"> пастбищами и по их использованию</w:t>
            </w:r>
            <w:r>
              <w:br/>
            </w:r>
            <w:r>
              <w:rPr>
                <w:rFonts w:ascii="Times New Roman"/>
                <w:b w:val="false"/>
                <w:i w:val="false"/>
                <w:color w:val="000000"/>
                <w:sz w:val="20"/>
              </w:rPr>
              <w:t>типовой план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w:t>
            </w:r>
          </w:p>
        </w:tc>
      </w:tr>
    </w:tbl>
    <w:bookmarkStart w:name="z1748" w:id="448"/>
    <w:p>
      <w:pPr>
        <w:spacing w:after="0"/>
        <w:ind w:left="0"/>
        <w:jc w:val="left"/>
      </w:pPr>
      <w:r>
        <w:rPr>
          <w:rFonts w:ascii="Times New Roman"/>
          <w:b/>
          <w:i w:val="false"/>
          <w:color w:val="000000"/>
        </w:rPr>
        <w:t xml:space="preserve"> Форма сбора административных данных</w:t>
      </w:r>
    </w:p>
    <w:bookmarkEnd w:id="448"/>
    <w:bookmarkStart w:name="z1749" w:id="449"/>
    <w:p>
      <w:pPr>
        <w:spacing w:after="0"/>
        <w:ind w:left="0"/>
        <w:jc w:val="both"/>
      </w:pPr>
      <w:r>
        <w:rPr>
          <w:rFonts w:ascii="Times New Roman"/>
          <w:b w:val="false"/>
          <w:i w:val="false"/>
          <w:color w:val="000000"/>
          <w:sz w:val="28"/>
        </w:rPr>
        <w:t>
      Рекомендуется: местному исполнительному органу района (кроме районов в городах), города областного значения, акиму города, поселка, села, сельского округа районного значения.</w:t>
      </w:r>
    </w:p>
    <w:bookmarkEnd w:id="449"/>
    <w:bookmarkStart w:name="z1750" w:id="450"/>
    <w:p>
      <w:pPr>
        <w:spacing w:after="0"/>
        <w:ind w:left="0"/>
        <w:jc w:val="both"/>
      </w:pPr>
      <w:r>
        <w:rPr>
          <w:rFonts w:ascii="Times New Roman"/>
          <w:b w:val="false"/>
          <w:i w:val="false"/>
          <w:color w:val="000000"/>
          <w:sz w:val="28"/>
        </w:rPr>
        <w:t>
      Форма административных данных размещена на интернет-ресурсе www.gov.kz.</w:t>
      </w:r>
    </w:p>
    <w:bookmarkEnd w:id="450"/>
    <w:bookmarkStart w:name="z1751" w:id="451"/>
    <w:p>
      <w:pPr>
        <w:spacing w:after="0"/>
        <w:ind w:left="0"/>
        <w:jc w:val="both"/>
      </w:pPr>
      <w:r>
        <w:rPr>
          <w:rFonts w:ascii="Times New Roman"/>
          <w:b w:val="false"/>
          <w:i w:val="false"/>
          <w:color w:val="000000"/>
          <w:sz w:val="28"/>
        </w:rPr>
        <w:t>
      Количество руководителей сельскохозяйственных дворников, полученное из идентификационной базы данных сельскохозяйственных дворников</w:t>
      </w:r>
    </w:p>
    <w:bookmarkEnd w:id="451"/>
    <w:bookmarkStart w:name="z1752" w:id="452"/>
    <w:p>
      <w:pPr>
        <w:spacing w:after="0"/>
        <w:ind w:left="0"/>
        <w:jc w:val="both"/>
      </w:pPr>
      <w:r>
        <w:rPr>
          <w:rFonts w:ascii="Times New Roman"/>
          <w:b w:val="false"/>
          <w:i w:val="false"/>
          <w:color w:val="000000"/>
          <w:sz w:val="28"/>
        </w:rPr>
        <w:t>
      Показатель административного справочника: форма АШжБК-1</w:t>
      </w:r>
    </w:p>
    <w:bookmarkEnd w:id="452"/>
    <w:bookmarkStart w:name="z1753" w:id="453"/>
    <w:p>
      <w:pPr>
        <w:spacing w:after="0"/>
        <w:ind w:left="0"/>
        <w:jc w:val="both"/>
      </w:pPr>
      <w:r>
        <w:rPr>
          <w:rFonts w:ascii="Times New Roman"/>
          <w:b w:val="false"/>
          <w:i w:val="false"/>
          <w:color w:val="000000"/>
          <w:sz w:val="28"/>
        </w:rPr>
        <w:t>
      Периодичность: происходит ежегодно</w:t>
      </w:r>
    </w:p>
    <w:bookmarkEnd w:id="453"/>
    <w:bookmarkStart w:name="z1754" w:id="454"/>
    <w:p>
      <w:pPr>
        <w:spacing w:after="0"/>
        <w:ind w:left="0"/>
        <w:jc w:val="both"/>
      </w:pPr>
      <w:r>
        <w:rPr>
          <w:rFonts w:ascii="Times New Roman"/>
          <w:b w:val="false"/>
          <w:i w:val="false"/>
          <w:color w:val="000000"/>
          <w:sz w:val="28"/>
        </w:rPr>
        <w:t>
      Отчетный период: по состоянию на 1 июля 2024 года.</w:t>
      </w:r>
    </w:p>
    <w:bookmarkEnd w:id="454"/>
    <w:bookmarkStart w:name="z1755" w:id="455"/>
    <w:p>
      <w:pPr>
        <w:spacing w:after="0"/>
        <w:ind w:left="0"/>
        <w:jc w:val="both"/>
      </w:pPr>
      <w:r>
        <w:rPr>
          <w:rFonts w:ascii="Times New Roman"/>
          <w:b w:val="false"/>
          <w:i w:val="false"/>
          <w:color w:val="000000"/>
          <w:sz w:val="28"/>
        </w:rPr>
        <w:t>
      Акпаратты уснатын тулгалар тобы: местные исполнительные органы булунский ветеринарный отдел организации</w:t>
      </w:r>
    </w:p>
    <w:bookmarkEnd w:id="455"/>
    <w:bookmarkStart w:name="z1756" w:id="456"/>
    <w:p>
      <w:pPr>
        <w:spacing w:after="0"/>
        <w:ind w:left="0"/>
        <w:jc w:val="both"/>
      </w:pPr>
      <w:r>
        <w:rPr>
          <w:rFonts w:ascii="Times New Roman"/>
          <w:b w:val="false"/>
          <w:i w:val="false"/>
          <w:color w:val="000000"/>
          <w:sz w:val="28"/>
        </w:rPr>
        <w:t>
      Срок представления формы административных данных: ежегодно, до 1 апреля следующего за отчетным периодом (включительно)</w:t>
      </w:r>
    </w:p>
    <w:bookmarkEnd w:id="456"/>
    <w:bookmarkStart w:name="z1757" w:id="457"/>
    <w:p>
      <w:pPr>
        <w:spacing w:after="0"/>
        <w:ind w:left="0"/>
        <w:jc w:val="left"/>
      </w:pPr>
      <w:r>
        <w:rPr>
          <w:rFonts w:ascii="Times New Roman"/>
          <w:b/>
          <w:i w:val="false"/>
          <w:color w:val="000000"/>
        </w:rPr>
        <w:t xml:space="preserve"> Таблица 1. Данные о поголовье сельскохозяйственных животных с указанием их владельцев</w:t>
      </w:r>
    </w:p>
    <w:bookmarkEnd w:id="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8" w:id="458"/>
          <w:p>
            <w:pPr>
              <w:spacing w:after="20"/>
              <w:ind w:left="20"/>
              <w:jc w:val="both"/>
            </w:pPr>
            <w:r>
              <w:rPr>
                <w:rFonts w:ascii="Times New Roman"/>
                <w:b w:val="false"/>
                <w:i w:val="false"/>
                <w:color w:val="000000"/>
                <w:sz w:val="20"/>
              </w:rPr>
              <w:t>
Код поселка,</w:t>
            </w:r>
          </w:p>
          <w:bookmarkEnd w:id="458"/>
          <w:p>
            <w:pPr>
              <w:spacing w:after="20"/>
              <w:ind w:left="20"/>
              <w:jc w:val="both"/>
            </w:pPr>
            <w:r>
              <w:rPr>
                <w:rFonts w:ascii="Times New Roman"/>
                <w:b w:val="false"/>
                <w:i w:val="false"/>
                <w:color w:val="000000"/>
                <w:sz w:val="20"/>
              </w:rPr>
              <w:t>
</w:t>
            </w:r>
            <w:r>
              <w:rPr>
                <w:rFonts w:ascii="Times New Roman"/>
                <w:b w:val="false"/>
                <w:i w:val="false"/>
                <w:color w:val="000000"/>
                <w:sz w:val="20"/>
              </w:rPr>
              <w:t>села,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сельского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округа по</w:t>
            </w:r>
          </w:p>
          <w:p>
            <w:pPr>
              <w:spacing w:after="20"/>
              <w:ind w:left="20"/>
              <w:jc w:val="both"/>
            </w:pPr>
            <w:r>
              <w:rPr>
                <w:rFonts w:ascii="Times New Roman"/>
                <w:b w:val="false"/>
                <w:i w:val="false"/>
                <w:color w:val="000000"/>
                <w:sz w:val="20"/>
              </w:rPr>
              <w:t>
</w:t>
            </w:r>
            <w:r>
              <w:rPr>
                <w:rFonts w:ascii="Times New Roman"/>
                <w:b w:val="false"/>
                <w:i w:val="false"/>
                <w:color w:val="000000"/>
                <w:sz w:val="20"/>
              </w:rPr>
              <w:t>класси</w:t>
            </w:r>
          </w:p>
          <w:p>
            <w:pPr>
              <w:spacing w:after="20"/>
              <w:ind w:left="20"/>
              <w:jc w:val="both"/>
            </w:pPr>
            <w:r>
              <w:rPr>
                <w:rFonts w:ascii="Times New Roman"/>
                <w:b w:val="false"/>
                <w:i w:val="false"/>
                <w:color w:val="000000"/>
                <w:sz w:val="20"/>
              </w:rPr>
              <w:t>
</w:t>
            </w:r>
            <w:r>
              <w:rPr>
                <w:rFonts w:ascii="Times New Roman"/>
                <w:b w:val="false"/>
                <w:i w:val="false"/>
                <w:color w:val="000000"/>
                <w:sz w:val="20"/>
              </w:rPr>
              <w:t>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админи</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стративно-</w:t>
            </w:r>
          </w:p>
          <w:p>
            <w:pPr>
              <w:spacing w:after="20"/>
              <w:ind w:left="20"/>
              <w:jc w:val="both"/>
            </w:pPr>
            <w:r>
              <w:rPr>
                <w:rFonts w:ascii="Times New Roman"/>
                <w:b w:val="false"/>
                <w:i w:val="false"/>
                <w:color w:val="000000"/>
                <w:sz w:val="20"/>
              </w:rPr>
              <w:t>
</w:t>
            </w:r>
            <w:r>
              <w:rPr>
                <w:rFonts w:ascii="Times New Roman"/>
                <w:b w:val="false"/>
                <w:i w:val="false"/>
                <w:color w:val="000000"/>
                <w:sz w:val="20"/>
              </w:rPr>
              <w:t>территор</w:t>
            </w:r>
          </w:p>
          <w:p>
            <w:pPr>
              <w:spacing w:after="20"/>
              <w:ind w:left="20"/>
              <w:jc w:val="both"/>
            </w:pPr>
            <w:r>
              <w:rPr>
                <w:rFonts w:ascii="Times New Roman"/>
                <w:b w:val="false"/>
                <w:i w:val="false"/>
                <w:color w:val="000000"/>
                <w:sz w:val="20"/>
              </w:rPr>
              <w:t>
</w:t>
            </w:r>
            <w:r>
              <w:rPr>
                <w:rFonts w:ascii="Times New Roman"/>
                <w:b w:val="false"/>
                <w:i w:val="false"/>
                <w:color w:val="000000"/>
                <w:sz w:val="20"/>
              </w:rPr>
              <w:t>иальных</w:t>
            </w:r>
          </w:p>
          <w:p>
            <w:pPr>
              <w:spacing w:after="20"/>
              <w:ind w:left="20"/>
              <w:jc w:val="both"/>
            </w:pPr>
            <w:r>
              <w:rPr>
                <w:rFonts w:ascii="Times New Roman"/>
                <w:b w:val="false"/>
                <w:i w:val="false"/>
                <w:color w:val="000000"/>
                <w:sz w:val="20"/>
              </w:rPr>
              <w:t>
объектов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8" w:id="459"/>
          <w:p>
            <w:pPr>
              <w:spacing w:after="20"/>
              <w:ind w:left="20"/>
              <w:jc w:val="both"/>
            </w:pPr>
            <w:r>
              <w:rPr>
                <w:rFonts w:ascii="Times New Roman"/>
                <w:b w:val="false"/>
                <w:i w:val="false"/>
                <w:color w:val="000000"/>
                <w:sz w:val="20"/>
              </w:rPr>
              <w:t>
Название</w:t>
            </w:r>
          </w:p>
          <w:bookmarkEnd w:id="459"/>
          <w:p>
            <w:pPr>
              <w:spacing w:after="20"/>
              <w:ind w:left="20"/>
              <w:jc w:val="both"/>
            </w:pPr>
            <w:r>
              <w:rPr>
                <w:rFonts w:ascii="Times New Roman"/>
                <w:b w:val="false"/>
                <w:i w:val="false"/>
                <w:color w:val="000000"/>
                <w:sz w:val="20"/>
              </w:rPr>
              <w:t>
</w:t>
            </w:r>
            <w:r>
              <w:rPr>
                <w:rFonts w:ascii="Times New Roman"/>
                <w:b w:val="false"/>
                <w:i w:val="false"/>
                <w:color w:val="000000"/>
                <w:sz w:val="20"/>
              </w:rPr>
              <w:t>города,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сельского</w:t>
            </w:r>
          </w:p>
          <w:p>
            <w:pPr>
              <w:spacing w:after="20"/>
              <w:ind w:left="20"/>
              <w:jc w:val="both"/>
            </w:pPr>
            <w:r>
              <w:rPr>
                <w:rFonts w:ascii="Times New Roman"/>
                <w:b w:val="false"/>
                <w:i w:val="false"/>
                <w:color w:val="000000"/>
                <w:sz w:val="20"/>
              </w:rPr>
              <w:t>
округа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владельца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2" w:id="460"/>
          <w:p>
            <w:pPr>
              <w:spacing w:after="20"/>
              <w:ind w:left="20"/>
              <w:jc w:val="both"/>
            </w:pPr>
            <w:r>
              <w:rPr>
                <w:rFonts w:ascii="Times New Roman"/>
                <w:b w:val="false"/>
                <w:i w:val="false"/>
                <w:color w:val="000000"/>
                <w:sz w:val="20"/>
              </w:rPr>
              <w:t>
Владелец</w:t>
            </w:r>
          </w:p>
          <w:bookmarkEnd w:id="460"/>
          <w:p>
            <w:pPr>
              <w:spacing w:after="20"/>
              <w:ind w:left="20"/>
              <w:jc w:val="both"/>
            </w:pPr>
            <w:r>
              <w:rPr>
                <w:rFonts w:ascii="Times New Roman"/>
                <w:b w:val="false"/>
                <w:i w:val="false"/>
                <w:color w:val="000000"/>
                <w:sz w:val="20"/>
              </w:rPr>
              <w:t>
</w:t>
            </w:r>
            <w:r>
              <w:rPr>
                <w:rFonts w:ascii="Times New Roman"/>
                <w:b w:val="false"/>
                <w:i w:val="false"/>
                <w:color w:val="000000"/>
                <w:sz w:val="20"/>
              </w:rPr>
              <w:t>деловой</w:t>
            </w:r>
          </w:p>
          <w:p>
            <w:pPr>
              <w:spacing w:after="20"/>
              <w:ind w:left="20"/>
              <w:jc w:val="both"/>
            </w:pPr>
            <w:r>
              <w:rPr>
                <w:rFonts w:ascii="Times New Roman"/>
                <w:b w:val="false"/>
                <w:i w:val="false"/>
                <w:color w:val="000000"/>
                <w:sz w:val="20"/>
              </w:rPr>
              <w:t>
</w:t>
            </w:r>
            <w:r>
              <w:rPr>
                <w:rFonts w:ascii="Times New Roman"/>
                <w:b w:val="false"/>
                <w:i w:val="false"/>
                <w:color w:val="000000"/>
                <w:sz w:val="20"/>
              </w:rPr>
              <w:t>идентифика</w:t>
            </w:r>
          </w:p>
          <w:p>
            <w:pPr>
              <w:spacing w:after="20"/>
              <w:ind w:left="20"/>
              <w:jc w:val="both"/>
            </w:pPr>
            <w:r>
              <w:rPr>
                <w:rFonts w:ascii="Times New Roman"/>
                <w:b w:val="false"/>
                <w:i w:val="false"/>
                <w:color w:val="000000"/>
                <w:sz w:val="20"/>
              </w:rPr>
              <w:t>
</w:t>
            </w:r>
            <w:r>
              <w:rPr>
                <w:rFonts w:ascii="Times New Roman"/>
                <w:b w:val="false"/>
                <w:i w:val="false"/>
                <w:color w:val="000000"/>
                <w:sz w:val="20"/>
              </w:rPr>
              <w:t>ционный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номер /</w:t>
            </w:r>
          </w:p>
          <w:p>
            <w:pPr>
              <w:spacing w:after="20"/>
              <w:ind w:left="20"/>
              <w:jc w:val="both"/>
            </w:pPr>
            <w:r>
              <w:rPr>
                <w:rFonts w:ascii="Times New Roman"/>
                <w:b w:val="false"/>
                <w:i w:val="false"/>
                <w:color w:val="000000"/>
                <w:sz w:val="20"/>
              </w:rPr>
              <w:t>
</w:t>
            </w:r>
            <w:r>
              <w:rPr>
                <w:rFonts w:ascii="Times New Roman"/>
                <w:b w:val="false"/>
                <w:i w:val="false"/>
                <w:color w:val="000000"/>
                <w:sz w:val="20"/>
              </w:rPr>
              <w:t>личный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иденти</w:t>
            </w:r>
          </w:p>
          <w:p>
            <w:pPr>
              <w:spacing w:after="20"/>
              <w:ind w:left="20"/>
              <w:jc w:val="both"/>
            </w:pPr>
            <w:r>
              <w:rPr>
                <w:rFonts w:ascii="Times New Roman"/>
                <w:b w:val="false"/>
                <w:i w:val="false"/>
                <w:color w:val="000000"/>
                <w:sz w:val="20"/>
              </w:rPr>
              <w:t>
</w:t>
            </w:r>
            <w:r>
              <w:rPr>
                <w:rFonts w:ascii="Times New Roman"/>
                <w:b w:val="false"/>
                <w:i w:val="false"/>
                <w:color w:val="000000"/>
                <w:sz w:val="20"/>
              </w:rPr>
              <w:t>фикацион</w:t>
            </w:r>
          </w:p>
          <w:p>
            <w:pPr>
              <w:spacing w:after="20"/>
              <w:ind w:left="20"/>
              <w:jc w:val="both"/>
            </w:pPr>
            <w:r>
              <w:rPr>
                <w:rFonts w:ascii="Times New Roman"/>
                <w:b w:val="false"/>
                <w:i w:val="false"/>
                <w:color w:val="000000"/>
                <w:sz w:val="20"/>
              </w:rPr>
              <w:t>
</w:t>
            </w:r>
            <w:r>
              <w:rPr>
                <w:rFonts w:ascii="Times New Roman"/>
                <w:b w:val="false"/>
                <w:i w:val="false"/>
                <w:color w:val="000000"/>
                <w:sz w:val="20"/>
              </w:rPr>
              <w:t>ный</w:t>
            </w:r>
          </w:p>
          <w:p>
            <w:pPr>
              <w:spacing w:after="20"/>
              <w:ind w:left="20"/>
              <w:jc w:val="both"/>
            </w:pPr>
            <w:r>
              <w:rPr>
                <w:rFonts w:ascii="Times New Roman"/>
                <w:b w:val="false"/>
                <w:i w:val="false"/>
                <w:color w:val="000000"/>
                <w:sz w:val="20"/>
              </w:rPr>
              <w:t>
номер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1" w:id="461"/>
          <w:p>
            <w:pPr>
              <w:spacing w:after="20"/>
              <w:ind w:left="20"/>
              <w:jc w:val="both"/>
            </w:pPr>
            <w:r>
              <w:rPr>
                <w:rFonts w:ascii="Times New Roman"/>
                <w:b w:val="false"/>
                <w:i w:val="false"/>
                <w:color w:val="000000"/>
                <w:sz w:val="20"/>
              </w:rPr>
              <w:t>
Имя</w:t>
            </w:r>
          </w:p>
          <w:bookmarkEnd w:id="461"/>
          <w:p>
            <w:pPr>
              <w:spacing w:after="20"/>
              <w:ind w:left="20"/>
              <w:jc w:val="both"/>
            </w:pPr>
            <w:r>
              <w:rPr>
                <w:rFonts w:ascii="Times New Roman"/>
                <w:b w:val="false"/>
                <w:i w:val="false"/>
                <w:color w:val="000000"/>
                <w:sz w:val="20"/>
              </w:rPr>
              <w:t>
</w:t>
            </w:r>
            <w:r>
              <w:rPr>
                <w:rFonts w:ascii="Times New Roman"/>
                <w:b w:val="false"/>
                <w:i w:val="false"/>
                <w:color w:val="000000"/>
                <w:sz w:val="20"/>
              </w:rPr>
              <w:t>физического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отчество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или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w:t>
            </w:r>
          </w:p>
          <w:p>
            <w:pPr>
              <w:spacing w:after="20"/>
              <w:ind w:left="20"/>
              <w:jc w:val="both"/>
            </w:pPr>
            <w:r>
              <w:rPr>
                <w:rFonts w:ascii="Times New Roman"/>
                <w:b w:val="false"/>
                <w:i w:val="false"/>
                <w:color w:val="000000"/>
                <w:sz w:val="20"/>
              </w:rPr>
              <w:t>
</w:t>
            </w:r>
            <w:r>
              <w:rPr>
                <w:rFonts w:ascii="Times New Roman"/>
                <w:b w:val="false"/>
                <w:i w:val="false"/>
                <w:color w:val="000000"/>
                <w:sz w:val="20"/>
              </w:rPr>
              <w:t>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юриди</w:t>
            </w:r>
          </w:p>
          <w:p>
            <w:pPr>
              <w:spacing w:after="20"/>
              <w:ind w:left="20"/>
              <w:jc w:val="both"/>
            </w:pPr>
            <w:r>
              <w:rPr>
                <w:rFonts w:ascii="Times New Roman"/>
                <w:b w:val="false"/>
                <w:i w:val="false"/>
                <w:color w:val="000000"/>
                <w:sz w:val="20"/>
              </w:rPr>
              <w:t>
</w:t>
            </w:r>
            <w:r>
              <w:rPr>
                <w:rFonts w:ascii="Times New Roman"/>
                <w:b w:val="false"/>
                <w:i w:val="false"/>
                <w:color w:val="000000"/>
                <w:sz w:val="20"/>
              </w:rPr>
              <w:t>ческого</w:t>
            </w:r>
          </w:p>
          <w:p>
            <w:pPr>
              <w:spacing w:after="20"/>
              <w:ind w:left="20"/>
              <w:jc w:val="both"/>
            </w:pPr>
            <w:r>
              <w:rPr>
                <w:rFonts w:ascii="Times New Roman"/>
                <w:b w:val="false"/>
                <w:i w:val="false"/>
                <w:color w:val="000000"/>
                <w:sz w:val="20"/>
              </w:rPr>
              <w:t>
лица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1" w:id="462"/>
          <w:p>
            <w:pPr>
              <w:spacing w:after="20"/>
              <w:ind w:left="20"/>
              <w:jc w:val="both"/>
            </w:pPr>
            <w:r>
              <w:rPr>
                <w:rFonts w:ascii="Times New Roman"/>
                <w:b w:val="false"/>
                <w:i w:val="false"/>
                <w:color w:val="000000"/>
                <w:sz w:val="20"/>
              </w:rPr>
              <w:t>
Поголовье</w:t>
            </w:r>
          </w:p>
          <w:bookmarkEnd w:id="462"/>
          <w:p>
            <w:pPr>
              <w:spacing w:after="20"/>
              <w:ind w:left="20"/>
              <w:jc w:val="both"/>
            </w:pPr>
            <w:r>
              <w:rPr>
                <w:rFonts w:ascii="Times New Roman"/>
                <w:b w:val="false"/>
                <w:i w:val="false"/>
                <w:color w:val="000000"/>
                <w:sz w:val="20"/>
              </w:rPr>
              <w:t>
</w:t>
            </w:r>
            <w:r>
              <w:rPr>
                <w:rFonts w:ascii="Times New Roman"/>
                <w:b w:val="false"/>
                <w:i w:val="false"/>
                <w:color w:val="000000"/>
                <w:sz w:val="20"/>
              </w:rPr>
              <w:t>крупного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рогатого</w:t>
            </w:r>
          </w:p>
          <w:p>
            <w:pPr>
              <w:spacing w:after="20"/>
              <w:ind w:left="20"/>
              <w:jc w:val="both"/>
            </w:pPr>
            <w:r>
              <w:rPr>
                <w:rFonts w:ascii="Times New Roman"/>
                <w:b w:val="false"/>
                <w:i w:val="false"/>
                <w:color w:val="000000"/>
                <w:sz w:val="20"/>
              </w:rPr>
              <w:t>
</w:t>
            </w:r>
            <w:r>
              <w:rPr>
                <w:rFonts w:ascii="Times New Roman"/>
                <w:b w:val="false"/>
                <w:i w:val="false"/>
                <w:color w:val="000000"/>
                <w:sz w:val="20"/>
              </w:rPr>
              <w:t>скота,</w:t>
            </w:r>
          </w:p>
          <w:p>
            <w:pPr>
              <w:spacing w:after="20"/>
              <w:ind w:left="20"/>
              <w:jc w:val="both"/>
            </w:pPr>
            <w:r>
              <w:rPr>
                <w:rFonts w:ascii="Times New Roman"/>
                <w:b w:val="false"/>
                <w:i w:val="false"/>
                <w:color w:val="000000"/>
                <w:sz w:val="20"/>
              </w:rPr>
              <w:t>
голов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5" w:id="463"/>
          <w:p>
            <w:pPr>
              <w:spacing w:after="20"/>
              <w:ind w:left="20"/>
              <w:jc w:val="both"/>
            </w:pPr>
            <w:r>
              <w:rPr>
                <w:rFonts w:ascii="Times New Roman"/>
                <w:b w:val="false"/>
                <w:i w:val="false"/>
                <w:color w:val="000000"/>
                <w:sz w:val="20"/>
              </w:rPr>
              <w:t>
Акжонский</w:t>
            </w:r>
          </w:p>
          <w:bookmarkEnd w:id="463"/>
          <w:p>
            <w:pPr>
              <w:spacing w:after="20"/>
              <w:ind w:left="20"/>
              <w:jc w:val="both"/>
            </w:pPr>
            <w:r>
              <w:rPr>
                <w:rFonts w:ascii="Times New Roman"/>
                <w:b w:val="false"/>
                <w:i w:val="false"/>
                <w:color w:val="000000"/>
                <w:sz w:val="20"/>
              </w:rPr>
              <w:t>
</w:t>
            </w:r>
            <w:r>
              <w:rPr>
                <w:rFonts w:ascii="Times New Roman"/>
                <w:b w:val="false"/>
                <w:i w:val="false"/>
                <w:color w:val="000000"/>
                <w:sz w:val="20"/>
              </w:rPr>
              <w:t>сельский</w:t>
            </w:r>
          </w:p>
          <w:p>
            <w:pPr>
              <w:spacing w:after="20"/>
              <w:ind w:left="20"/>
              <w:jc w:val="both"/>
            </w:pPr>
            <w:r>
              <w:rPr>
                <w:rFonts w:ascii="Times New Roman"/>
                <w:b w:val="false"/>
                <w:i w:val="false"/>
                <w:color w:val="000000"/>
                <w:sz w:val="20"/>
              </w:rPr>
              <w:t>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700923300897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Сейтжаппар Қайрат Мерекеұлы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640725400724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Әбдеш Бағымкүл Қостанайқызы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590615301092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Әбдіқалық Наршабай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580120309983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Әбдікерім Әннағим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650618301568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Әбдіраманов Сабит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590314300986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 Мергенбай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620701402716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Әміреева Айнагул Сегізбаевна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680119300651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Қолдасбай Асылбек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571231300234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Өтегенов Тәңірберген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621101300992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Өтегенов Кәдірберген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791014302701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Сұлтанбеков Ласкер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611107301278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Ағырай Ермекбай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791103301172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Абдикаликов Курманбек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890327301694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Абсаматов Турар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030164018577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730501304751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Алдамбергенов Берик Сырлыбаевич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671243301473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Алдамжар Серікбай Бертуғанұлы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721028301689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Алдамжаров Ербол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650426300685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 Алмасбек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870601302122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 Нурлан Алмасбекович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180564004442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Алихан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900301301865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Алтынсариев Адилет Шалгимбаевич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851017302107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Алтынсариев Канат Бисенович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150764008487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971016300576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Аралбай Тоқтар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940105401942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Арыстанбекова Айда Қасымбекқызы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581018302284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Асамадинов Сырлыбай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540917300493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 Аманкелді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850830302392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 Бактияр Аманкелдиевич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460622300492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Жолмырзаев Тәуекел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6801143019728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Жолшеев Жаксымурат Каренович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800819303173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Жубанышев Женисбек Тулепбергенович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810219302918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Жұмаш Бақытжан Сергеевич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741217402108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Алтынай Абжалеловна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760320402664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Ибаева Камшат Абжалеловна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840217301588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Ибайдуллаев Берик Мырзабаевич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800413302267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 Кайрбек Канжарбекович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830228301279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Идирисов Канат Якияевич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650606301840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Изтлеуов Темирхан Жанпайызович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740428300199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 Мурат Турсынович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430601300630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Ізтілеу Аманкелді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540424401061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Ізтілеу Шакизада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160964014193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Аманжол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750304301908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Калымбетов Шынболат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581011302078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Китмамбетов Адилбек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170264007474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030160007649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Айзат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691220402350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Курманшаева Айгул Карасаевна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220764048411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Саян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991016400239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 Сабира Ерболатқызы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671225301598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ҚитмамбетАуданбек Раманқұлұлы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580720400842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Колдасбай Култан Колдасбаевна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960122400277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Малкайдар Гүлжазира Мұхитқызы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571202301761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Мамбетжанов Алдоңғар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640307302018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Мамбетжанов Аралбай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680628300728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Мамбетжанов Жаңабай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910503301687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Махамбетов Нуржан Шудабаевич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830331301239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Махамбетов Ундабай Танирбаевич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620404301925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Махамбетов Шудабай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751007300076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Мухашов Аскар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631101301173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Мырзагулов Егеубай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640101416331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Мысыкова Аккенже Ибрагимовна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580129300675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Науке Алмасбек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660101309742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Науке Қорғанбек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690523300698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Науке Кендебек Ыбырайұлы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630825302230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Нурниязов Бижан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200864008715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601230301057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Жанай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690629300705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Аяғанов Бектас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860428302458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Аяғанов Медет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720116302017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Аяғанов Жантас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750104300744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Аяп Қуантқан Әбілхайырұлы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491003400858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Базарбаева Қарашаш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660226402731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Байдилдаева Зерип Куанышовна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810707302277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Байсугиров Бакыт Донесович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710112300740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Бакбергенов Алмас Минсизбаевич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511229300212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БақытМақсұтқали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920804401146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Боранбаева Фариза Алгабековна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150864020380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Ботабай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650225400837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Дарибай Шайылхан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980620400109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Досаева Гүлдана Айбекқызы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170864024723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"Дүзбаев Асет"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710921301717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Емжаев Жамбул Толыбаевич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480601401337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Емжай Күлзипа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750731300703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Ерқұл Ахан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600505300902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Ерғазы Қазыбай Нұрманұлы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7910050185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Ерімбет Бектібай Ақарысұлы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970312300582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Ерқасым Тұрар Ерқасымұлы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671015300667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Ернияз Жанарыс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781021301501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Ерниязов Белесбек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171140029959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"Есболат-2017" АШӨК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920730301277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Есебаев Жетес Жәдігерұлы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580120300983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Әбдіркерім Әбдінағи Ідірісұлы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560701301381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Жұбаныш Серікбай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70113030080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Жұбаныш Оразғали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650215301160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Жүрген Амантай Сәрсенбайұлы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741224301706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Жадиев Ержан Шынтасович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621106300731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Жанеділов Шакет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670410400787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Жанназар Нағима Әмірқызы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950827301507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Жанпайызов Асхат Темірханұлы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600926400849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Жиенай Ұлбибі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930705300938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Жолмуратов Данияр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640414300727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Тілеуберген Аманбол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650113300584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Тілеулес Аманкелді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660818300678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Тлеули Берди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700517402337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Тлеумбетова Клара Калдыбаевна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041240008963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"РЗА-Агро" ТОО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850721302306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Тогаев Бакитжан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630420300946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Турганбай Жылкаман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630312400935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Утебаева Айнагул Абжаппаровна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910128401318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Утегенова Омиркул Кадирбергеновна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210464024530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Фарисаддин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420701402169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Шәкім Жаңалық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171064024414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Нұрболат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150364014922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Нұртаза –Бек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990711301117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Оңдаш Жоламан Ерсайынұлы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180664023472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601218302062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Пайызов Алмас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720128301004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 Курманай Кулбаракұлы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740726300873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 Байболды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640314402479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Пайызова Улдай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981223300444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Палуанбек Нұрсұлтан Әділханұлы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530805301034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Пауеш Нұрадин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700102303302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Пірімов Жәдігер Есебаевич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800803301803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Примов Жаксылык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520303302557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Разахов Бузаубай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950717301707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Райымбаев Еркебулан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811228401363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Рахманбергенова Гулнур Жадырасыновна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431231300088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Раш Темирбек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340601401507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Сәри Күнқияш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570801402669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Сайжанова Ақсаби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671215301880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Сапаев Ерсайн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841005300568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Сарсенов Канагат Ертасович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710108302120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Сахиев Бөлекбай Қазтайұлы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701201300765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Сейіт Шынтемір Сейітұлы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63067300942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Сейтекенов Аралбай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160740011567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Майдакөл СПК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980918300271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Серғазы Әсембек Алтынбекұлы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61022730196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Смайыл Мәлік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610227301960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Смайл Мәлік Нұрсейтұлы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860114302272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Смайлов Газиз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880806401137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Смайлова Фарида Маликона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890723302516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 Асылбек Нагашибаевич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770918301365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Сұлтанбеков Берік Сейітұлы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6608203023018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Тәжікбаев Марат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941001300281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Танирбергенов Канагат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001124601173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Темирбай Меруерт Магауияқызы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950806300683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Темірбеков Самат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781203301580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Темірбаев Ғарифулла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bl>
    <w:bookmarkStart w:name="z1797" w:id="464"/>
    <w:p>
      <w:pPr>
        <w:spacing w:after="0"/>
        <w:ind w:left="0"/>
        <w:jc w:val="left"/>
      </w:pPr>
      <w:r>
        <w:rPr>
          <w:rFonts w:ascii="Times New Roman"/>
          <w:b/>
          <w:i w:val="false"/>
          <w:color w:val="000000"/>
        </w:rPr>
        <w:t xml:space="preserve"> Таблица 2. Данные о численности стад, отар, стад, сформированных по видам и возрастным группам сельскохозяйственных животных.</w:t>
      </w:r>
    </w:p>
    <w:bookmarkEnd w:id="4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 w:id="465"/>
          <w:p>
            <w:pPr>
              <w:spacing w:after="20"/>
              <w:ind w:left="20"/>
              <w:jc w:val="both"/>
            </w:pPr>
            <w:r>
              <w:rPr>
                <w:rFonts w:ascii="Times New Roman"/>
                <w:b w:val="false"/>
                <w:i w:val="false"/>
                <w:color w:val="000000"/>
                <w:sz w:val="20"/>
              </w:rPr>
              <w:t>
Код поселка,</w:t>
            </w:r>
          </w:p>
          <w:bookmarkEnd w:id="465"/>
          <w:p>
            <w:pPr>
              <w:spacing w:after="20"/>
              <w:ind w:left="20"/>
              <w:jc w:val="both"/>
            </w:pPr>
            <w:r>
              <w:rPr>
                <w:rFonts w:ascii="Times New Roman"/>
                <w:b w:val="false"/>
                <w:i w:val="false"/>
                <w:color w:val="000000"/>
                <w:sz w:val="20"/>
              </w:rPr>
              <w:t>
</w:t>
            </w:r>
            <w:r>
              <w:rPr>
                <w:rFonts w:ascii="Times New Roman"/>
                <w:b w:val="false"/>
                <w:i w:val="false"/>
                <w:color w:val="000000"/>
                <w:sz w:val="20"/>
              </w:rPr>
              <w:t>села,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сельского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округа</w:t>
            </w:r>
          </w:p>
          <w:p>
            <w:pPr>
              <w:spacing w:after="20"/>
              <w:ind w:left="20"/>
              <w:jc w:val="both"/>
            </w:pPr>
            <w:r>
              <w:rPr>
                <w:rFonts w:ascii="Times New Roman"/>
                <w:b w:val="false"/>
                <w:i w:val="false"/>
                <w:color w:val="000000"/>
                <w:sz w:val="20"/>
              </w:rPr>
              <w:t>
</w:t>
            </w:r>
            <w:r>
              <w:rPr>
                <w:rFonts w:ascii="Times New Roman"/>
                <w:b w:val="false"/>
                <w:i w:val="false"/>
                <w:color w:val="000000"/>
                <w:sz w:val="20"/>
              </w:rPr>
              <w:t>по класси</w:t>
            </w:r>
          </w:p>
          <w:p>
            <w:pPr>
              <w:spacing w:after="20"/>
              <w:ind w:left="20"/>
              <w:jc w:val="both"/>
            </w:pPr>
            <w:r>
              <w:rPr>
                <w:rFonts w:ascii="Times New Roman"/>
                <w:b w:val="false"/>
                <w:i w:val="false"/>
                <w:color w:val="000000"/>
                <w:sz w:val="20"/>
              </w:rPr>
              <w:t>
</w:t>
            </w:r>
            <w:r>
              <w:rPr>
                <w:rFonts w:ascii="Times New Roman"/>
                <w:b w:val="false"/>
                <w:i w:val="false"/>
                <w:color w:val="000000"/>
                <w:sz w:val="20"/>
              </w:rPr>
              <w:t>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админис</w:t>
            </w:r>
          </w:p>
          <w:p>
            <w:pPr>
              <w:spacing w:after="20"/>
              <w:ind w:left="20"/>
              <w:jc w:val="both"/>
            </w:pPr>
            <w:r>
              <w:rPr>
                <w:rFonts w:ascii="Times New Roman"/>
                <w:b w:val="false"/>
                <w:i w:val="false"/>
                <w:color w:val="000000"/>
                <w:sz w:val="20"/>
              </w:rPr>
              <w:t>
</w:t>
            </w:r>
            <w:r>
              <w:rPr>
                <w:rFonts w:ascii="Times New Roman"/>
                <w:b w:val="false"/>
                <w:i w:val="false"/>
                <w:color w:val="000000"/>
                <w:sz w:val="20"/>
              </w:rPr>
              <w:t>тративно-</w:t>
            </w:r>
          </w:p>
          <w:p>
            <w:pPr>
              <w:spacing w:after="20"/>
              <w:ind w:left="20"/>
              <w:jc w:val="both"/>
            </w:pPr>
            <w:r>
              <w:rPr>
                <w:rFonts w:ascii="Times New Roman"/>
                <w:b w:val="false"/>
                <w:i w:val="false"/>
                <w:color w:val="000000"/>
                <w:sz w:val="20"/>
              </w:rPr>
              <w:t>
</w:t>
            </w:r>
            <w:r>
              <w:rPr>
                <w:rFonts w:ascii="Times New Roman"/>
                <w:b w:val="false"/>
                <w:i w:val="false"/>
                <w:color w:val="000000"/>
                <w:sz w:val="20"/>
              </w:rPr>
              <w:t>территор</w:t>
            </w:r>
          </w:p>
          <w:p>
            <w:pPr>
              <w:spacing w:after="20"/>
              <w:ind w:left="20"/>
              <w:jc w:val="both"/>
            </w:pPr>
            <w:r>
              <w:rPr>
                <w:rFonts w:ascii="Times New Roman"/>
                <w:b w:val="false"/>
                <w:i w:val="false"/>
                <w:color w:val="000000"/>
                <w:sz w:val="20"/>
              </w:rPr>
              <w:t>
</w:t>
            </w:r>
            <w:r>
              <w:rPr>
                <w:rFonts w:ascii="Times New Roman"/>
                <w:b w:val="false"/>
                <w:i w:val="false"/>
                <w:color w:val="000000"/>
                <w:sz w:val="20"/>
              </w:rPr>
              <w:t>иальных</w:t>
            </w:r>
          </w:p>
          <w:p>
            <w:pPr>
              <w:spacing w:after="20"/>
              <w:ind w:left="20"/>
              <w:jc w:val="both"/>
            </w:pPr>
            <w:r>
              <w:rPr>
                <w:rFonts w:ascii="Times New Roman"/>
                <w:b w:val="false"/>
                <w:i w:val="false"/>
                <w:color w:val="000000"/>
                <w:sz w:val="20"/>
              </w:rPr>
              <w:t>
объектов</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8" w:id="466"/>
          <w:p>
            <w:pPr>
              <w:spacing w:after="20"/>
              <w:ind w:left="20"/>
              <w:jc w:val="both"/>
            </w:pPr>
            <w:r>
              <w:rPr>
                <w:rFonts w:ascii="Times New Roman"/>
                <w:b w:val="false"/>
                <w:i w:val="false"/>
                <w:color w:val="000000"/>
                <w:sz w:val="20"/>
              </w:rPr>
              <w:t>
Название</w:t>
            </w:r>
          </w:p>
          <w:bookmarkEnd w:id="466"/>
          <w:p>
            <w:pPr>
              <w:spacing w:after="20"/>
              <w:ind w:left="20"/>
              <w:jc w:val="both"/>
            </w:pPr>
            <w:r>
              <w:rPr>
                <w:rFonts w:ascii="Times New Roman"/>
                <w:b w:val="false"/>
                <w:i w:val="false"/>
                <w:color w:val="000000"/>
                <w:sz w:val="20"/>
              </w:rPr>
              <w:t>
</w:t>
            </w:r>
            <w:r>
              <w:rPr>
                <w:rFonts w:ascii="Times New Roman"/>
                <w:b w:val="false"/>
                <w:i w:val="false"/>
                <w:color w:val="000000"/>
                <w:sz w:val="20"/>
              </w:rPr>
              <w:t>города,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w:t>
            </w:r>
          </w:p>
          <w:p>
            <w:pPr>
              <w:spacing w:after="20"/>
              <w:ind w:left="20"/>
              <w:jc w:val="both"/>
            </w:pPr>
            <w:r>
              <w:rPr>
                <w:rFonts w:ascii="Times New Roman"/>
                <w:b w:val="false"/>
                <w:i w:val="false"/>
                <w:color w:val="000000"/>
                <w:sz w:val="20"/>
              </w:rPr>
              <w:t>
</w:t>
            </w:r>
            <w:r>
              <w:rPr>
                <w:rFonts w:ascii="Times New Roman"/>
                <w:b w:val="false"/>
                <w:i w:val="false"/>
                <w:color w:val="000000"/>
                <w:sz w:val="20"/>
              </w:rPr>
              <w:t>ского</w:t>
            </w:r>
          </w:p>
          <w:p>
            <w:pPr>
              <w:spacing w:after="20"/>
              <w:ind w:left="20"/>
              <w:jc w:val="both"/>
            </w:pPr>
            <w:r>
              <w:rPr>
                <w:rFonts w:ascii="Times New Roman"/>
                <w:b w:val="false"/>
                <w:i w:val="false"/>
                <w:color w:val="000000"/>
                <w:sz w:val="20"/>
              </w:rPr>
              <w:t>
округа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стад, отар, стад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Лошади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Верблюды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3" w:id="467"/>
          <w:p>
            <w:pPr>
              <w:spacing w:after="20"/>
              <w:ind w:left="20"/>
              <w:jc w:val="both"/>
            </w:pPr>
            <w:r>
              <w:rPr>
                <w:rFonts w:ascii="Times New Roman"/>
                <w:b w:val="false"/>
                <w:i w:val="false"/>
                <w:color w:val="000000"/>
                <w:sz w:val="20"/>
              </w:rPr>
              <w:t>
быки</w:t>
            </w:r>
          </w:p>
          <w:bookmarkEnd w:id="467"/>
          <w:p>
            <w:pPr>
              <w:spacing w:after="20"/>
              <w:ind w:left="20"/>
              <w:jc w:val="both"/>
            </w:pPr>
            <w:r>
              <w:rPr>
                <w:rFonts w:ascii="Times New Roman"/>
                <w:b w:val="false"/>
                <w:i w:val="false"/>
                <w:color w:val="000000"/>
                <w:sz w:val="20"/>
              </w:rPr>
              <w:t>
Быки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Быки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и козы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 (ягнята, ягнята)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 (ягнята-самцы, ягнята-самцы)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жеребцы, кобылы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жеребенок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верблюженок</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4" w:id="468"/>
          <w:p>
            <w:pPr>
              <w:spacing w:after="20"/>
              <w:ind w:left="20"/>
              <w:jc w:val="both"/>
            </w:pPr>
            <w:r>
              <w:rPr>
                <w:rFonts w:ascii="Times New Roman"/>
                <w:b w:val="false"/>
                <w:i w:val="false"/>
                <w:color w:val="000000"/>
                <w:sz w:val="20"/>
              </w:rPr>
              <w:t>
Акжони</w:t>
            </w:r>
          </w:p>
          <w:bookmarkEnd w:id="468"/>
          <w:p>
            <w:pPr>
              <w:spacing w:after="20"/>
              <w:ind w:left="20"/>
              <w:jc w:val="both"/>
            </w:pPr>
            <w:r>
              <w:rPr>
                <w:rFonts w:ascii="Times New Roman"/>
                <w:b w:val="false"/>
                <w:i w:val="false"/>
                <w:color w:val="000000"/>
                <w:sz w:val="20"/>
              </w:rPr>
              <w:t>
</w:t>
            </w:r>
            <w:r>
              <w:rPr>
                <w:rFonts w:ascii="Times New Roman"/>
                <w:b w:val="false"/>
                <w:i w:val="false"/>
                <w:color w:val="000000"/>
                <w:sz w:val="20"/>
              </w:rPr>
              <w:t>нского</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селького</w:t>
            </w:r>
          </w:p>
          <w:p>
            <w:pPr>
              <w:spacing w:after="20"/>
              <w:ind w:left="20"/>
              <w:jc w:val="both"/>
            </w:pPr>
            <w:r>
              <w:rPr>
                <w:rFonts w:ascii="Times New Roman"/>
                <w:b w:val="false"/>
                <w:i w:val="false"/>
                <w:color w:val="000000"/>
                <w:sz w:val="20"/>
              </w:rPr>
              <w:t>
округа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817" w:id="469"/>
    <w:p>
      <w:pPr>
        <w:spacing w:after="0"/>
        <w:ind w:left="0"/>
        <w:jc w:val="left"/>
      </w:pPr>
      <w:r>
        <w:rPr>
          <w:rFonts w:ascii="Times New Roman"/>
          <w:b/>
          <w:i w:val="false"/>
          <w:color w:val="000000"/>
        </w:rPr>
        <w:t xml:space="preserve"> Таблица 3. Сведения о численности поголовья сельскохозяйственных животных для выпаса на удаленных пастбищах</w:t>
      </w:r>
    </w:p>
    <w:bookmarkEnd w:id="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поселка, села, сельского округа по классификации административно-территориальных объектов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города, села, сельского округа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поголовья, голов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Верблюды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 двор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товаропроизводители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 двор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товаропроизводители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 двор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товаропроизводители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 двор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товаропроизводители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Акжонинского сельского округа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18" w:id="470"/>
    <w:p>
      <w:pPr>
        <w:spacing w:after="0"/>
        <w:ind w:left="0"/>
        <w:jc w:val="both"/>
      </w:pPr>
      <w:r>
        <w:rPr>
          <w:rFonts w:ascii="Times New Roman"/>
          <w:b w:val="false"/>
          <w:i w:val="false"/>
          <w:color w:val="000000"/>
          <w:sz w:val="28"/>
        </w:rPr>
        <w:t>
      Наименование коммунальное государственное</w:t>
      </w:r>
    </w:p>
    <w:bookmarkEnd w:id="470"/>
    <w:bookmarkStart w:name="z1819" w:id="471"/>
    <w:p>
      <w:pPr>
        <w:spacing w:after="0"/>
        <w:ind w:left="0"/>
        <w:jc w:val="both"/>
      </w:pPr>
      <w:r>
        <w:rPr>
          <w:rFonts w:ascii="Times New Roman"/>
          <w:b w:val="false"/>
          <w:i w:val="false"/>
          <w:color w:val="000000"/>
          <w:sz w:val="28"/>
        </w:rPr>
        <w:t xml:space="preserve">
       учреждение " Аппарат акима Акжониниского </w:t>
      </w:r>
    </w:p>
    <w:bookmarkEnd w:id="471"/>
    <w:bookmarkStart w:name="z1820" w:id="472"/>
    <w:p>
      <w:pPr>
        <w:spacing w:after="0"/>
        <w:ind w:left="0"/>
        <w:jc w:val="both"/>
      </w:pPr>
      <w:r>
        <w:rPr>
          <w:rFonts w:ascii="Times New Roman"/>
          <w:b w:val="false"/>
          <w:i w:val="false"/>
          <w:color w:val="000000"/>
          <w:sz w:val="28"/>
        </w:rPr>
        <w:t xml:space="preserve">
      сельского округа" Адрес село Майдаколь, </w:t>
      </w:r>
    </w:p>
    <w:bookmarkEnd w:id="472"/>
    <w:bookmarkStart w:name="z1821" w:id="473"/>
    <w:p>
      <w:pPr>
        <w:spacing w:after="0"/>
        <w:ind w:left="0"/>
        <w:jc w:val="both"/>
      </w:pPr>
      <w:r>
        <w:rPr>
          <w:rFonts w:ascii="Times New Roman"/>
          <w:b w:val="false"/>
          <w:i w:val="false"/>
          <w:color w:val="000000"/>
          <w:sz w:val="28"/>
        </w:rPr>
        <w:t xml:space="preserve">
      улица Орталык, дом №27 </w:t>
      </w:r>
    </w:p>
    <w:bookmarkEnd w:id="473"/>
    <w:bookmarkStart w:name="z1822" w:id="474"/>
    <w:p>
      <w:pPr>
        <w:spacing w:after="0"/>
        <w:ind w:left="0"/>
        <w:jc w:val="both"/>
      </w:pPr>
      <w:r>
        <w:rPr>
          <w:rFonts w:ascii="Times New Roman"/>
          <w:b w:val="false"/>
          <w:i w:val="false"/>
          <w:color w:val="000000"/>
          <w:sz w:val="28"/>
        </w:rPr>
        <w:t>
      Телефон 872438 35-2-75 Адрес электронной</w:t>
      </w:r>
    </w:p>
    <w:bookmarkEnd w:id="474"/>
    <w:bookmarkStart w:name="z1823" w:id="475"/>
    <w:p>
      <w:pPr>
        <w:spacing w:after="0"/>
        <w:ind w:left="0"/>
        <w:jc w:val="both"/>
      </w:pPr>
      <w:r>
        <w:rPr>
          <w:rFonts w:ascii="Times New Roman"/>
          <w:b w:val="false"/>
          <w:i w:val="false"/>
          <w:color w:val="000000"/>
          <w:sz w:val="28"/>
        </w:rPr>
        <w:t xml:space="preserve">
       почты akzhona2005@mail.kz </w:t>
      </w:r>
    </w:p>
    <w:bookmarkEnd w:id="475"/>
    <w:bookmarkStart w:name="z1824" w:id="476"/>
    <w:p>
      <w:pPr>
        <w:spacing w:after="0"/>
        <w:ind w:left="0"/>
        <w:jc w:val="both"/>
      </w:pPr>
      <w:r>
        <w:rPr>
          <w:rFonts w:ascii="Times New Roman"/>
          <w:b w:val="false"/>
          <w:i w:val="false"/>
          <w:color w:val="000000"/>
          <w:sz w:val="28"/>
        </w:rPr>
        <w:t xml:space="preserve">
      Руководитель или лицо, </w:t>
      </w:r>
    </w:p>
    <w:bookmarkEnd w:id="476"/>
    <w:bookmarkStart w:name="z1825" w:id="477"/>
    <w:p>
      <w:pPr>
        <w:spacing w:after="0"/>
        <w:ind w:left="0"/>
        <w:jc w:val="both"/>
      </w:pPr>
      <w:r>
        <w:rPr>
          <w:rFonts w:ascii="Times New Roman"/>
          <w:b w:val="false"/>
          <w:i w:val="false"/>
          <w:color w:val="000000"/>
          <w:sz w:val="28"/>
        </w:rPr>
        <w:t>
      исполняющее его обязанности _________________________</w:t>
      </w:r>
    </w:p>
    <w:bookmarkEnd w:id="477"/>
    <w:bookmarkStart w:name="z1826" w:id="478"/>
    <w:p>
      <w:pPr>
        <w:spacing w:after="0"/>
        <w:ind w:left="0"/>
        <w:jc w:val="both"/>
      </w:pPr>
      <w:r>
        <w:rPr>
          <w:rFonts w:ascii="Times New Roman"/>
          <w:b w:val="false"/>
          <w:i w:val="false"/>
          <w:color w:val="000000"/>
          <w:sz w:val="28"/>
        </w:rPr>
        <w:t>
       (электронная цифровая подпись) ______________________________________</w:t>
      </w:r>
    </w:p>
    <w:bookmarkEnd w:id="478"/>
    <w:bookmarkStart w:name="z1827" w:id="479"/>
    <w:p>
      <w:pPr>
        <w:spacing w:after="0"/>
        <w:ind w:left="0"/>
        <w:jc w:val="both"/>
      </w:pPr>
      <w:r>
        <w:rPr>
          <w:rFonts w:ascii="Times New Roman"/>
          <w:b w:val="false"/>
          <w:i w:val="false"/>
          <w:color w:val="000000"/>
          <w:sz w:val="28"/>
        </w:rPr>
        <w:t>
       (имя, отчество (при его наличии), фамилия</w:t>
      </w:r>
    </w:p>
    <w:bookmarkEnd w:id="4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По селского округа Акжонинский</w:t>
            </w:r>
            <w:r>
              <w:br/>
            </w:r>
            <w:r>
              <w:rPr>
                <w:rFonts w:ascii="Times New Roman"/>
                <w:b w:val="false"/>
                <w:i w:val="false"/>
                <w:color w:val="000000"/>
                <w:sz w:val="20"/>
              </w:rPr>
              <w:t xml:space="preserve">2025 – за 2029 год управление </w:t>
            </w:r>
            <w:r>
              <w:br/>
            </w:r>
            <w:r>
              <w:rPr>
                <w:rFonts w:ascii="Times New Roman"/>
                <w:b w:val="false"/>
                <w:i w:val="false"/>
                <w:color w:val="000000"/>
                <w:sz w:val="20"/>
              </w:rPr>
              <w:t xml:space="preserve"> пастбищами и по их использованию</w:t>
            </w:r>
            <w:r>
              <w:br/>
            </w:r>
            <w:r>
              <w:rPr>
                <w:rFonts w:ascii="Times New Roman"/>
                <w:b w:val="false"/>
                <w:i w:val="false"/>
                <w:color w:val="000000"/>
                <w:sz w:val="20"/>
              </w:rPr>
              <w:t>типовой план</w:t>
            </w:r>
          </w:p>
        </w:tc>
      </w:tr>
    </w:tbl>
    <w:bookmarkStart w:name="z1829" w:id="480"/>
    <w:p>
      <w:pPr>
        <w:spacing w:after="0"/>
        <w:ind w:left="0"/>
        <w:jc w:val="left"/>
      </w:pPr>
      <w:r>
        <w:rPr>
          <w:rFonts w:ascii="Times New Roman"/>
          <w:b/>
          <w:i w:val="false"/>
          <w:color w:val="000000"/>
        </w:rPr>
        <w:t xml:space="preserve"> Схемы рекомендуемых пастбищных оборотов</w:t>
      </w:r>
    </w:p>
    <w:bookmarkEnd w:id="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Годы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участков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весенний сезон</w:t>
            </w:r>
          </w:p>
        </w:tc>
      </w:tr>
    </w:tbl>
    <w:bookmarkStart w:name="z1830" w:id="481"/>
    <w:p>
      <w:pPr>
        <w:spacing w:after="0"/>
        <w:ind w:left="0"/>
        <w:jc w:val="left"/>
      </w:pPr>
      <w:r>
        <w:rPr>
          <w:rFonts w:ascii="Times New Roman"/>
          <w:b/>
          <w:i w:val="false"/>
          <w:color w:val="000000"/>
        </w:rPr>
        <w:t xml:space="preserve"> Сведения о ветеринарно-санитарных объектах</w:t>
      </w:r>
    </w:p>
    <w:bookmarkEnd w:id="4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сельского округа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Ветеринарные пункты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выпаса скота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Качырымские пункты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захоронения скота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типичный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Акжонинский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Приложение1</w:t>
            </w:r>
            <w:r>
              <w:br/>
            </w:r>
            <w:r>
              <w:rPr>
                <w:rFonts w:ascii="Times New Roman"/>
                <w:b w:val="false"/>
                <w:i w:val="false"/>
                <w:color w:val="000000"/>
                <w:sz w:val="20"/>
              </w:rPr>
              <w:t>По селского округа Арыкбалыский</w:t>
            </w:r>
            <w:r>
              <w:br/>
            </w:r>
            <w:r>
              <w:rPr>
                <w:rFonts w:ascii="Times New Roman"/>
                <w:b w:val="false"/>
                <w:i w:val="false"/>
                <w:color w:val="000000"/>
                <w:sz w:val="20"/>
              </w:rPr>
              <w:t xml:space="preserve">2025 – за 2029 год управление </w:t>
            </w:r>
            <w:r>
              <w:br/>
            </w:r>
            <w:r>
              <w:rPr>
                <w:rFonts w:ascii="Times New Roman"/>
                <w:b w:val="false"/>
                <w:i w:val="false"/>
                <w:color w:val="000000"/>
                <w:sz w:val="20"/>
              </w:rPr>
              <w:t xml:space="preserve"> пастбищами и по их использованию</w:t>
            </w:r>
            <w:r>
              <w:br/>
            </w:r>
            <w:r>
              <w:rPr>
                <w:rFonts w:ascii="Times New Roman"/>
                <w:b w:val="false"/>
                <w:i w:val="false"/>
                <w:color w:val="000000"/>
                <w:sz w:val="20"/>
              </w:rPr>
              <w:t>типовой план</w:t>
            </w:r>
          </w:p>
        </w:tc>
      </w:tr>
    </w:tbl>
    <w:bookmarkStart w:name="z1832" w:id="482"/>
    <w:p>
      <w:pPr>
        <w:spacing w:after="0"/>
        <w:ind w:left="0"/>
        <w:jc w:val="left"/>
      </w:pPr>
      <w:r>
        <w:rPr>
          <w:rFonts w:ascii="Times New Roman"/>
          <w:b/>
          <w:i w:val="false"/>
          <w:color w:val="000000"/>
        </w:rPr>
        <w:t xml:space="preserve"> Данные земельного баланса региона и информационной системы государственного земельного кадастра</w:t>
      </w:r>
    </w:p>
    <w:bookmarkEnd w:id="482"/>
    <w:bookmarkStart w:name="z1833" w:id="483"/>
    <w:p>
      <w:pPr>
        <w:spacing w:after="0"/>
        <w:ind w:left="0"/>
        <w:jc w:val="left"/>
      </w:pPr>
      <w:r>
        <w:rPr>
          <w:rFonts w:ascii="Times New Roman"/>
          <w:b/>
          <w:i w:val="false"/>
          <w:color w:val="000000"/>
        </w:rPr>
        <w:t xml:space="preserve"> Таблица 1. Распределение пастбищ по категориям земель Казалинского района, тысяч гектаров</w:t>
      </w:r>
    </w:p>
    <w:bookmarkEnd w:id="4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сельских округов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классификатора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земель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земель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сельскохозяйственного назначения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населенных пунктов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4" w:id="484"/>
          <w:p>
            <w:pPr>
              <w:spacing w:after="20"/>
              <w:ind w:left="20"/>
              <w:jc w:val="both"/>
            </w:pPr>
            <w:r>
              <w:rPr>
                <w:rFonts w:ascii="Times New Roman"/>
                <w:b w:val="false"/>
                <w:i w:val="false"/>
                <w:color w:val="000000"/>
                <w:sz w:val="20"/>
              </w:rPr>
              <w:t>
промышлен</w:t>
            </w:r>
          </w:p>
          <w:bookmarkEnd w:id="484"/>
          <w:p>
            <w:pPr>
              <w:spacing w:after="20"/>
              <w:ind w:left="20"/>
              <w:jc w:val="both"/>
            </w:pPr>
            <w:r>
              <w:rPr>
                <w:rFonts w:ascii="Times New Roman"/>
                <w:b w:val="false"/>
                <w:i w:val="false"/>
                <w:color w:val="000000"/>
                <w:sz w:val="20"/>
              </w:rPr>
              <w:t>
ности, транспорта, связи и иного не сельскохозяйственного назначения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охраняемых природных территорий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лесного фонда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водного фонда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Арыкбалыкский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10 738</w:t>
            </w:r>
          </w:p>
        </w:tc>
      </w:tr>
    </w:tbl>
    <w:bookmarkStart w:name="z1835" w:id="485"/>
    <w:p>
      <w:pPr>
        <w:spacing w:after="0"/>
        <w:ind w:left="0"/>
        <w:jc w:val="left"/>
      </w:pPr>
      <w:r>
        <w:rPr>
          <w:rFonts w:ascii="Times New Roman"/>
          <w:b/>
          <w:i w:val="false"/>
          <w:color w:val="000000"/>
        </w:rPr>
        <w:t xml:space="preserve">  Таблица 2. Распределение пастбищ населенного пункта, тысяч гектаров</w:t>
      </w:r>
    </w:p>
    <w:bookmarkEnd w:id="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6" w:id="486"/>
          <w:p>
            <w:pPr>
              <w:spacing w:after="20"/>
              <w:ind w:left="20"/>
              <w:jc w:val="both"/>
            </w:pPr>
            <w:r>
              <w:rPr>
                <w:rFonts w:ascii="Times New Roman"/>
                <w:b w:val="false"/>
                <w:i w:val="false"/>
                <w:color w:val="000000"/>
                <w:sz w:val="20"/>
              </w:rPr>
              <w:t>
Наиме</w:t>
            </w:r>
          </w:p>
          <w:bookmarkEnd w:id="486"/>
          <w:p>
            <w:pPr>
              <w:spacing w:after="20"/>
              <w:ind w:left="20"/>
              <w:jc w:val="both"/>
            </w:pPr>
            <w:r>
              <w:rPr>
                <w:rFonts w:ascii="Times New Roman"/>
                <w:b w:val="false"/>
                <w:i w:val="false"/>
                <w:color w:val="000000"/>
                <w:sz w:val="20"/>
              </w:rPr>
              <w:t>
</w:t>
            </w:r>
            <w:r>
              <w:rPr>
                <w:rFonts w:ascii="Times New Roman"/>
                <w:b w:val="false"/>
                <w:i w:val="false"/>
                <w:color w:val="000000"/>
                <w:sz w:val="20"/>
              </w:rPr>
              <w:t>нование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w:t>
            </w:r>
          </w:p>
          <w:p>
            <w:pPr>
              <w:spacing w:after="20"/>
              <w:ind w:left="20"/>
              <w:jc w:val="both"/>
            </w:pPr>
            <w:r>
              <w:rPr>
                <w:rFonts w:ascii="Times New Roman"/>
                <w:b w:val="false"/>
                <w:i w:val="false"/>
                <w:color w:val="000000"/>
                <w:sz w:val="20"/>
              </w:rPr>
              <w:t>
</w:t>
            </w:r>
            <w:r>
              <w:rPr>
                <w:rFonts w:ascii="Times New Roman"/>
                <w:b w:val="false"/>
                <w:i w:val="false"/>
                <w:color w:val="000000"/>
                <w:sz w:val="20"/>
              </w:rPr>
              <w:t>ского</w:t>
            </w:r>
          </w:p>
          <w:p>
            <w:pPr>
              <w:spacing w:after="20"/>
              <w:ind w:left="20"/>
              <w:jc w:val="both"/>
            </w:pPr>
            <w:r>
              <w:rPr>
                <w:rFonts w:ascii="Times New Roman"/>
                <w:b w:val="false"/>
                <w:i w:val="false"/>
                <w:color w:val="000000"/>
                <w:sz w:val="20"/>
              </w:rPr>
              <w:t>
округа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0" w:id="487"/>
          <w:p>
            <w:pPr>
              <w:spacing w:after="20"/>
              <w:ind w:left="20"/>
              <w:jc w:val="both"/>
            </w:pPr>
            <w:r>
              <w:rPr>
                <w:rFonts w:ascii="Times New Roman"/>
                <w:b w:val="false"/>
                <w:i w:val="false"/>
                <w:color w:val="000000"/>
                <w:sz w:val="20"/>
              </w:rPr>
              <w:t>
Код</w:t>
            </w:r>
          </w:p>
          <w:bookmarkEnd w:id="487"/>
          <w:p>
            <w:pPr>
              <w:spacing w:after="20"/>
              <w:ind w:left="20"/>
              <w:jc w:val="both"/>
            </w:pPr>
            <w:r>
              <w:rPr>
                <w:rFonts w:ascii="Times New Roman"/>
                <w:b w:val="false"/>
                <w:i w:val="false"/>
                <w:color w:val="000000"/>
                <w:sz w:val="20"/>
              </w:rPr>
              <w:t>
</w:t>
            </w:r>
            <w:r>
              <w:rPr>
                <w:rFonts w:ascii="Times New Roman"/>
                <w:b w:val="false"/>
                <w:i w:val="false"/>
                <w:color w:val="000000"/>
                <w:sz w:val="20"/>
              </w:rPr>
              <w:t>класси</w:t>
            </w:r>
          </w:p>
          <w:p>
            <w:pPr>
              <w:spacing w:after="20"/>
              <w:ind w:left="20"/>
              <w:jc w:val="both"/>
            </w:pPr>
            <w:r>
              <w:rPr>
                <w:rFonts w:ascii="Times New Roman"/>
                <w:b w:val="false"/>
                <w:i w:val="false"/>
                <w:color w:val="000000"/>
                <w:sz w:val="20"/>
              </w:rPr>
              <w:t>
</w:t>
            </w:r>
            <w:r>
              <w:rPr>
                <w:rFonts w:ascii="Times New Roman"/>
                <w:b w:val="false"/>
                <w:i w:val="false"/>
                <w:color w:val="000000"/>
                <w:sz w:val="20"/>
              </w:rPr>
              <w:t>фикатора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админи</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стративно-</w:t>
            </w:r>
          </w:p>
          <w:p>
            <w:pPr>
              <w:spacing w:after="20"/>
              <w:ind w:left="20"/>
              <w:jc w:val="both"/>
            </w:pPr>
            <w:r>
              <w:rPr>
                <w:rFonts w:ascii="Times New Roman"/>
                <w:b w:val="false"/>
                <w:i w:val="false"/>
                <w:color w:val="000000"/>
                <w:sz w:val="20"/>
              </w:rPr>
              <w:t>
</w:t>
            </w:r>
            <w:r>
              <w:rPr>
                <w:rFonts w:ascii="Times New Roman"/>
                <w:b w:val="false"/>
                <w:i w:val="false"/>
                <w:color w:val="000000"/>
                <w:sz w:val="20"/>
              </w:rPr>
              <w:t>территор</w:t>
            </w:r>
          </w:p>
          <w:p>
            <w:pPr>
              <w:spacing w:after="20"/>
              <w:ind w:left="20"/>
              <w:jc w:val="both"/>
            </w:pPr>
            <w:r>
              <w:rPr>
                <w:rFonts w:ascii="Times New Roman"/>
                <w:b w:val="false"/>
                <w:i w:val="false"/>
                <w:color w:val="000000"/>
                <w:sz w:val="20"/>
              </w:rPr>
              <w:t>
</w:t>
            </w:r>
            <w:r>
              <w:rPr>
                <w:rFonts w:ascii="Times New Roman"/>
                <w:b w:val="false"/>
                <w:i w:val="false"/>
                <w:color w:val="000000"/>
                <w:sz w:val="20"/>
              </w:rPr>
              <w:t>иальных</w:t>
            </w:r>
          </w:p>
          <w:p>
            <w:pPr>
              <w:spacing w:after="20"/>
              <w:ind w:left="20"/>
              <w:jc w:val="both"/>
            </w:pPr>
            <w:r>
              <w:rPr>
                <w:rFonts w:ascii="Times New Roman"/>
                <w:b w:val="false"/>
                <w:i w:val="false"/>
                <w:color w:val="000000"/>
                <w:sz w:val="20"/>
              </w:rPr>
              <w:t>
объектов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7" w:id="488"/>
          <w:p>
            <w:pPr>
              <w:spacing w:after="20"/>
              <w:ind w:left="20"/>
              <w:jc w:val="both"/>
            </w:pPr>
            <w:r>
              <w:rPr>
                <w:rFonts w:ascii="Times New Roman"/>
                <w:b w:val="false"/>
                <w:i w:val="false"/>
                <w:color w:val="000000"/>
                <w:sz w:val="20"/>
              </w:rPr>
              <w:t>
Наимен</w:t>
            </w:r>
          </w:p>
          <w:bookmarkEnd w:id="488"/>
          <w:p>
            <w:pPr>
              <w:spacing w:after="20"/>
              <w:ind w:left="20"/>
              <w:jc w:val="both"/>
            </w:pPr>
            <w:r>
              <w:rPr>
                <w:rFonts w:ascii="Times New Roman"/>
                <w:b w:val="false"/>
                <w:i w:val="false"/>
                <w:color w:val="000000"/>
                <w:sz w:val="20"/>
              </w:rPr>
              <w:t>
</w:t>
            </w:r>
            <w:r>
              <w:rPr>
                <w:rFonts w:ascii="Times New Roman"/>
                <w:b w:val="false"/>
                <w:i w:val="false"/>
                <w:color w:val="000000"/>
                <w:sz w:val="20"/>
              </w:rPr>
              <w:t>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населен</w:t>
            </w:r>
          </w:p>
          <w:p>
            <w:pPr>
              <w:spacing w:after="20"/>
              <w:ind w:left="20"/>
              <w:jc w:val="both"/>
            </w:pPr>
            <w:r>
              <w:rPr>
                <w:rFonts w:ascii="Times New Roman"/>
                <w:b w:val="false"/>
                <w:i w:val="false"/>
                <w:color w:val="000000"/>
                <w:sz w:val="20"/>
              </w:rPr>
              <w:t>
</w:t>
            </w:r>
            <w:r>
              <w:rPr>
                <w:rFonts w:ascii="Times New Roman"/>
                <w:b w:val="false"/>
                <w:i w:val="false"/>
                <w:color w:val="000000"/>
                <w:sz w:val="20"/>
              </w:rPr>
              <w:t>ного</w:t>
            </w:r>
          </w:p>
          <w:p>
            <w:pPr>
              <w:spacing w:after="20"/>
              <w:ind w:left="20"/>
              <w:jc w:val="both"/>
            </w:pPr>
            <w:r>
              <w:rPr>
                <w:rFonts w:ascii="Times New Roman"/>
                <w:b w:val="false"/>
                <w:i w:val="false"/>
                <w:color w:val="000000"/>
                <w:sz w:val="20"/>
              </w:rPr>
              <w:t>
пункта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1" w:id="489"/>
          <w:p>
            <w:pPr>
              <w:spacing w:after="20"/>
              <w:ind w:left="20"/>
              <w:jc w:val="both"/>
            </w:pPr>
            <w:r>
              <w:rPr>
                <w:rFonts w:ascii="Times New Roman"/>
                <w:b w:val="false"/>
                <w:i w:val="false"/>
                <w:color w:val="000000"/>
                <w:sz w:val="20"/>
              </w:rPr>
              <w:t>
Общая</w:t>
            </w:r>
          </w:p>
          <w:bookmarkEnd w:id="489"/>
          <w:p>
            <w:pPr>
              <w:spacing w:after="20"/>
              <w:ind w:left="20"/>
              <w:jc w:val="both"/>
            </w:pPr>
            <w:r>
              <w:rPr>
                <w:rFonts w:ascii="Times New Roman"/>
                <w:b w:val="false"/>
                <w:i w:val="false"/>
                <w:color w:val="000000"/>
                <w:sz w:val="20"/>
              </w:rPr>
              <w:t>
</w:t>
            </w:r>
            <w:r>
              <w:rPr>
                <w:rFonts w:ascii="Times New Roman"/>
                <w:b w:val="false"/>
                <w:i w:val="false"/>
                <w:color w:val="000000"/>
                <w:sz w:val="20"/>
              </w:rPr>
              <w:t>площадь</w:t>
            </w:r>
          </w:p>
          <w:p>
            <w:pPr>
              <w:spacing w:after="20"/>
              <w:ind w:left="20"/>
              <w:jc w:val="both"/>
            </w:pPr>
            <w:r>
              <w:rPr>
                <w:rFonts w:ascii="Times New Roman"/>
                <w:b w:val="false"/>
                <w:i w:val="false"/>
                <w:color w:val="000000"/>
                <w:sz w:val="20"/>
              </w:rPr>
              <w:t>
</w:t>
            </w:r>
            <w:r>
              <w:rPr>
                <w:rFonts w:ascii="Times New Roman"/>
                <w:b w:val="false"/>
                <w:i w:val="false"/>
                <w:color w:val="000000"/>
                <w:sz w:val="20"/>
              </w:rPr>
              <w:t>пастбищ,</w:t>
            </w:r>
          </w:p>
          <w:p>
            <w:pPr>
              <w:spacing w:after="20"/>
              <w:ind w:left="20"/>
              <w:jc w:val="both"/>
            </w:pPr>
            <w:r>
              <w:rPr>
                <w:rFonts w:ascii="Times New Roman"/>
                <w:b w:val="false"/>
                <w:i w:val="false"/>
                <w:color w:val="000000"/>
                <w:sz w:val="20"/>
              </w:rPr>
              <w:t>
</w:t>
            </w:r>
            <w:r>
              <w:rPr>
                <w:rFonts w:ascii="Times New Roman"/>
                <w:b w:val="false"/>
                <w:i w:val="false"/>
                <w:color w:val="000000"/>
                <w:sz w:val="20"/>
              </w:rPr>
              <w:t>тысяч</w:t>
            </w:r>
          </w:p>
          <w:p>
            <w:pPr>
              <w:spacing w:after="20"/>
              <w:ind w:left="20"/>
              <w:jc w:val="both"/>
            </w:pPr>
            <w:r>
              <w:rPr>
                <w:rFonts w:ascii="Times New Roman"/>
                <w:b w:val="false"/>
                <w:i w:val="false"/>
                <w:color w:val="000000"/>
                <w:sz w:val="20"/>
              </w:rPr>
              <w:t>
гектаров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и виды пастбищ</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5" w:id="490"/>
          <w:p>
            <w:pPr>
              <w:spacing w:after="20"/>
              <w:ind w:left="20"/>
              <w:jc w:val="both"/>
            </w:pPr>
            <w:r>
              <w:rPr>
                <w:rFonts w:ascii="Times New Roman"/>
                <w:b w:val="false"/>
                <w:i w:val="false"/>
                <w:color w:val="000000"/>
                <w:sz w:val="20"/>
              </w:rPr>
              <w:t>
предназ</w:t>
            </w:r>
          </w:p>
          <w:bookmarkEnd w:id="490"/>
          <w:p>
            <w:pPr>
              <w:spacing w:after="20"/>
              <w:ind w:left="20"/>
              <w:jc w:val="both"/>
            </w:pPr>
            <w:r>
              <w:rPr>
                <w:rFonts w:ascii="Times New Roman"/>
                <w:b w:val="false"/>
                <w:i w:val="false"/>
                <w:color w:val="000000"/>
                <w:sz w:val="20"/>
              </w:rPr>
              <w:t>
</w:t>
            </w:r>
            <w:r>
              <w:rPr>
                <w:rFonts w:ascii="Times New Roman"/>
                <w:b w:val="false"/>
                <w:i w:val="false"/>
                <w:color w:val="000000"/>
                <w:sz w:val="20"/>
              </w:rPr>
              <w:t>наченные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удов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летворения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нужд</w:t>
            </w:r>
          </w:p>
          <w:p>
            <w:pPr>
              <w:spacing w:after="20"/>
              <w:ind w:left="20"/>
              <w:jc w:val="both"/>
            </w:pPr>
            <w:r>
              <w:rPr>
                <w:rFonts w:ascii="Times New Roman"/>
                <w:b w:val="false"/>
                <w:i w:val="false"/>
                <w:color w:val="000000"/>
                <w:sz w:val="20"/>
              </w:rPr>
              <w:t>
</w:t>
            </w:r>
            <w:r>
              <w:rPr>
                <w:rFonts w:ascii="Times New Roman"/>
                <w:b w:val="false"/>
                <w:i w:val="false"/>
                <w:color w:val="000000"/>
                <w:sz w:val="20"/>
              </w:rPr>
              <w:t>населенияпо</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выпасу</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сельско</w:t>
            </w:r>
          </w:p>
          <w:p>
            <w:pPr>
              <w:spacing w:after="20"/>
              <w:ind w:left="20"/>
              <w:jc w:val="both"/>
            </w:pPr>
            <w:r>
              <w:rPr>
                <w:rFonts w:ascii="Times New Roman"/>
                <w:b w:val="false"/>
                <w:i w:val="false"/>
                <w:color w:val="000000"/>
                <w:sz w:val="20"/>
              </w:rPr>
              <w:t>
</w:t>
            </w:r>
            <w:r>
              <w:rPr>
                <w:rFonts w:ascii="Times New Roman"/>
                <w:b w:val="false"/>
                <w:i w:val="false"/>
                <w:color w:val="000000"/>
                <w:sz w:val="20"/>
              </w:rPr>
              <w:t>хозяйст</w:t>
            </w:r>
          </w:p>
          <w:p>
            <w:pPr>
              <w:spacing w:after="20"/>
              <w:ind w:left="20"/>
              <w:jc w:val="both"/>
            </w:pPr>
            <w:r>
              <w:rPr>
                <w:rFonts w:ascii="Times New Roman"/>
                <w:b w:val="false"/>
                <w:i w:val="false"/>
                <w:color w:val="000000"/>
                <w:sz w:val="20"/>
              </w:rPr>
              <w:t>
</w:t>
            </w:r>
            <w:r>
              <w:rPr>
                <w:rFonts w:ascii="Times New Roman"/>
                <w:b w:val="false"/>
                <w:i w:val="false"/>
                <w:color w:val="000000"/>
                <w:sz w:val="20"/>
              </w:rPr>
              <w:t>венных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живот</w:t>
            </w:r>
          </w:p>
          <w:p>
            <w:pPr>
              <w:spacing w:after="20"/>
              <w:ind w:left="20"/>
              <w:jc w:val="both"/>
            </w:pPr>
            <w:r>
              <w:rPr>
                <w:rFonts w:ascii="Times New Roman"/>
                <w:b w:val="false"/>
                <w:i w:val="false"/>
                <w:color w:val="000000"/>
                <w:sz w:val="20"/>
              </w:rPr>
              <w:t>
</w:t>
            </w:r>
            <w:r>
              <w:rPr>
                <w:rFonts w:ascii="Times New Roman"/>
                <w:b w:val="false"/>
                <w:i w:val="false"/>
                <w:color w:val="000000"/>
                <w:sz w:val="20"/>
              </w:rPr>
              <w:t>ныхлич</w:t>
            </w:r>
          </w:p>
          <w:p>
            <w:pPr>
              <w:spacing w:after="20"/>
              <w:ind w:left="20"/>
              <w:jc w:val="both"/>
            </w:pPr>
            <w:r>
              <w:rPr>
                <w:rFonts w:ascii="Times New Roman"/>
                <w:b w:val="false"/>
                <w:i w:val="false"/>
                <w:color w:val="000000"/>
                <w:sz w:val="20"/>
              </w:rPr>
              <w:t>
</w:t>
            </w:r>
            <w:r>
              <w:rPr>
                <w:rFonts w:ascii="Times New Roman"/>
                <w:b w:val="false"/>
                <w:i w:val="false"/>
                <w:color w:val="000000"/>
                <w:sz w:val="20"/>
              </w:rPr>
              <w:t>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под</w:t>
            </w:r>
          </w:p>
          <w:p>
            <w:pPr>
              <w:spacing w:after="20"/>
              <w:ind w:left="20"/>
              <w:jc w:val="both"/>
            </w:pPr>
            <w:r>
              <w:rPr>
                <w:rFonts w:ascii="Times New Roman"/>
                <w:b w:val="false"/>
                <w:i w:val="false"/>
                <w:color w:val="000000"/>
                <w:sz w:val="20"/>
              </w:rPr>
              <w:t>
</w:t>
            </w:r>
            <w:r>
              <w:rPr>
                <w:rFonts w:ascii="Times New Roman"/>
                <w:b w:val="false"/>
                <w:i w:val="false"/>
                <w:color w:val="000000"/>
                <w:sz w:val="20"/>
              </w:rPr>
              <w:t>ворья,</w:t>
            </w:r>
          </w:p>
          <w:p>
            <w:pPr>
              <w:spacing w:after="20"/>
              <w:ind w:left="20"/>
              <w:jc w:val="both"/>
            </w:pPr>
            <w:r>
              <w:rPr>
                <w:rFonts w:ascii="Times New Roman"/>
                <w:b w:val="false"/>
                <w:i w:val="false"/>
                <w:color w:val="000000"/>
                <w:sz w:val="20"/>
              </w:rPr>
              <w:t>
</w:t>
            </w:r>
            <w:r>
              <w:rPr>
                <w:rFonts w:ascii="Times New Roman"/>
                <w:b w:val="false"/>
                <w:i w:val="false"/>
                <w:color w:val="000000"/>
                <w:sz w:val="20"/>
              </w:rPr>
              <w:t>тысяч</w:t>
            </w:r>
          </w:p>
          <w:p>
            <w:pPr>
              <w:spacing w:after="20"/>
              <w:ind w:left="20"/>
              <w:jc w:val="both"/>
            </w:pPr>
            <w:r>
              <w:rPr>
                <w:rFonts w:ascii="Times New Roman"/>
                <w:b w:val="false"/>
                <w:i w:val="false"/>
                <w:color w:val="000000"/>
                <w:sz w:val="20"/>
              </w:rPr>
              <w:t>
</w:t>
            </w:r>
            <w:r>
              <w:rPr>
                <w:rFonts w:ascii="Times New Roman"/>
                <w:b w:val="false"/>
                <w:i w:val="false"/>
                <w:color w:val="000000"/>
                <w:sz w:val="20"/>
              </w:rPr>
              <w:t>гекта</w:t>
            </w:r>
          </w:p>
          <w:p>
            <w:pPr>
              <w:spacing w:after="20"/>
              <w:ind w:left="20"/>
              <w:jc w:val="both"/>
            </w:pPr>
            <w:r>
              <w:rPr>
                <w:rFonts w:ascii="Times New Roman"/>
                <w:b w:val="false"/>
                <w:i w:val="false"/>
                <w:color w:val="000000"/>
                <w:sz w:val="20"/>
              </w:rPr>
              <w:t>
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общественные, тысяч гектаров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отгонные, тысяч гектаров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сезонные, тысяч гектаров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аридные, тысяч гектаров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культурные, тысяч гектаров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Арыкбалыкский сельский округ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Жанкожа батыра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72" w:id="491"/>
    <w:p>
      <w:pPr>
        <w:spacing w:after="0"/>
        <w:ind w:left="0"/>
        <w:jc w:val="left"/>
      </w:pPr>
      <w:r>
        <w:rPr>
          <w:rFonts w:ascii="Times New Roman"/>
          <w:b/>
          <w:i w:val="false"/>
          <w:color w:val="000000"/>
        </w:rPr>
        <w:t xml:space="preserve">  Таблица 3. Сведения о собственниках и землепользователях на основании правоустанавливающих и идентификационных документов на земельный участок</w:t>
      </w:r>
    </w:p>
    <w:bookmarkEnd w:id="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собственников, землепользователей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номер/индивидуальный идентификационный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пастбищ, тысяч гектаров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Успанов Дастан Ербулатович "Нурислам" КХ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211064032430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Бақтыберді Пахиткул Әбдібайқызы "Шилі" КХ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030160006274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10-150-038-037,-038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Турганбаев Айбек Елдесбаевич "Диана" КХ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180864010735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Шайкулов Али Алиевич "Шайқұлов Әли " КХ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030164018567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Серіков Ерлан Серікұлы "Әлішер " КХ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160364017364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 Артур Қаршығаұлы "Өмірзақ Қаршыға" КХ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030160007420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Табынбаев Жумабек Айдарбекович "Жанқожа батыр" КХ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150564021764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Султанбаев Аскар Улманбетович "С.Ұлманбет" КХ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040764024525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Султанбаев Мухит Улманбетович "Мухит" КХ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160364022360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Рзакулов Берик Тургаевич "Т.РЗАҚҰЛ" КХ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070364029735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10-150-038-532.10-150-038-637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Раймов Турганбай Тагабаевич "Тағабай " КХ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061064022568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Орынтай Айнагүл "А.Орынтай" КХ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050964022934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Оралбаева Нағима "Бейбарыс" КХ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150564006166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Нуржан Айшагүл "Нур Енсе" КХ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070264033650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Ниеталы Қонысбай Жеткергенұлы "Руслан" КХ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030160008382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10-150-038-177,-494,-496,-178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Лепесов Куантай Сагындыкович "Шоқай" КХ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040764024199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Қалымбет Жамал "Кеулімжай" КХ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050264030800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10-150-038-460,10-150-038-461,10-150-038-906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Қалнияз Жұмабек Мұхатұлы "Қалнияз Жұмабек" КХ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080564005816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Искендиров Онталап Орынбасарович "Искендіров Орынбасар" КХ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030160007331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10-150-038-449.10-150-038-663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Жүсіп Еркін Серікұлы "Жүсіп Серік" КХ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030160006402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Сембиева Айпан "СЕМБИЕВА АЙПАН" КХ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211064032430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Жалғасбай Руслан Шынтасұлы "Жалғасбаев.Ш" КХ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030164018656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10-150-038-028-027-026.10-150-038-1044-1043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 Молдабай Бухарбаевич "Айбек" КХ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160964025505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Конысов Әділбек "Аян" КХ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040364041352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Есназаров Аскар Ертуганович "Айдар" КХ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150264010183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Еришев Токтар "Ериш Умирбек" КХ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060564028059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Ергалиев Султанбек Куникеевич "Ергали" КХ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130264007803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10-150-039-1074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Мамай Спандияр Мамайұлы "Дармагамбетов Хайрулла" КХ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030264020166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Бөрекеш Бөлекбай "Фарида" КХ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050264030127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Алуашов Тілеужан "Қостерек" КХ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120864006131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Тілек Байтуғанұлы "Асан Тілек" КХ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040664022961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10-150-038-1183.10-150-038-456.10-150-038-280.10-150-038-279.10-150-038-500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Алпысбаев Рахат "Алпысбаев Рахат " КХ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170464011340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10-150-038-1336-1398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r>
    </w:tbl>
    <w:bookmarkStart w:name="z1873" w:id="492"/>
    <w:p>
      <w:pPr>
        <w:spacing w:after="0"/>
        <w:ind w:left="0"/>
        <w:jc w:val="left"/>
      </w:pPr>
      <w:r>
        <w:rPr>
          <w:rFonts w:ascii="Times New Roman"/>
          <w:b/>
          <w:i w:val="false"/>
          <w:color w:val="000000"/>
        </w:rPr>
        <w:t xml:space="preserve"> Таблица 4. Распределение пастбищ</w:t>
      </w:r>
    </w:p>
    <w:bookmarkEnd w:id="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4" w:id="493"/>
          <w:p>
            <w:pPr>
              <w:spacing w:after="20"/>
              <w:ind w:left="20"/>
              <w:jc w:val="both"/>
            </w:pPr>
            <w:r>
              <w:rPr>
                <w:rFonts w:ascii="Times New Roman"/>
                <w:b w:val="false"/>
                <w:i w:val="false"/>
                <w:color w:val="000000"/>
                <w:sz w:val="20"/>
              </w:rPr>
              <w:t>
Наи</w:t>
            </w:r>
          </w:p>
          <w:bookmarkEnd w:id="493"/>
          <w:p>
            <w:pPr>
              <w:spacing w:after="20"/>
              <w:ind w:left="20"/>
              <w:jc w:val="both"/>
            </w:pPr>
            <w:r>
              <w:rPr>
                <w:rFonts w:ascii="Times New Roman"/>
                <w:b w:val="false"/>
                <w:i w:val="false"/>
                <w:color w:val="000000"/>
                <w:sz w:val="20"/>
              </w:rPr>
              <w:t>
</w:t>
            </w:r>
            <w:r>
              <w:rPr>
                <w:rFonts w:ascii="Times New Roman"/>
                <w:b w:val="false"/>
                <w:i w:val="false"/>
                <w:color w:val="000000"/>
                <w:sz w:val="20"/>
              </w:rPr>
              <w:t>мено</w:t>
            </w:r>
          </w:p>
          <w:p>
            <w:pPr>
              <w:spacing w:after="20"/>
              <w:ind w:left="20"/>
              <w:jc w:val="both"/>
            </w:pPr>
            <w:r>
              <w:rPr>
                <w:rFonts w:ascii="Times New Roman"/>
                <w:b w:val="false"/>
                <w:i w:val="false"/>
                <w:color w:val="000000"/>
                <w:sz w:val="20"/>
              </w:rPr>
              <w:t>
</w:t>
            </w:r>
            <w:r>
              <w:rPr>
                <w:rFonts w:ascii="Times New Roman"/>
                <w:b w:val="false"/>
                <w:i w:val="false"/>
                <w:color w:val="000000"/>
                <w:sz w:val="20"/>
              </w:rPr>
              <w:t>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w:t>
            </w:r>
          </w:p>
          <w:p>
            <w:pPr>
              <w:spacing w:after="20"/>
              <w:ind w:left="20"/>
              <w:jc w:val="both"/>
            </w:pPr>
            <w:r>
              <w:rPr>
                <w:rFonts w:ascii="Times New Roman"/>
                <w:b w:val="false"/>
                <w:i w:val="false"/>
                <w:color w:val="000000"/>
                <w:sz w:val="20"/>
              </w:rPr>
              <w:t>
</w:t>
            </w:r>
            <w:r>
              <w:rPr>
                <w:rFonts w:ascii="Times New Roman"/>
                <w:b w:val="false"/>
                <w:i w:val="false"/>
                <w:color w:val="000000"/>
                <w:sz w:val="20"/>
              </w:rPr>
              <w:t>ского</w:t>
            </w:r>
          </w:p>
          <w:p>
            <w:pPr>
              <w:spacing w:after="20"/>
              <w:ind w:left="20"/>
              <w:jc w:val="both"/>
            </w:pPr>
            <w:r>
              <w:rPr>
                <w:rFonts w:ascii="Times New Roman"/>
                <w:b w:val="false"/>
                <w:i w:val="false"/>
                <w:color w:val="000000"/>
                <w:sz w:val="20"/>
              </w:rPr>
              <w:t>
округа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9" w:id="494"/>
          <w:p>
            <w:pPr>
              <w:spacing w:after="20"/>
              <w:ind w:left="20"/>
              <w:jc w:val="both"/>
            </w:pPr>
            <w:r>
              <w:rPr>
                <w:rFonts w:ascii="Times New Roman"/>
                <w:b w:val="false"/>
                <w:i w:val="false"/>
                <w:color w:val="000000"/>
                <w:sz w:val="20"/>
              </w:rPr>
              <w:t>
Код</w:t>
            </w:r>
          </w:p>
          <w:bookmarkEnd w:id="494"/>
          <w:p>
            <w:pPr>
              <w:spacing w:after="20"/>
              <w:ind w:left="20"/>
              <w:jc w:val="both"/>
            </w:pPr>
            <w:r>
              <w:rPr>
                <w:rFonts w:ascii="Times New Roman"/>
                <w:b w:val="false"/>
                <w:i w:val="false"/>
                <w:color w:val="000000"/>
                <w:sz w:val="20"/>
              </w:rPr>
              <w:t>
</w:t>
            </w:r>
            <w:r>
              <w:rPr>
                <w:rFonts w:ascii="Times New Roman"/>
                <w:b w:val="false"/>
                <w:i w:val="false"/>
                <w:color w:val="000000"/>
                <w:sz w:val="20"/>
              </w:rPr>
              <w:t>класси</w:t>
            </w:r>
          </w:p>
          <w:p>
            <w:pPr>
              <w:spacing w:after="20"/>
              <w:ind w:left="20"/>
              <w:jc w:val="both"/>
            </w:pPr>
            <w:r>
              <w:rPr>
                <w:rFonts w:ascii="Times New Roman"/>
                <w:b w:val="false"/>
                <w:i w:val="false"/>
                <w:color w:val="000000"/>
                <w:sz w:val="20"/>
              </w:rPr>
              <w:t>
</w:t>
            </w:r>
            <w:r>
              <w:rPr>
                <w:rFonts w:ascii="Times New Roman"/>
                <w:b w:val="false"/>
                <w:i w:val="false"/>
                <w:color w:val="000000"/>
                <w:sz w:val="20"/>
              </w:rPr>
              <w:t>фикатора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админи</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стративно-</w:t>
            </w:r>
          </w:p>
          <w:p>
            <w:pPr>
              <w:spacing w:after="20"/>
              <w:ind w:left="20"/>
              <w:jc w:val="both"/>
            </w:pPr>
            <w:r>
              <w:rPr>
                <w:rFonts w:ascii="Times New Roman"/>
                <w:b w:val="false"/>
                <w:i w:val="false"/>
                <w:color w:val="000000"/>
                <w:sz w:val="20"/>
              </w:rPr>
              <w:t>
</w:t>
            </w:r>
            <w:r>
              <w:rPr>
                <w:rFonts w:ascii="Times New Roman"/>
                <w:b w:val="false"/>
                <w:i w:val="false"/>
                <w:color w:val="000000"/>
                <w:sz w:val="20"/>
              </w:rPr>
              <w:t>террито</w:t>
            </w:r>
          </w:p>
          <w:p>
            <w:pPr>
              <w:spacing w:after="20"/>
              <w:ind w:left="20"/>
              <w:jc w:val="both"/>
            </w:pPr>
            <w:r>
              <w:rPr>
                <w:rFonts w:ascii="Times New Roman"/>
                <w:b w:val="false"/>
                <w:i w:val="false"/>
                <w:color w:val="000000"/>
                <w:sz w:val="20"/>
              </w:rPr>
              <w:t>
</w:t>
            </w:r>
            <w:r>
              <w:rPr>
                <w:rFonts w:ascii="Times New Roman"/>
                <w:b w:val="false"/>
                <w:i w:val="false"/>
                <w:color w:val="000000"/>
                <w:sz w:val="20"/>
              </w:rPr>
              <w:t>риальных</w:t>
            </w:r>
          </w:p>
          <w:p>
            <w:pPr>
              <w:spacing w:after="20"/>
              <w:ind w:left="20"/>
              <w:jc w:val="both"/>
            </w:pPr>
            <w:r>
              <w:rPr>
                <w:rFonts w:ascii="Times New Roman"/>
                <w:b w:val="false"/>
                <w:i w:val="false"/>
                <w:color w:val="000000"/>
                <w:sz w:val="20"/>
              </w:rPr>
              <w:t>
объектов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6" w:id="495"/>
          <w:p>
            <w:pPr>
              <w:spacing w:after="20"/>
              <w:ind w:left="20"/>
              <w:jc w:val="both"/>
            </w:pPr>
            <w:r>
              <w:rPr>
                <w:rFonts w:ascii="Times New Roman"/>
                <w:b w:val="false"/>
                <w:i w:val="false"/>
                <w:color w:val="000000"/>
                <w:sz w:val="20"/>
              </w:rPr>
              <w:t>
Наиме</w:t>
            </w:r>
          </w:p>
          <w:bookmarkEnd w:id="495"/>
          <w:p>
            <w:pPr>
              <w:spacing w:after="20"/>
              <w:ind w:left="20"/>
              <w:jc w:val="both"/>
            </w:pPr>
            <w:r>
              <w:rPr>
                <w:rFonts w:ascii="Times New Roman"/>
                <w:b w:val="false"/>
                <w:i w:val="false"/>
                <w:color w:val="000000"/>
                <w:sz w:val="20"/>
              </w:rPr>
              <w:t>
</w:t>
            </w:r>
            <w:r>
              <w:rPr>
                <w:rFonts w:ascii="Times New Roman"/>
                <w:b w:val="false"/>
                <w:i w:val="false"/>
                <w:color w:val="000000"/>
                <w:sz w:val="20"/>
              </w:rPr>
              <w:t>нование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населен</w:t>
            </w:r>
          </w:p>
          <w:p>
            <w:pPr>
              <w:spacing w:after="20"/>
              <w:ind w:left="20"/>
              <w:jc w:val="both"/>
            </w:pPr>
            <w:r>
              <w:rPr>
                <w:rFonts w:ascii="Times New Roman"/>
                <w:b w:val="false"/>
                <w:i w:val="false"/>
                <w:color w:val="000000"/>
                <w:sz w:val="20"/>
              </w:rPr>
              <w:t>
</w:t>
            </w:r>
            <w:r>
              <w:rPr>
                <w:rFonts w:ascii="Times New Roman"/>
                <w:b w:val="false"/>
                <w:i w:val="false"/>
                <w:color w:val="000000"/>
                <w:sz w:val="20"/>
              </w:rPr>
              <w:t>ного</w:t>
            </w:r>
          </w:p>
          <w:p>
            <w:pPr>
              <w:spacing w:after="20"/>
              <w:ind w:left="20"/>
              <w:jc w:val="both"/>
            </w:pPr>
            <w:r>
              <w:rPr>
                <w:rFonts w:ascii="Times New Roman"/>
                <w:b w:val="false"/>
                <w:i w:val="false"/>
                <w:color w:val="000000"/>
                <w:sz w:val="20"/>
              </w:rPr>
              <w:t>
пункта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0" w:id="496"/>
          <w:p>
            <w:pPr>
              <w:spacing w:after="20"/>
              <w:ind w:left="20"/>
              <w:jc w:val="both"/>
            </w:pPr>
            <w:r>
              <w:rPr>
                <w:rFonts w:ascii="Times New Roman"/>
                <w:b w:val="false"/>
                <w:i w:val="false"/>
                <w:color w:val="000000"/>
                <w:sz w:val="20"/>
              </w:rPr>
              <w:t>
Необходимая площадь</w:t>
            </w:r>
          </w:p>
          <w:bookmarkEnd w:id="496"/>
          <w:p>
            <w:pPr>
              <w:spacing w:after="20"/>
              <w:ind w:left="20"/>
              <w:jc w:val="both"/>
            </w:pPr>
            <w:r>
              <w:rPr>
                <w:rFonts w:ascii="Times New Roman"/>
                <w:b w:val="false"/>
                <w:i w:val="false"/>
                <w:color w:val="000000"/>
                <w:sz w:val="20"/>
              </w:rPr>
              <w:t>
</w:t>
            </w:r>
            <w:r>
              <w:rPr>
                <w:rFonts w:ascii="Times New Roman"/>
                <w:b w:val="false"/>
                <w:i w:val="false"/>
                <w:color w:val="000000"/>
                <w:sz w:val="20"/>
              </w:rPr>
              <w:t>пастбищ для сельско</w:t>
            </w:r>
          </w:p>
          <w:p>
            <w:pPr>
              <w:spacing w:after="20"/>
              <w:ind w:left="20"/>
              <w:jc w:val="both"/>
            </w:pPr>
            <w:r>
              <w:rPr>
                <w:rFonts w:ascii="Times New Roman"/>
                <w:b w:val="false"/>
                <w:i w:val="false"/>
                <w:color w:val="000000"/>
                <w:sz w:val="20"/>
              </w:rPr>
              <w:t>
</w:t>
            </w:r>
            <w:r>
              <w:rPr>
                <w:rFonts w:ascii="Times New Roman"/>
                <w:b w:val="false"/>
                <w:i w:val="false"/>
                <w:color w:val="000000"/>
                <w:sz w:val="20"/>
              </w:rPr>
              <w:t>хозяйственных животных,</w:t>
            </w:r>
          </w:p>
          <w:p>
            <w:pPr>
              <w:spacing w:after="20"/>
              <w:ind w:left="20"/>
              <w:jc w:val="both"/>
            </w:pPr>
            <w:r>
              <w:rPr>
                <w:rFonts w:ascii="Times New Roman"/>
                <w:b w:val="false"/>
                <w:i w:val="false"/>
                <w:color w:val="000000"/>
                <w:sz w:val="20"/>
              </w:rPr>
              <w:t>
тысяч гектаров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3" w:id="497"/>
          <w:p>
            <w:pPr>
              <w:spacing w:after="20"/>
              <w:ind w:left="20"/>
              <w:jc w:val="both"/>
            </w:pPr>
            <w:r>
              <w:rPr>
                <w:rFonts w:ascii="Times New Roman"/>
                <w:b w:val="false"/>
                <w:i w:val="false"/>
                <w:color w:val="000000"/>
                <w:sz w:val="20"/>
              </w:rPr>
              <w:t>
Площадь</w:t>
            </w:r>
          </w:p>
          <w:bookmarkEnd w:id="497"/>
          <w:p>
            <w:pPr>
              <w:spacing w:after="20"/>
              <w:ind w:left="20"/>
              <w:jc w:val="both"/>
            </w:pPr>
            <w:r>
              <w:rPr>
                <w:rFonts w:ascii="Times New Roman"/>
                <w:b w:val="false"/>
                <w:i w:val="false"/>
                <w:color w:val="000000"/>
                <w:sz w:val="20"/>
              </w:rPr>
              <w:t>
</w:t>
            </w:r>
            <w:r>
              <w:rPr>
                <w:rFonts w:ascii="Times New Roman"/>
                <w:b w:val="false"/>
                <w:i w:val="false"/>
                <w:color w:val="000000"/>
                <w:sz w:val="20"/>
              </w:rPr>
              <w:t>общес</w:t>
            </w:r>
          </w:p>
          <w:p>
            <w:pPr>
              <w:spacing w:after="20"/>
              <w:ind w:left="20"/>
              <w:jc w:val="both"/>
            </w:pPr>
            <w:r>
              <w:rPr>
                <w:rFonts w:ascii="Times New Roman"/>
                <w:b w:val="false"/>
                <w:i w:val="false"/>
                <w:color w:val="000000"/>
                <w:sz w:val="20"/>
              </w:rPr>
              <w:t>
</w:t>
            </w:r>
            <w:r>
              <w:rPr>
                <w:rFonts w:ascii="Times New Roman"/>
                <w:b w:val="false"/>
                <w:i w:val="false"/>
                <w:color w:val="000000"/>
                <w:sz w:val="20"/>
              </w:rPr>
              <w:t>твенных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пастбищ,</w:t>
            </w:r>
          </w:p>
          <w:p>
            <w:pPr>
              <w:spacing w:after="20"/>
              <w:ind w:left="20"/>
              <w:jc w:val="both"/>
            </w:pPr>
            <w:r>
              <w:rPr>
                <w:rFonts w:ascii="Times New Roman"/>
                <w:b w:val="false"/>
                <w:i w:val="false"/>
                <w:color w:val="000000"/>
                <w:sz w:val="20"/>
              </w:rPr>
              <w:t>
</w:t>
            </w:r>
            <w:r>
              <w:rPr>
                <w:rFonts w:ascii="Times New Roman"/>
                <w:b w:val="false"/>
                <w:i w:val="false"/>
                <w:color w:val="000000"/>
                <w:sz w:val="20"/>
              </w:rPr>
              <w:t>тысяч</w:t>
            </w:r>
          </w:p>
          <w:p>
            <w:pPr>
              <w:spacing w:after="20"/>
              <w:ind w:left="20"/>
              <w:jc w:val="both"/>
            </w:pPr>
            <w:r>
              <w:rPr>
                <w:rFonts w:ascii="Times New Roman"/>
                <w:b w:val="false"/>
                <w:i w:val="false"/>
                <w:color w:val="000000"/>
                <w:sz w:val="20"/>
              </w:rPr>
              <w:t>
гектаров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8" w:id="498"/>
          <w:p>
            <w:pPr>
              <w:spacing w:after="20"/>
              <w:ind w:left="20"/>
              <w:jc w:val="both"/>
            </w:pPr>
            <w:r>
              <w:rPr>
                <w:rFonts w:ascii="Times New Roman"/>
                <w:b w:val="false"/>
                <w:i w:val="false"/>
                <w:color w:val="000000"/>
                <w:sz w:val="20"/>
              </w:rPr>
              <w:t>
Площадь</w:t>
            </w:r>
          </w:p>
          <w:bookmarkEnd w:id="498"/>
          <w:p>
            <w:pPr>
              <w:spacing w:after="20"/>
              <w:ind w:left="20"/>
              <w:jc w:val="both"/>
            </w:pPr>
            <w:r>
              <w:rPr>
                <w:rFonts w:ascii="Times New Roman"/>
                <w:b w:val="false"/>
                <w:i w:val="false"/>
                <w:color w:val="000000"/>
                <w:sz w:val="20"/>
              </w:rPr>
              <w:t>
</w:t>
            </w:r>
            <w:r>
              <w:rPr>
                <w:rFonts w:ascii="Times New Roman"/>
                <w:b w:val="false"/>
                <w:i w:val="false"/>
                <w:color w:val="000000"/>
                <w:sz w:val="20"/>
              </w:rPr>
              <w:t>отгонных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пастбищ,</w:t>
            </w:r>
          </w:p>
          <w:p>
            <w:pPr>
              <w:spacing w:after="20"/>
              <w:ind w:left="20"/>
              <w:jc w:val="both"/>
            </w:pPr>
            <w:r>
              <w:rPr>
                <w:rFonts w:ascii="Times New Roman"/>
                <w:b w:val="false"/>
                <w:i w:val="false"/>
                <w:color w:val="000000"/>
                <w:sz w:val="20"/>
              </w:rPr>
              <w:t>
</w:t>
            </w:r>
            <w:r>
              <w:rPr>
                <w:rFonts w:ascii="Times New Roman"/>
                <w:b w:val="false"/>
                <w:i w:val="false"/>
                <w:color w:val="000000"/>
                <w:sz w:val="20"/>
              </w:rPr>
              <w:t>тысяч</w:t>
            </w:r>
          </w:p>
          <w:p>
            <w:pPr>
              <w:spacing w:after="20"/>
              <w:ind w:left="20"/>
              <w:jc w:val="both"/>
            </w:pPr>
            <w:r>
              <w:rPr>
                <w:rFonts w:ascii="Times New Roman"/>
                <w:b w:val="false"/>
                <w:i w:val="false"/>
                <w:color w:val="000000"/>
                <w:sz w:val="20"/>
              </w:rPr>
              <w:t>
гектаров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2" w:id="499"/>
          <w:p>
            <w:pPr>
              <w:spacing w:after="20"/>
              <w:ind w:left="20"/>
              <w:jc w:val="both"/>
            </w:pPr>
            <w:r>
              <w:rPr>
                <w:rFonts w:ascii="Times New Roman"/>
                <w:b w:val="false"/>
                <w:i w:val="false"/>
                <w:color w:val="000000"/>
                <w:sz w:val="20"/>
              </w:rPr>
              <w:t>
Кру</w:t>
            </w:r>
          </w:p>
          <w:bookmarkEnd w:id="499"/>
          <w:p>
            <w:pPr>
              <w:spacing w:after="20"/>
              <w:ind w:left="20"/>
              <w:jc w:val="both"/>
            </w:pPr>
            <w:r>
              <w:rPr>
                <w:rFonts w:ascii="Times New Roman"/>
                <w:b w:val="false"/>
                <w:i w:val="false"/>
                <w:color w:val="000000"/>
                <w:sz w:val="20"/>
              </w:rPr>
              <w:t>
</w:t>
            </w:r>
            <w:r>
              <w:rPr>
                <w:rFonts w:ascii="Times New Roman"/>
                <w:b w:val="false"/>
                <w:i w:val="false"/>
                <w:color w:val="000000"/>
                <w:sz w:val="20"/>
              </w:rPr>
              <w:t>пны</w:t>
            </w:r>
          </w:p>
          <w:p>
            <w:pPr>
              <w:spacing w:after="20"/>
              <w:ind w:left="20"/>
              <w:jc w:val="both"/>
            </w:pPr>
            <w:r>
              <w:rPr>
                <w:rFonts w:ascii="Times New Roman"/>
                <w:b w:val="false"/>
                <w:i w:val="false"/>
                <w:color w:val="000000"/>
                <w:sz w:val="20"/>
              </w:rPr>
              <w:t>
</w:t>
            </w:r>
            <w:r>
              <w:rPr>
                <w:rFonts w:ascii="Times New Roman"/>
                <w:b w:val="false"/>
                <w:i w:val="false"/>
                <w:color w:val="000000"/>
                <w:sz w:val="20"/>
              </w:rPr>
              <w:t>й</w:t>
            </w:r>
          </w:p>
          <w:p>
            <w:pPr>
              <w:spacing w:after="20"/>
              <w:ind w:left="20"/>
              <w:jc w:val="both"/>
            </w:pPr>
            <w:r>
              <w:rPr>
                <w:rFonts w:ascii="Times New Roman"/>
                <w:b w:val="false"/>
                <w:i w:val="false"/>
                <w:color w:val="000000"/>
                <w:sz w:val="20"/>
              </w:rPr>
              <w:t>
</w:t>
            </w:r>
            <w:r>
              <w:rPr>
                <w:rFonts w:ascii="Times New Roman"/>
                <w:b w:val="false"/>
                <w:i w:val="false"/>
                <w:color w:val="000000"/>
                <w:sz w:val="20"/>
              </w:rPr>
              <w:t>рог</w:t>
            </w:r>
          </w:p>
          <w:p>
            <w:pPr>
              <w:spacing w:after="20"/>
              <w:ind w:left="20"/>
              <w:jc w:val="both"/>
            </w:pPr>
            <w:r>
              <w:rPr>
                <w:rFonts w:ascii="Times New Roman"/>
                <w:b w:val="false"/>
                <w:i w:val="false"/>
                <w:color w:val="000000"/>
                <w:sz w:val="20"/>
              </w:rPr>
              <w:t>
</w:t>
            </w:r>
            <w:r>
              <w:rPr>
                <w:rFonts w:ascii="Times New Roman"/>
                <w:b w:val="false"/>
                <w:i w:val="false"/>
                <w:color w:val="000000"/>
                <w:sz w:val="20"/>
              </w:rPr>
              <w:t>атый</w:t>
            </w:r>
          </w:p>
          <w:p>
            <w:pPr>
              <w:spacing w:after="20"/>
              <w:ind w:left="20"/>
              <w:jc w:val="both"/>
            </w:pPr>
            <w:r>
              <w:rPr>
                <w:rFonts w:ascii="Times New Roman"/>
                <w:b w:val="false"/>
                <w:i w:val="false"/>
                <w:color w:val="000000"/>
                <w:sz w:val="20"/>
              </w:rPr>
              <w:t>
скот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7" w:id="500"/>
          <w:p>
            <w:pPr>
              <w:spacing w:after="20"/>
              <w:ind w:left="20"/>
              <w:jc w:val="both"/>
            </w:pPr>
            <w:r>
              <w:rPr>
                <w:rFonts w:ascii="Times New Roman"/>
                <w:b w:val="false"/>
                <w:i w:val="false"/>
                <w:color w:val="000000"/>
                <w:sz w:val="20"/>
              </w:rPr>
              <w:t>
Ме</w:t>
            </w:r>
          </w:p>
          <w:bookmarkEnd w:id="500"/>
          <w:p>
            <w:pPr>
              <w:spacing w:after="20"/>
              <w:ind w:left="20"/>
              <w:jc w:val="both"/>
            </w:pPr>
            <w:r>
              <w:rPr>
                <w:rFonts w:ascii="Times New Roman"/>
                <w:b w:val="false"/>
                <w:i w:val="false"/>
                <w:color w:val="000000"/>
                <w:sz w:val="20"/>
              </w:rPr>
              <w:t>
</w:t>
            </w:r>
            <w:r>
              <w:rPr>
                <w:rFonts w:ascii="Times New Roman"/>
                <w:b w:val="false"/>
                <w:i w:val="false"/>
                <w:color w:val="000000"/>
                <w:sz w:val="20"/>
              </w:rPr>
              <w:t>лки</w:t>
            </w:r>
          </w:p>
          <w:p>
            <w:pPr>
              <w:spacing w:after="20"/>
              <w:ind w:left="20"/>
              <w:jc w:val="both"/>
            </w:pPr>
            <w:r>
              <w:rPr>
                <w:rFonts w:ascii="Times New Roman"/>
                <w:b w:val="false"/>
                <w:i w:val="false"/>
                <w:color w:val="000000"/>
                <w:sz w:val="20"/>
              </w:rPr>
              <w:t>
</w:t>
            </w:r>
            <w:r>
              <w:rPr>
                <w:rFonts w:ascii="Times New Roman"/>
                <w:b w:val="false"/>
                <w:i w:val="false"/>
                <w:color w:val="000000"/>
                <w:sz w:val="20"/>
              </w:rPr>
              <w:t>й</w:t>
            </w:r>
          </w:p>
          <w:p>
            <w:pPr>
              <w:spacing w:after="20"/>
              <w:ind w:left="20"/>
              <w:jc w:val="both"/>
            </w:pPr>
            <w:r>
              <w:rPr>
                <w:rFonts w:ascii="Times New Roman"/>
                <w:b w:val="false"/>
                <w:i w:val="false"/>
                <w:color w:val="000000"/>
                <w:sz w:val="20"/>
              </w:rPr>
              <w:t>
</w:t>
            </w:r>
            <w:r>
              <w:rPr>
                <w:rFonts w:ascii="Times New Roman"/>
                <w:b w:val="false"/>
                <w:i w:val="false"/>
                <w:color w:val="000000"/>
                <w:sz w:val="20"/>
              </w:rPr>
              <w:t>рог</w:t>
            </w:r>
          </w:p>
          <w:p>
            <w:pPr>
              <w:spacing w:after="20"/>
              <w:ind w:left="20"/>
              <w:jc w:val="both"/>
            </w:pPr>
            <w:r>
              <w:rPr>
                <w:rFonts w:ascii="Times New Roman"/>
                <w:b w:val="false"/>
                <w:i w:val="false"/>
                <w:color w:val="000000"/>
                <w:sz w:val="20"/>
              </w:rPr>
              <w:t>
</w:t>
            </w:r>
            <w:r>
              <w:rPr>
                <w:rFonts w:ascii="Times New Roman"/>
                <w:b w:val="false"/>
                <w:i w:val="false"/>
                <w:color w:val="000000"/>
                <w:sz w:val="20"/>
              </w:rPr>
              <w:t>атый</w:t>
            </w:r>
          </w:p>
          <w:p>
            <w:pPr>
              <w:spacing w:after="20"/>
              <w:ind w:left="20"/>
              <w:jc w:val="both"/>
            </w:pPr>
            <w:r>
              <w:rPr>
                <w:rFonts w:ascii="Times New Roman"/>
                <w:b w:val="false"/>
                <w:i w:val="false"/>
                <w:color w:val="000000"/>
                <w:sz w:val="20"/>
              </w:rPr>
              <w:t>
скот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2" w:id="501"/>
          <w:p>
            <w:pPr>
              <w:spacing w:after="20"/>
              <w:ind w:left="20"/>
              <w:jc w:val="both"/>
            </w:pPr>
            <w:r>
              <w:rPr>
                <w:rFonts w:ascii="Times New Roman"/>
                <w:b w:val="false"/>
                <w:i w:val="false"/>
                <w:color w:val="000000"/>
                <w:sz w:val="20"/>
              </w:rPr>
              <w:t>
Л</w:t>
            </w:r>
          </w:p>
          <w:bookmarkEnd w:id="501"/>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ш</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д</w:t>
            </w:r>
          </w:p>
          <w:p>
            <w:pPr>
              <w:spacing w:after="20"/>
              <w:ind w:left="20"/>
              <w:jc w:val="both"/>
            </w:pPr>
            <w:r>
              <w:rPr>
                <w:rFonts w:ascii="Times New Roman"/>
                <w:b w:val="false"/>
                <w:i w:val="false"/>
                <w:color w:val="000000"/>
                <w:sz w:val="20"/>
              </w:rPr>
              <w:t>
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7" w:id="502"/>
          <w:p>
            <w:pPr>
              <w:spacing w:after="20"/>
              <w:ind w:left="20"/>
              <w:jc w:val="both"/>
            </w:pPr>
            <w:r>
              <w:rPr>
                <w:rFonts w:ascii="Times New Roman"/>
                <w:b w:val="false"/>
                <w:i w:val="false"/>
                <w:color w:val="000000"/>
                <w:sz w:val="20"/>
              </w:rPr>
              <w:t>
В</w:t>
            </w:r>
          </w:p>
          <w:bookmarkEnd w:id="502"/>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w:t>
            </w:r>
            <w:r>
              <w:rPr>
                <w:rFonts w:ascii="Times New Roman"/>
                <w:b w:val="false"/>
                <w:i w:val="false"/>
                <w:color w:val="000000"/>
                <w:sz w:val="20"/>
              </w:rPr>
              <w:t>б</w:t>
            </w:r>
          </w:p>
          <w:p>
            <w:pPr>
              <w:spacing w:after="20"/>
              <w:ind w:left="20"/>
              <w:jc w:val="both"/>
            </w:pPr>
            <w:r>
              <w:rPr>
                <w:rFonts w:ascii="Times New Roman"/>
                <w:b w:val="false"/>
                <w:i w:val="false"/>
                <w:color w:val="000000"/>
                <w:sz w:val="20"/>
              </w:rPr>
              <w:t>
</w:t>
            </w:r>
            <w:r>
              <w:rPr>
                <w:rFonts w:ascii="Times New Roman"/>
                <w:b w:val="false"/>
                <w:i w:val="false"/>
                <w:color w:val="000000"/>
                <w:sz w:val="20"/>
              </w:rPr>
              <w:t>л</w:t>
            </w:r>
          </w:p>
          <w:p>
            <w:pPr>
              <w:spacing w:after="20"/>
              <w:ind w:left="20"/>
              <w:jc w:val="both"/>
            </w:pPr>
            <w:r>
              <w:rPr>
                <w:rFonts w:ascii="Times New Roman"/>
                <w:b w:val="false"/>
                <w:i w:val="false"/>
                <w:color w:val="000000"/>
                <w:sz w:val="20"/>
              </w:rPr>
              <w:t>
</w:t>
            </w:r>
            <w:r>
              <w:rPr>
                <w:rFonts w:ascii="Times New Roman"/>
                <w:b w:val="false"/>
                <w:i w:val="false"/>
                <w:color w:val="000000"/>
                <w:sz w:val="20"/>
              </w:rPr>
              <w:t>ю</w:t>
            </w:r>
          </w:p>
          <w:p>
            <w:pPr>
              <w:spacing w:after="20"/>
              <w:ind w:left="20"/>
              <w:jc w:val="both"/>
            </w:pPr>
            <w:r>
              <w:rPr>
                <w:rFonts w:ascii="Times New Roman"/>
                <w:b w:val="false"/>
                <w:i w:val="false"/>
                <w:color w:val="000000"/>
                <w:sz w:val="20"/>
              </w:rPr>
              <w:t>
</w:t>
            </w:r>
            <w:r>
              <w:rPr>
                <w:rFonts w:ascii="Times New Roman"/>
                <w:b w:val="false"/>
                <w:i w:val="false"/>
                <w:color w:val="000000"/>
                <w:sz w:val="20"/>
              </w:rPr>
              <w:t>д</w:t>
            </w:r>
          </w:p>
          <w:p>
            <w:pPr>
              <w:spacing w:after="20"/>
              <w:ind w:left="20"/>
              <w:jc w:val="both"/>
            </w:pPr>
            <w:r>
              <w:rPr>
                <w:rFonts w:ascii="Times New Roman"/>
                <w:b w:val="false"/>
                <w:i w:val="false"/>
                <w:color w:val="000000"/>
                <w:sz w:val="20"/>
              </w:rPr>
              <w:t>
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4" w:id="503"/>
          <w:p>
            <w:pPr>
              <w:spacing w:after="20"/>
              <w:ind w:left="20"/>
              <w:jc w:val="both"/>
            </w:pPr>
            <w:r>
              <w:rPr>
                <w:rFonts w:ascii="Times New Roman"/>
                <w:b w:val="false"/>
                <w:i w:val="false"/>
                <w:color w:val="000000"/>
                <w:sz w:val="20"/>
              </w:rPr>
              <w:t>
Арык</w:t>
            </w:r>
          </w:p>
          <w:bookmarkEnd w:id="503"/>
          <w:p>
            <w:pPr>
              <w:spacing w:after="20"/>
              <w:ind w:left="20"/>
              <w:jc w:val="both"/>
            </w:pPr>
            <w:r>
              <w:rPr>
                <w:rFonts w:ascii="Times New Roman"/>
                <w:b w:val="false"/>
                <w:i w:val="false"/>
                <w:color w:val="000000"/>
                <w:sz w:val="20"/>
              </w:rPr>
              <w:t>
</w:t>
            </w:r>
            <w:r>
              <w:rPr>
                <w:rFonts w:ascii="Times New Roman"/>
                <w:b w:val="false"/>
                <w:i w:val="false"/>
                <w:color w:val="000000"/>
                <w:sz w:val="20"/>
              </w:rPr>
              <w:t>балык</w:t>
            </w:r>
          </w:p>
          <w:p>
            <w:pPr>
              <w:spacing w:after="20"/>
              <w:ind w:left="20"/>
              <w:jc w:val="both"/>
            </w:pPr>
            <w:r>
              <w:rPr>
                <w:rFonts w:ascii="Times New Roman"/>
                <w:b w:val="false"/>
                <w:i w:val="false"/>
                <w:color w:val="000000"/>
                <w:sz w:val="20"/>
              </w:rPr>
              <w:t>
</w:t>
            </w:r>
            <w:r>
              <w:rPr>
                <w:rFonts w:ascii="Times New Roman"/>
                <w:b w:val="false"/>
                <w:i w:val="false"/>
                <w:color w:val="000000"/>
                <w:sz w:val="20"/>
              </w:rPr>
              <w:t>ский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сельский</w:t>
            </w:r>
          </w:p>
          <w:p>
            <w:pPr>
              <w:spacing w:after="20"/>
              <w:ind w:left="20"/>
              <w:jc w:val="both"/>
            </w:pPr>
            <w:r>
              <w:rPr>
                <w:rFonts w:ascii="Times New Roman"/>
                <w:b w:val="false"/>
                <w:i w:val="false"/>
                <w:color w:val="000000"/>
                <w:sz w:val="20"/>
              </w:rPr>
              <w:t>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8" w:id="504"/>
          <w:p>
            <w:pPr>
              <w:spacing w:after="20"/>
              <w:ind w:left="20"/>
              <w:jc w:val="both"/>
            </w:pPr>
            <w:r>
              <w:rPr>
                <w:rFonts w:ascii="Times New Roman"/>
                <w:b w:val="false"/>
                <w:i w:val="false"/>
                <w:color w:val="000000"/>
                <w:sz w:val="20"/>
              </w:rPr>
              <w:t>
Село</w:t>
            </w:r>
          </w:p>
          <w:bookmarkEnd w:id="504"/>
          <w:p>
            <w:pPr>
              <w:spacing w:after="20"/>
              <w:ind w:left="20"/>
              <w:jc w:val="both"/>
            </w:pPr>
            <w:r>
              <w:rPr>
                <w:rFonts w:ascii="Times New Roman"/>
                <w:b w:val="false"/>
                <w:i w:val="false"/>
                <w:color w:val="000000"/>
                <w:sz w:val="20"/>
              </w:rPr>
              <w:t>
</w:t>
            </w:r>
            <w:r>
              <w:rPr>
                <w:rFonts w:ascii="Times New Roman"/>
                <w:b w:val="false"/>
                <w:i w:val="false"/>
                <w:color w:val="000000"/>
                <w:sz w:val="20"/>
              </w:rPr>
              <w:t>Жанкожа</w:t>
            </w:r>
          </w:p>
          <w:p>
            <w:pPr>
              <w:spacing w:after="20"/>
              <w:ind w:left="20"/>
              <w:jc w:val="both"/>
            </w:pPr>
            <w:r>
              <w:rPr>
                <w:rFonts w:ascii="Times New Roman"/>
                <w:b w:val="false"/>
                <w:i w:val="false"/>
                <w:color w:val="000000"/>
                <w:sz w:val="20"/>
              </w:rPr>
              <w:t>
батыра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bl>
    <w:bookmarkStart w:name="z1930" w:id="505"/>
    <w:p>
      <w:pPr>
        <w:spacing w:after="0"/>
        <w:ind w:left="0"/>
        <w:jc w:val="both"/>
      </w:pPr>
      <w:r>
        <w:rPr>
          <w:rFonts w:ascii="Times New Roman"/>
          <w:b w:val="false"/>
          <w:i w:val="false"/>
          <w:color w:val="000000"/>
          <w:sz w:val="28"/>
        </w:rPr>
        <w:t>
      Для выпаса сельскохозяйственных животных необходимо 88,2 тысяч гектаров.На пастбищах общественного пользования площадью 10,8 тыс. га выпасаются 1,4 тыс. голов крупного рогатого скота, 4,9 тыс. голов крупного рогатого скота, 0,6 тыс. голов лошадей, 0,2 тыс. голов верблюдов.На отгонных пастбищах площадью 11,8 тыс. га выпасаются 0,4 тыс. голов крупного рогатого скота, 2,7 тыс. голов крупного рогатого скота, 0,5 тыс. голов лошадей, 0,1 тыс. голов верблюдов.</w:t>
      </w:r>
    </w:p>
    <w:bookmarkEnd w:id="505"/>
    <w:bookmarkStart w:name="z1931" w:id="506"/>
    <w:p>
      <w:pPr>
        <w:spacing w:after="0"/>
        <w:ind w:left="0"/>
        <w:jc w:val="left"/>
      </w:pPr>
      <w:r>
        <w:rPr>
          <w:rFonts w:ascii="Times New Roman"/>
          <w:b/>
          <w:i w:val="false"/>
          <w:color w:val="000000"/>
        </w:rPr>
        <w:t xml:space="preserve">  Таблица 5. Требуемые дополнительные пастбища</w:t>
      </w:r>
    </w:p>
    <w:bookmarkEnd w:id="5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Требуемые дополнительные пастбища из земель запаса,тысяч гектаров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предоставляемые пастбища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 которые могут быть предоставлены в землепользование пастбищепользователям,тысяч гектаров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 подлежащие резервированию в целях удовлетворения нужд населения по выпасу сельскохозяйственных животных личного подворья,тысяч гектаров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По селского округа Арыкбалыский</w:t>
            </w:r>
            <w:r>
              <w:br/>
            </w:r>
            <w:r>
              <w:rPr>
                <w:rFonts w:ascii="Times New Roman"/>
                <w:b w:val="false"/>
                <w:i w:val="false"/>
                <w:color w:val="000000"/>
                <w:sz w:val="20"/>
              </w:rPr>
              <w:t xml:space="preserve">2025 – за 2029 год управление </w:t>
            </w:r>
            <w:r>
              <w:br/>
            </w:r>
            <w:r>
              <w:rPr>
                <w:rFonts w:ascii="Times New Roman"/>
                <w:b w:val="false"/>
                <w:i w:val="false"/>
                <w:color w:val="000000"/>
                <w:sz w:val="20"/>
              </w:rPr>
              <w:t xml:space="preserve"> пастбищами и по их использованию</w:t>
            </w:r>
            <w:r>
              <w:br/>
            </w:r>
            <w:r>
              <w:rPr>
                <w:rFonts w:ascii="Times New Roman"/>
                <w:b w:val="false"/>
                <w:i w:val="false"/>
                <w:color w:val="000000"/>
                <w:sz w:val="20"/>
              </w:rPr>
              <w:t>типовой план</w:t>
            </w:r>
          </w:p>
        </w:tc>
      </w:tr>
    </w:tbl>
    <w:bookmarkStart w:name="z1933" w:id="507"/>
    <w:p>
      <w:pPr>
        <w:spacing w:after="0"/>
        <w:ind w:left="0"/>
        <w:jc w:val="left"/>
      </w:pPr>
      <w:r>
        <w:rPr>
          <w:rFonts w:ascii="Times New Roman"/>
          <w:b/>
          <w:i w:val="false"/>
          <w:color w:val="000000"/>
        </w:rPr>
        <w:t xml:space="preserve"> Сведения геоботанического обследования пастбищ</w:t>
      </w:r>
    </w:p>
    <w:bookmarkEnd w:id="5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4" w:id="508"/>
          <w:p>
            <w:pPr>
              <w:spacing w:after="20"/>
              <w:ind w:left="20"/>
              <w:jc w:val="both"/>
            </w:pPr>
            <w:r>
              <w:rPr>
                <w:rFonts w:ascii="Times New Roman"/>
                <w:b w:val="false"/>
                <w:i w:val="false"/>
                <w:color w:val="000000"/>
                <w:sz w:val="20"/>
              </w:rPr>
              <w:t>
Дата,</w:t>
            </w:r>
          </w:p>
          <w:bookmarkEnd w:id="508"/>
          <w:p>
            <w:pPr>
              <w:spacing w:after="20"/>
              <w:ind w:left="20"/>
              <w:jc w:val="both"/>
            </w:pPr>
            <w:r>
              <w:rPr>
                <w:rFonts w:ascii="Times New Roman"/>
                <w:b w:val="false"/>
                <w:i w:val="false"/>
                <w:color w:val="000000"/>
                <w:sz w:val="20"/>
              </w:rPr>
              <w:t>
</w:t>
            </w:r>
            <w:r>
              <w:rPr>
                <w:rFonts w:ascii="Times New Roman"/>
                <w:b w:val="false"/>
                <w:i w:val="false"/>
                <w:color w:val="000000"/>
                <w:sz w:val="20"/>
              </w:rPr>
              <w:t>шифры</w:t>
            </w:r>
          </w:p>
          <w:p>
            <w:pPr>
              <w:spacing w:after="20"/>
              <w:ind w:left="20"/>
              <w:jc w:val="both"/>
            </w:pPr>
            <w:r>
              <w:rPr>
                <w:rFonts w:ascii="Times New Roman"/>
                <w:b w:val="false"/>
                <w:i w:val="false"/>
                <w:color w:val="000000"/>
                <w:sz w:val="20"/>
              </w:rPr>
              <w:t>
</w:t>
            </w:r>
            <w:r>
              <w:rPr>
                <w:rFonts w:ascii="Times New Roman"/>
                <w:b w:val="false"/>
                <w:i w:val="false"/>
                <w:color w:val="000000"/>
                <w:sz w:val="20"/>
              </w:rPr>
              <w:t>по</w:t>
            </w:r>
          </w:p>
          <w:p>
            <w:pPr>
              <w:spacing w:after="20"/>
              <w:ind w:left="20"/>
              <w:jc w:val="both"/>
            </w:pPr>
            <w:r>
              <w:rPr>
                <w:rFonts w:ascii="Times New Roman"/>
                <w:b w:val="false"/>
                <w:i w:val="false"/>
                <w:color w:val="000000"/>
                <w:sz w:val="20"/>
              </w:rPr>
              <w:t>
</w:t>
            </w:r>
            <w:r>
              <w:rPr>
                <w:rFonts w:ascii="Times New Roman"/>
                <w:b w:val="false"/>
                <w:i w:val="false"/>
                <w:color w:val="000000"/>
                <w:sz w:val="20"/>
              </w:rPr>
              <w:t>легенде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и по</w:t>
            </w:r>
          </w:p>
          <w:p>
            <w:pPr>
              <w:spacing w:after="20"/>
              <w:ind w:left="20"/>
              <w:jc w:val="both"/>
            </w:pPr>
            <w:r>
              <w:rPr>
                <w:rFonts w:ascii="Times New Roman"/>
                <w:b w:val="false"/>
                <w:i w:val="false"/>
                <w:color w:val="000000"/>
                <w:sz w:val="20"/>
              </w:rPr>
              <w:t>
</w:t>
            </w:r>
            <w:r>
              <w:rPr>
                <w:rFonts w:ascii="Times New Roman"/>
                <w:b w:val="false"/>
                <w:i w:val="false"/>
                <w:color w:val="000000"/>
                <w:sz w:val="20"/>
              </w:rPr>
              <w:t>Класси</w:t>
            </w:r>
          </w:p>
          <w:p>
            <w:pPr>
              <w:spacing w:after="20"/>
              <w:ind w:left="20"/>
              <w:jc w:val="both"/>
            </w:pPr>
            <w:r>
              <w:rPr>
                <w:rFonts w:ascii="Times New Roman"/>
                <w:b w:val="false"/>
                <w:i w:val="false"/>
                <w:color w:val="000000"/>
                <w:sz w:val="20"/>
              </w:rPr>
              <w:t>
</w:t>
            </w:r>
            <w:r>
              <w:rPr>
                <w:rFonts w:ascii="Times New Roman"/>
                <w:b w:val="false"/>
                <w:i w:val="false"/>
                <w:color w:val="000000"/>
                <w:sz w:val="20"/>
              </w:rPr>
              <w:t>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приро</w:t>
            </w:r>
          </w:p>
          <w:p>
            <w:pPr>
              <w:spacing w:after="20"/>
              <w:ind w:left="20"/>
              <w:jc w:val="both"/>
            </w:pPr>
            <w:r>
              <w:rPr>
                <w:rFonts w:ascii="Times New Roman"/>
                <w:b w:val="false"/>
                <w:i w:val="false"/>
                <w:color w:val="000000"/>
                <w:sz w:val="20"/>
              </w:rPr>
              <w:t>
</w:t>
            </w:r>
            <w:r>
              <w:rPr>
                <w:rFonts w:ascii="Times New Roman"/>
                <w:b w:val="false"/>
                <w:i w:val="false"/>
                <w:color w:val="000000"/>
                <w:sz w:val="20"/>
              </w:rPr>
              <w:t>дных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корм</w:t>
            </w:r>
          </w:p>
          <w:p>
            <w:pPr>
              <w:spacing w:after="20"/>
              <w:ind w:left="20"/>
              <w:jc w:val="both"/>
            </w:pPr>
            <w:r>
              <w:rPr>
                <w:rFonts w:ascii="Times New Roman"/>
                <w:b w:val="false"/>
                <w:i w:val="false"/>
                <w:color w:val="000000"/>
                <w:sz w:val="20"/>
              </w:rPr>
              <w:t>
</w:t>
            </w:r>
            <w:r>
              <w:rPr>
                <w:rFonts w:ascii="Times New Roman"/>
                <w:b w:val="false"/>
                <w:i w:val="false"/>
                <w:color w:val="000000"/>
                <w:sz w:val="20"/>
              </w:rPr>
              <w:t>овых</w:t>
            </w:r>
          </w:p>
          <w:p>
            <w:pPr>
              <w:spacing w:after="20"/>
              <w:ind w:left="20"/>
              <w:jc w:val="both"/>
            </w:pPr>
            <w:r>
              <w:rPr>
                <w:rFonts w:ascii="Times New Roman"/>
                <w:b w:val="false"/>
                <w:i w:val="false"/>
                <w:color w:val="000000"/>
                <w:sz w:val="20"/>
              </w:rPr>
              <w:t>
угодий</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5" w:id="509"/>
          <w:p>
            <w:pPr>
              <w:spacing w:after="20"/>
              <w:ind w:left="20"/>
              <w:jc w:val="both"/>
            </w:pPr>
            <w:r>
              <w:rPr>
                <w:rFonts w:ascii="Times New Roman"/>
                <w:b w:val="false"/>
                <w:i w:val="false"/>
                <w:color w:val="000000"/>
                <w:sz w:val="20"/>
              </w:rPr>
              <w:t>
Номера</w:t>
            </w:r>
          </w:p>
          <w:bookmarkEnd w:id="509"/>
          <w:p>
            <w:pPr>
              <w:spacing w:after="20"/>
              <w:ind w:left="20"/>
              <w:jc w:val="both"/>
            </w:pPr>
            <w:r>
              <w:rPr>
                <w:rFonts w:ascii="Times New Roman"/>
                <w:b w:val="false"/>
                <w:i w:val="false"/>
                <w:color w:val="000000"/>
                <w:sz w:val="20"/>
              </w:rPr>
              <w:t>
</w:t>
            </w:r>
            <w:r>
              <w:rPr>
                <w:rFonts w:ascii="Times New Roman"/>
                <w:b w:val="false"/>
                <w:i w:val="false"/>
                <w:color w:val="000000"/>
                <w:sz w:val="20"/>
              </w:rPr>
              <w:t>кон</w:t>
            </w:r>
          </w:p>
          <w:p>
            <w:pPr>
              <w:spacing w:after="20"/>
              <w:ind w:left="20"/>
              <w:jc w:val="both"/>
            </w:pPr>
            <w:r>
              <w:rPr>
                <w:rFonts w:ascii="Times New Roman"/>
                <w:b w:val="false"/>
                <w:i w:val="false"/>
                <w:color w:val="000000"/>
                <w:sz w:val="20"/>
              </w:rPr>
              <w:t>
</w:t>
            </w:r>
            <w:r>
              <w:rPr>
                <w:rFonts w:ascii="Times New Roman"/>
                <w:b w:val="false"/>
                <w:i w:val="false"/>
                <w:color w:val="000000"/>
                <w:sz w:val="20"/>
              </w:rPr>
              <w:t>туров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и опи</w:t>
            </w:r>
          </w:p>
          <w:p>
            <w:pPr>
              <w:spacing w:after="20"/>
              <w:ind w:left="20"/>
              <w:jc w:val="both"/>
            </w:pPr>
            <w:r>
              <w:rPr>
                <w:rFonts w:ascii="Times New Roman"/>
                <w:b w:val="false"/>
                <w:i w:val="false"/>
                <w:color w:val="000000"/>
                <w:sz w:val="20"/>
              </w:rPr>
              <w:t>
</w:t>
            </w:r>
            <w:r>
              <w:rPr>
                <w:rFonts w:ascii="Times New Roman"/>
                <w:b w:val="false"/>
                <w:i w:val="false"/>
                <w:color w:val="000000"/>
                <w:sz w:val="20"/>
              </w:rPr>
              <w:t>саний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(ско</w:t>
            </w:r>
          </w:p>
          <w:p>
            <w:pPr>
              <w:spacing w:after="20"/>
              <w:ind w:left="20"/>
              <w:jc w:val="both"/>
            </w:pPr>
            <w:r>
              <w:rPr>
                <w:rFonts w:ascii="Times New Roman"/>
                <w:b w:val="false"/>
                <w:i w:val="false"/>
                <w:color w:val="000000"/>
                <w:sz w:val="20"/>
              </w:rPr>
              <w:t>
бках)</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1" w:id="510"/>
          <w:p>
            <w:pPr>
              <w:spacing w:after="20"/>
              <w:ind w:left="20"/>
              <w:jc w:val="both"/>
            </w:pPr>
            <w:r>
              <w:rPr>
                <w:rFonts w:ascii="Times New Roman"/>
                <w:b w:val="false"/>
                <w:i w:val="false"/>
                <w:color w:val="000000"/>
                <w:sz w:val="20"/>
              </w:rPr>
              <w:t>
Название</w:t>
            </w:r>
          </w:p>
          <w:bookmarkEnd w:id="510"/>
          <w:p>
            <w:pPr>
              <w:spacing w:after="20"/>
              <w:ind w:left="20"/>
              <w:jc w:val="both"/>
            </w:pPr>
            <w:r>
              <w:rPr>
                <w:rFonts w:ascii="Times New Roman"/>
                <w:b w:val="false"/>
                <w:i w:val="false"/>
                <w:color w:val="000000"/>
                <w:sz w:val="20"/>
              </w:rPr>
              <w:t>
</w:t>
            </w:r>
            <w:r>
              <w:rPr>
                <w:rFonts w:ascii="Times New Roman"/>
                <w:b w:val="false"/>
                <w:i w:val="false"/>
                <w:color w:val="000000"/>
                <w:sz w:val="20"/>
              </w:rPr>
              <w:t>типов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модификаций)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природных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кормовых</w:t>
            </w:r>
          </w:p>
          <w:p>
            <w:pPr>
              <w:spacing w:after="20"/>
              <w:ind w:left="20"/>
              <w:jc w:val="both"/>
            </w:pPr>
            <w:r>
              <w:rPr>
                <w:rFonts w:ascii="Times New Roman"/>
                <w:b w:val="false"/>
                <w:i w:val="false"/>
                <w:color w:val="000000"/>
                <w:sz w:val="20"/>
              </w:rPr>
              <w:t>
</w:t>
            </w:r>
            <w:r>
              <w:rPr>
                <w:rFonts w:ascii="Times New Roman"/>
                <w:b w:val="false"/>
                <w:i w:val="false"/>
                <w:color w:val="000000"/>
                <w:sz w:val="20"/>
              </w:rPr>
              <w:t>угодий</w:t>
            </w:r>
          </w:p>
          <w:p>
            <w:pPr>
              <w:spacing w:after="20"/>
              <w:ind w:left="20"/>
              <w:jc w:val="both"/>
            </w:pPr>
            <w:r>
              <w:rPr>
                <w:rFonts w:ascii="Times New Roman"/>
                <w:b w:val="false"/>
                <w:i w:val="false"/>
                <w:color w:val="000000"/>
                <w:sz w:val="20"/>
              </w:rPr>
              <w:t>
</w:t>
            </w:r>
            <w:r>
              <w:rPr>
                <w:rFonts w:ascii="Times New Roman"/>
                <w:b w:val="false"/>
                <w:i w:val="false"/>
                <w:color w:val="000000"/>
                <w:sz w:val="20"/>
              </w:rPr>
              <w:t>с приур</w:t>
            </w:r>
          </w:p>
          <w:p>
            <w:pPr>
              <w:spacing w:after="20"/>
              <w:ind w:left="20"/>
              <w:jc w:val="both"/>
            </w:pPr>
            <w:r>
              <w:rPr>
                <w:rFonts w:ascii="Times New Roman"/>
                <w:b w:val="false"/>
                <w:i w:val="false"/>
                <w:color w:val="000000"/>
                <w:sz w:val="20"/>
              </w:rPr>
              <w:t>
</w:t>
            </w:r>
            <w:r>
              <w:rPr>
                <w:rFonts w:ascii="Times New Roman"/>
                <w:b w:val="false"/>
                <w:i w:val="false"/>
                <w:color w:val="000000"/>
                <w:sz w:val="20"/>
              </w:rPr>
              <w:t>оченностью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их к</w:t>
            </w:r>
          </w:p>
          <w:p>
            <w:pPr>
              <w:spacing w:after="20"/>
              <w:ind w:left="20"/>
              <w:jc w:val="both"/>
            </w:pPr>
            <w:r>
              <w:rPr>
                <w:rFonts w:ascii="Times New Roman"/>
                <w:b w:val="false"/>
                <w:i w:val="false"/>
                <w:color w:val="000000"/>
                <w:sz w:val="20"/>
              </w:rPr>
              <w:t>
</w:t>
            </w:r>
            <w:r>
              <w:rPr>
                <w:rFonts w:ascii="Times New Roman"/>
                <w:b w:val="false"/>
                <w:i w:val="false"/>
                <w:color w:val="000000"/>
                <w:sz w:val="20"/>
              </w:rPr>
              <w:t>рельефу,</w:t>
            </w:r>
          </w:p>
          <w:p>
            <w:pPr>
              <w:spacing w:after="20"/>
              <w:ind w:left="20"/>
              <w:jc w:val="both"/>
            </w:pPr>
            <w:r>
              <w:rPr>
                <w:rFonts w:ascii="Times New Roman"/>
                <w:b w:val="false"/>
                <w:i w:val="false"/>
                <w:color w:val="000000"/>
                <w:sz w:val="20"/>
              </w:rPr>
              <w:t>
</w:t>
            </w:r>
            <w:r>
              <w:rPr>
                <w:rFonts w:ascii="Times New Roman"/>
                <w:b w:val="false"/>
                <w:i w:val="false"/>
                <w:color w:val="000000"/>
                <w:sz w:val="20"/>
              </w:rPr>
              <w:t>почвам.</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прочих</w:t>
            </w:r>
          </w:p>
          <w:p>
            <w:pPr>
              <w:spacing w:after="20"/>
              <w:ind w:left="20"/>
              <w:jc w:val="both"/>
            </w:pPr>
            <w:r>
              <w:rPr>
                <w:rFonts w:ascii="Times New Roman"/>
                <w:b w:val="false"/>
                <w:i w:val="false"/>
                <w:color w:val="000000"/>
                <w:sz w:val="20"/>
              </w:rPr>
              <w:t>
</w:t>
            </w:r>
            <w:r>
              <w:rPr>
                <w:rFonts w:ascii="Times New Roman"/>
                <w:b w:val="false"/>
                <w:i w:val="false"/>
                <w:color w:val="000000"/>
                <w:sz w:val="20"/>
              </w:rPr>
              <w:t>угодий и</w:t>
            </w:r>
          </w:p>
          <w:p>
            <w:pPr>
              <w:spacing w:after="20"/>
              <w:ind w:left="20"/>
              <w:jc w:val="both"/>
            </w:pPr>
            <w:r>
              <w:rPr>
                <w:rFonts w:ascii="Times New Roman"/>
                <w:b w:val="false"/>
                <w:i w:val="false"/>
                <w:color w:val="000000"/>
                <w:sz w:val="20"/>
              </w:rPr>
              <w:t>
земель</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6" w:id="511"/>
          <w:p>
            <w:pPr>
              <w:spacing w:after="20"/>
              <w:ind w:left="20"/>
              <w:jc w:val="both"/>
            </w:pPr>
            <w:r>
              <w:rPr>
                <w:rFonts w:ascii="Times New Roman"/>
                <w:b w:val="false"/>
                <w:i w:val="false"/>
                <w:color w:val="000000"/>
                <w:sz w:val="20"/>
              </w:rPr>
              <w:t>
В</w:t>
            </w:r>
          </w:p>
          <w:bookmarkEnd w:id="511"/>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w:t>
            </w:r>
            <w:r>
              <w:rPr>
                <w:rFonts w:ascii="Times New Roman"/>
                <w:b w:val="false"/>
                <w:i w:val="false"/>
                <w:color w:val="000000"/>
                <w:sz w:val="20"/>
              </w:rPr>
              <w:t>д у</w:t>
            </w:r>
          </w:p>
          <w:p>
            <w:pPr>
              <w:spacing w:after="20"/>
              <w:ind w:left="20"/>
              <w:jc w:val="both"/>
            </w:pPr>
            <w:r>
              <w:rPr>
                <w:rFonts w:ascii="Times New Roman"/>
                <w:b w:val="false"/>
                <w:i w:val="false"/>
                <w:color w:val="000000"/>
                <w:sz w:val="20"/>
              </w:rPr>
              <w:t>
</w:t>
            </w:r>
            <w:r>
              <w:rPr>
                <w:rFonts w:ascii="Times New Roman"/>
                <w:b w:val="false"/>
                <w:i w:val="false"/>
                <w:color w:val="000000"/>
                <w:sz w:val="20"/>
              </w:rPr>
              <w:t>г</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д</w:t>
            </w:r>
          </w:p>
          <w:p>
            <w:pPr>
              <w:spacing w:after="20"/>
              <w:ind w:left="20"/>
              <w:jc w:val="both"/>
            </w:pPr>
            <w:r>
              <w:rPr>
                <w:rFonts w:ascii="Times New Roman"/>
                <w:b w:val="false"/>
                <w:i w:val="false"/>
                <w:color w:val="000000"/>
                <w:sz w:val="20"/>
              </w:rPr>
              <w:t>
</w:t>
            </w:r>
            <w:r>
              <w:rPr>
                <w:rFonts w:ascii="Times New Roman"/>
                <w:b w:val="false"/>
                <w:i w:val="false"/>
                <w:color w:val="000000"/>
                <w:sz w:val="20"/>
              </w:rPr>
              <w:t>ь</w:t>
            </w:r>
          </w:p>
          <w:p>
            <w:pPr>
              <w:spacing w:after="20"/>
              <w:ind w:left="20"/>
              <w:jc w:val="both"/>
            </w:pPr>
            <w:r>
              <w:rPr>
                <w:rFonts w:ascii="Times New Roman"/>
                <w:b w:val="false"/>
                <w:i w:val="false"/>
                <w:color w:val="000000"/>
                <w:sz w:val="20"/>
              </w:rPr>
              <w:t>
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3" w:id="512"/>
          <w:p>
            <w:pPr>
              <w:spacing w:after="20"/>
              <w:ind w:left="20"/>
              <w:jc w:val="both"/>
            </w:pPr>
            <w:r>
              <w:rPr>
                <w:rFonts w:ascii="Times New Roman"/>
                <w:b w:val="false"/>
                <w:i w:val="false"/>
                <w:color w:val="000000"/>
                <w:sz w:val="20"/>
              </w:rPr>
              <w:t>
Про</w:t>
            </w:r>
          </w:p>
          <w:bookmarkEnd w:id="512"/>
          <w:p>
            <w:pPr>
              <w:spacing w:after="20"/>
              <w:ind w:left="20"/>
              <w:jc w:val="both"/>
            </w:pPr>
            <w:r>
              <w:rPr>
                <w:rFonts w:ascii="Times New Roman"/>
                <w:b w:val="false"/>
                <w:i w:val="false"/>
                <w:color w:val="000000"/>
                <w:sz w:val="20"/>
              </w:rPr>
              <w:t>
</w:t>
            </w:r>
            <w:r>
              <w:rPr>
                <w:rFonts w:ascii="Times New Roman"/>
                <w:b w:val="false"/>
                <w:i w:val="false"/>
                <w:color w:val="000000"/>
                <w:sz w:val="20"/>
              </w:rPr>
              <w:t>цент</w:t>
            </w:r>
          </w:p>
          <w:p>
            <w:pPr>
              <w:spacing w:after="20"/>
              <w:ind w:left="20"/>
              <w:jc w:val="both"/>
            </w:pPr>
            <w:r>
              <w:rPr>
                <w:rFonts w:ascii="Times New Roman"/>
                <w:b w:val="false"/>
                <w:i w:val="false"/>
                <w:color w:val="000000"/>
                <w:sz w:val="20"/>
              </w:rPr>
              <w:t>
</w:t>
            </w:r>
            <w:r>
              <w:rPr>
                <w:rFonts w:ascii="Times New Roman"/>
                <w:b w:val="false"/>
                <w:i w:val="false"/>
                <w:color w:val="000000"/>
                <w:sz w:val="20"/>
              </w:rPr>
              <w:t>учас</w:t>
            </w:r>
          </w:p>
          <w:p>
            <w:pPr>
              <w:spacing w:after="20"/>
              <w:ind w:left="20"/>
              <w:jc w:val="both"/>
            </w:pPr>
            <w:r>
              <w:rPr>
                <w:rFonts w:ascii="Times New Roman"/>
                <w:b w:val="false"/>
                <w:i w:val="false"/>
                <w:color w:val="000000"/>
                <w:sz w:val="20"/>
              </w:rPr>
              <w:t>
</w:t>
            </w:r>
            <w:r>
              <w:rPr>
                <w:rFonts w:ascii="Times New Roman"/>
                <w:b w:val="false"/>
                <w:i w:val="false"/>
                <w:color w:val="000000"/>
                <w:sz w:val="20"/>
              </w:rPr>
              <w:t>тия</w:t>
            </w:r>
          </w:p>
          <w:p>
            <w:pPr>
              <w:spacing w:after="20"/>
              <w:ind w:left="20"/>
              <w:jc w:val="both"/>
            </w:pPr>
            <w:r>
              <w:rPr>
                <w:rFonts w:ascii="Times New Roman"/>
                <w:b w:val="false"/>
                <w:i w:val="false"/>
                <w:color w:val="000000"/>
                <w:sz w:val="20"/>
              </w:rPr>
              <w:t>
</w:t>
            </w:r>
            <w:r>
              <w:rPr>
                <w:rFonts w:ascii="Times New Roman"/>
                <w:b w:val="false"/>
                <w:i w:val="false"/>
                <w:color w:val="000000"/>
                <w:sz w:val="20"/>
              </w:rPr>
              <w:t>в кон</w:t>
            </w:r>
          </w:p>
          <w:p>
            <w:pPr>
              <w:spacing w:after="20"/>
              <w:ind w:left="20"/>
              <w:jc w:val="both"/>
            </w:pPr>
            <w:r>
              <w:rPr>
                <w:rFonts w:ascii="Times New Roman"/>
                <w:b w:val="false"/>
                <w:i w:val="false"/>
                <w:color w:val="000000"/>
                <w:sz w:val="20"/>
              </w:rPr>
              <w:t>
туре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8" w:id="513"/>
          <w:p>
            <w:pPr>
              <w:spacing w:after="20"/>
              <w:ind w:left="20"/>
              <w:jc w:val="both"/>
            </w:pPr>
            <w:r>
              <w:rPr>
                <w:rFonts w:ascii="Times New Roman"/>
                <w:b w:val="false"/>
                <w:i w:val="false"/>
                <w:color w:val="000000"/>
                <w:sz w:val="20"/>
              </w:rPr>
              <w:t>
Пло</w:t>
            </w:r>
          </w:p>
          <w:bookmarkEnd w:id="513"/>
          <w:p>
            <w:pPr>
              <w:spacing w:after="20"/>
              <w:ind w:left="20"/>
              <w:jc w:val="both"/>
            </w:pPr>
            <w:r>
              <w:rPr>
                <w:rFonts w:ascii="Times New Roman"/>
                <w:b w:val="false"/>
                <w:i w:val="false"/>
                <w:color w:val="000000"/>
                <w:sz w:val="20"/>
              </w:rPr>
              <w:t>
</w:t>
            </w:r>
            <w:r>
              <w:rPr>
                <w:rFonts w:ascii="Times New Roman"/>
                <w:b w:val="false"/>
                <w:i w:val="false"/>
                <w:color w:val="000000"/>
                <w:sz w:val="20"/>
              </w:rPr>
              <w:t>ща</w:t>
            </w:r>
          </w:p>
          <w:p>
            <w:pPr>
              <w:spacing w:after="20"/>
              <w:ind w:left="20"/>
              <w:jc w:val="both"/>
            </w:pPr>
            <w:r>
              <w:rPr>
                <w:rFonts w:ascii="Times New Roman"/>
                <w:b w:val="false"/>
                <w:i w:val="false"/>
                <w:color w:val="000000"/>
                <w:sz w:val="20"/>
              </w:rPr>
              <w:t>
</w:t>
            </w:r>
            <w:r>
              <w:rPr>
                <w:rFonts w:ascii="Times New Roman"/>
                <w:b w:val="false"/>
                <w:i w:val="false"/>
                <w:color w:val="000000"/>
                <w:sz w:val="20"/>
              </w:rPr>
              <w:t>дь,</w:t>
            </w:r>
          </w:p>
          <w:p>
            <w:pPr>
              <w:spacing w:after="20"/>
              <w:ind w:left="20"/>
              <w:jc w:val="both"/>
            </w:pPr>
            <w:r>
              <w:rPr>
                <w:rFonts w:ascii="Times New Roman"/>
                <w:b w:val="false"/>
                <w:i w:val="false"/>
                <w:color w:val="000000"/>
                <w:sz w:val="20"/>
              </w:rPr>
              <w:t>
</w:t>
            </w:r>
            <w:r>
              <w:rPr>
                <w:rFonts w:ascii="Times New Roman"/>
                <w:b w:val="false"/>
                <w:i w:val="false"/>
                <w:color w:val="000000"/>
                <w:sz w:val="20"/>
              </w:rPr>
              <w:t>тыс</w:t>
            </w:r>
          </w:p>
          <w:p>
            <w:pPr>
              <w:spacing w:after="20"/>
              <w:ind w:left="20"/>
              <w:jc w:val="both"/>
            </w:pPr>
            <w:r>
              <w:rPr>
                <w:rFonts w:ascii="Times New Roman"/>
                <w:b w:val="false"/>
                <w:i w:val="false"/>
                <w:color w:val="000000"/>
                <w:sz w:val="20"/>
              </w:rPr>
              <w:t>
</w:t>
            </w:r>
            <w:r>
              <w:rPr>
                <w:rFonts w:ascii="Times New Roman"/>
                <w:b w:val="false"/>
                <w:i w:val="false"/>
                <w:color w:val="000000"/>
                <w:sz w:val="20"/>
              </w:rPr>
              <w:t>яч</w:t>
            </w:r>
          </w:p>
          <w:p>
            <w:pPr>
              <w:spacing w:after="20"/>
              <w:ind w:left="20"/>
              <w:jc w:val="both"/>
            </w:pPr>
            <w:r>
              <w:rPr>
                <w:rFonts w:ascii="Times New Roman"/>
                <w:b w:val="false"/>
                <w:i w:val="false"/>
                <w:color w:val="000000"/>
                <w:sz w:val="20"/>
              </w:rPr>
              <w:t>
</w:t>
            </w:r>
            <w:r>
              <w:rPr>
                <w:rFonts w:ascii="Times New Roman"/>
                <w:b w:val="false"/>
                <w:i w:val="false"/>
                <w:color w:val="000000"/>
                <w:sz w:val="20"/>
              </w:rPr>
              <w:t>гек</w:t>
            </w:r>
          </w:p>
          <w:p>
            <w:pPr>
              <w:spacing w:after="20"/>
              <w:ind w:left="20"/>
              <w:jc w:val="both"/>
            </w:pPr>
            <w:r>
              <w:rPr>
                <w:rFonts w:ascii="Times New Roman"/>
                <w:b w:val="false"/>
                <w:i w:val="false"/>
                <w:color w:val="000000"/>
                <w:sz w:val="20"/>
              </w:rPr>
              <w:t>
</w:t>
            </w:r>
            <w:r>
              <w:rPr>
                <w:rFonts w:ascii="Times New Roman"/>
                <w:b w:val="false"/>
                <w:i w:val="false"/>
                <w:color w:val="000000"/>
                <w:sz w:val="20"/>
              </w:rPr>
              <w:t>тар</w:t>
            </w:r>
          </w:p>
          <w:p>
            <w:pPr>
              <w:spacing w:after="20"/>
              <w:ind w:left="20"/>
              <w:jc w:val="both"/>
            </w:pPr>
            <w:r>
              <w:rPr>
                <w:rFonts w:ascii="Times New Roman"/>
                <w:b w:val="false"/>
                <w:i w:val="false"/>
                <w:color w:val="000000"/>
                <w:sz w:val="20"/>
              </w:rPr>
              <w:t>
ов</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5" w:id="514"/>
          <w:p>
            <w:pPr>
              <w:spacing w:after="20"/>
              <w:ind w:left="20"/>
              <w:jc w:val="both"/>
            </w:pPr>
            <w:r>
              <w:rPr>
                <w:rFonts w:ascii="Times New Roman"/>
                <w:b w:val="false"/>
                <w:i w:val="false"/>
                <w:color w:val="000000"/>
                <w:sz w:val="20"/>
              </w:rPr>
              <w:t>
Сов</w:t>
            </w:r>
          </w:p>
          <w:bookmarkEnd w:id="514"/>
          <w:p>
            <w:pPr>
              <w:spacing w:after="20"/>
              <w:ind w:left="20"/>
              <w:jc w:val="both"/>
            </w:pPr>
            <w:r>
              <w:rPr>
                <w:rFonts w:ascii="Times New Roman"/>
                <w:b w:val="false"/>
                <w:i w:val="false"/>
                <w:color w:val="000000"/>
                <w:sz w:val="20"/>
              </w:rPr>
              <w:t>
</w:t>
            </w:r>
            <w:r>
              <w:rPr>
                <w:rFonts w:ascii="Times New Roman"/>
                <w:b w:val="false"/>
                <w:i w:val="false"/>
                <w:color w:val="000000"/>
                <w:sz w:val="20"/>
              </w:rPr>
              <w:t>рем</w:t>
            </w:r>
          </w:p>
          <w:p>
            <w:pPr>
              <w:spacing w:after="20"/>
              <w:ind w:left="20"/>
              <w:jc w:val="both"/>
            </w:pPr>
            <w:r>
              <w:rPr>
                <w:rFonts w:ascii="Times New Roman"/>
                <w:b w:val="false"/>
                <w:i w:val="false"/>
                <w:color w:val="000000"/>
                <w:sz w:val="20"/>
              </w:rPr>
              <w:t>
</w:t>
            </w:r>
            <w:r>
              <w:rPr>
                <w:rFonts w:ascii="Times New Roman"/>
                <w:b w:val="false"/>
                <w:i w:val="false"/>
                <w:color w:val="000000"/>
                <w:sz w:val="20"/>
              </w:rPr>
              <w:t>ен</w:t>
            </w:r>
          </w:p>
          <w:p>
            <w:pPr>
              <w:spacing w:after="20"/>
              <w:ind w:left="20"/>
              <w:jc w:val="both"/>
            </w:pPr>
            <w:r>
              <w:rPr>
                <w:rFonts w:ascii="Times New Roman"/>
                <w:b w:val="false"/>
                <w:i w:val="false"/>
                <w:color w:val="000000"/>
                <w:sz w:val="20"/>
              </w:rPr>
              <w:t>
</w:t>
            </w:r>
            <w:r>
              <w:rPr>
                <w:rFonts w:ascii="Times New Roman"/>
                <w:b w:val="false"/>
                <w:i w:val="false"/>
                <w:color w:val="000000"/>
                <w:sz w:val="20"/>
              </w:rPr>
              <w:t>ное</w:t>
            </w:r>
          </w:p>
          <w:p>
            <w:pPr>
              <w:spacing w:after="20"/>
              <w:ind w:left="20"/>
              <w:jc w:val="both"/>
            </w:pPr>
            <w:r>
              <w:rPr>
                <w:rFonts w:ascii="Times New Roman"/>
                <w:b w:val="false"/>
                <w:i w:val="false"/>
                <w:color w:val="000000"/>
                <w:sz w:val="20"/>
              </w:rPr>
              <w:t>
</w:t>
            </w:r>
            <w:r>
              <w:rPr>
                <w:rFonts w:ascii="Times New Roman"/>
                <w:b w:val="false"/>
                <w:i w:val="false"/>
                <w:color w:val="000000"/>
                <w:sz w:val="20"/>
              </w:rPr>
              <w:t>исп</w:t>
            </w:r>
          </w:p>
          <w:p>
            <w:pPr>
              <w:spacing w:after="20"/>
              <w:ind w:left="20"/>
              <w:jc w:val="both"/>
            </w:pPr>
            <w:r>
              <w:rPr>
                <w:rFonts w:ascii="Times New Roman"/>
                <w:b w:val="false"/>
                <w:i w:val="false"/>
                <w:color w:val="000000"/>
                <w:sz w:val="20"/>
              </w:rPr>
              <w:t>
</w:t>
            </w:r>
            <w:r>
              <w:rPr>
                <w:rFonts w:ascii="Times New Roman"/>
                <w:b w:val="false"/>
                <w:i w:val="false"/>
                <w:color w:val="000000"/>
                <w:sz w:val="20"/>
              </w:rPr>
              <w:t>оль</w:t>
            </w:r>
          </w:p>
          <w:p>
            <w:pPr>
              <w:spacing w:after="20"/>
              <w:ind w:left="20"/>
              <w:jc w:val="both"/>
            </w:pPr>
            <w:r>
              <w:rPr>
                <w:rFonts w:ascii="Times New Roman"/>
                <w:b w:val="false"/>
                <w:i w:val="false"/>
                <w:color w:val="000000"/>
                <w:sz w:val="20"/>
              </w:rPr>
              <w:t>
</w:t>
            </w:r>
            <w:r>
              <w:rPr>
                <w:rFonts w:ascii="Times New Roman"/>
                <w:b w:val="false"/>
                <w:i w:val="false"/>
                <w:color w:val="000000"/>
                <w:sz w:val="20"/>
              </w:rPr>
              <w:t>зов</w:t>
            </w:r>
          </w:p>
          <w:p>
            <w:pPr>
              <w:spacing w:after="20"/>
              <w:ind w:left="20"/>
              <w:jc w:val="both"/>
            </w:pPr>
            <w:r>
              <w:rPr>
                <w:rFonts w:ascii="Times New Roman"/>
                <w:b w:val="false"/>
                <w:i w:val="false"/>
                <w:color w:val="000000"/>
                <w:sz w:val="20"/>
              </w:rPr>
              <w:t>
</w:t>
            </w:r>
            <w:r>
              <w:rPr>
                <w:rFonts w:ascii="Times New Roman"/>
                <w:b w:val="false"/>
                <w:i w:val="false"/>
                <w:color w:val="000000"/>
                <w:sz w:val="20"/>
              </w:rPr>
              <w:t>ан</w:t>
            </w:r>
          </w:p>
          <w:p>
            <w:pPr>
              <w:spacing w:after="20"/>
              <w:ind w:left="20"/>
              <w:jc w:val="both"/>
            </w:pPr>
            <w:r>
              <w:rPr>
                <w:rFonts w:ascii="Times New Roman"/>
                <w:b w:val="false"/>
                <w:i w:val="false"/>
                <w:color w:val="000000"/>
                <w:sz w:val="20"/>
              </w:rPr>
              <w:t>
ие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3" w:id="515"/>
          <w:p>
            <w:pPr>
              <w:spacing w:after="20"/>
              <w:ind w:left="20"/>
              <w:jc w:val="both"/>
            </w:pPr>
            <w:r>
              <w:rPr>
                <w:rFonts w:ascii="Times New Roman"/>
                <w:b w:val="false"/>
                <w:i w:val="false"/>
                <w:color w:val="000000"/>
                <w:sz w:val="20"/>
              </w:rPr>
              <w:t>
Вал</w:t>
            </w:r>
          </w:p>
          <w:bookmarkEnd w:id="515"/>
          <w:p>
            <w:pPr>
              <w:spacing w:after="20"/>
              <w:ind w:left="20"/>
              <w:jc w:val="both"/>
            </w:pPr>
            <w:r>
              <w:rPr>
                <w:rFonts w:ascii="Times New Roman"/>
                <w:b w:val="false"/>
                <w:i w:val="false"/>
                <w:color w:val="000000"/>
                <w:sz w:val="20"/>
              </w:rPr>
              <w:t>
</w:t>
            </w:r>
            <w:r>
              <w:rPr>
                <w:rFonts w:ascii="Times New Roman"/>
                <w:b w:val="false"/>
                <w:i w:val="false"/>
                <w:color w:val="000000"/>
                <w:sz w:val="20"/>
              </w:rPr>
              <w:t>овая</w:t>
            </w:r>
          </w:p>
          <w:p>
            <w:pPr>
              <w:spacing w:after="20"/>
              <w:ind w:left="20"/>
              <w:jc w:val="both"/>
            </w:pPr>
            <w:r>
              <w:rPr>
                <w:rFonts w:ascii="Times New Roman"/>
                <w:b w:val="false"/>
                <w:i w:val="false"/>
                <w:color w:val="000000"/>
                <w:sz w:val="20"/>
              </w:rPr>
              <w:t>
</w:t>
            </w:r>
            <w:r>
              <w:rPr>
                <w:rFonts w:ascii="Times New Roman"/>
                <w:b w:val="false"/>
                <w:i w:val="false"/>
                <w:color w:val="000000"/>
                <w:sz w:val="20"/>
              </w:rPr>
              <w:t>уро</w:t>
            </w:r>
          </w:p>
          <w:p>
            <w:pPr>
              <w:spacing w:after="20"/>
              <w:ind w:left="20"/>
              <w:jc w:val="both"/>
            </w:pPr>
            <w:r>
              <w:rPr>
                <w:rFonts w:ascii="Times New Roman"/>
                <w:b w:val="false"/>
                <w:i w:val="false"/>
                <w:color w:val="000000"/>
                <w:sz w:val="20"/>
              </w:rPr>
              <w:t>
</w:t>
            </w:r>
            <w:r>
              <w:rPr>
                <w:rFonts w:ascii="Times New Roman"/>
                <w:b w:val="false"/>
                <w:i w:val="false"/>
                <w:color w:val="000000"/>
                <w:sz w:val="20"/>
              </w:rPr>
              <w:t>жай</w:t>
            </w:r>
          </w:p>
          <w:p>
            <w:pPr>
              <w:spacing w:after="20"/>
              <w:ind w:left="20"/>
              <w:jc w:val="both"/>
            </w:pPr>
            <w:r>
              <w:rPr>
                <w:rFonts w:ascii="Times New Roman"/>
                <w:b w:val="false"/>
                <w:i w:val="false"/>
                <w:color w:val="000000"/>
                <w:sz w:val="20"/>
              </w:rPr>
              <w:t>
</w:t>
            </w:r>
            <w:r>
              <w:rPr>
                <w:rFonts w:ascii="Times New Roman"/>
                <w:b w:val="false"/>
                <w:i w:val="false"/>
                <w:color w:val="000000"/>
                <w:sz w:val="20"/>
              </w:rPr>
              <w:t>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цен</w:t>
            </w:r>
          </w:p>
          <w:p>
            <w:pPr>
              <w:spacing w:after="20"/>
              <w:ind w:left="20"/>
              <w:jc w:val="both"/>
            </w:pPr>
            <w:r>
              <w:rPr>
                <w:rFonts w:ascii="Times New Roman"/>
                <w:b w:val="false"/>
                <w:i w:val="false"/>
                <w:color w:val="000000"/>
                <w:sz w:val="20"/>
              </w:rPr>
              <w:t>
</w:t>
            </w:r>
            <w:r>
              <w:rPr>
                <w:rFonts w:ascii="Times New Roman"/>
                <w:b w:val="false"/>
                <w:i w:val="false"/>
                <w:color w:val="000000"/>
                <w:sz w:val="20"/>
              </w:rPr>
              <w:t>тнер</w:t>
            </w:r>
          </w:p>
          <w:p>
            <w:pPr>
              <w:spacing w:after="20"/>
              <w:ind w:left="20"/>
              <w:jc w:val="both"/>
            </w:pPr>
            <w:r>
              <w:rPr>
                <w:rFonts w:ascii="Times New Roman"/>
                <w:b w:val="false"/>
                <w:i w:val="false"/>
                <w:color w:val="000000"/>
                <w:sz w:val="20"/>
              </w:rPr>
              <w:t>
</w:t>
            </w:r>
            <w:r>
              <w:rPr>
                <w:rFonts w:ascii="Times New Roman"/>
                <w:b w:val="false"/>
                <w:i w:val="false"/>
                <w:color w:val="000000"/>
                <w:sz w:val="20"/>
              </w:rPr>
              <w:t>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на</w:t>
            </w:r>
          </w:p>
          <w:p>
            <w:pPr>
              <w:spacing w:after="20"/>
              <w:ind w:left="20"/>
              <w:jc w:val="both"/>
            </w:pPr>
            <w:r>
              <w:rPr>
                <w:rFonts w:ascii="Times New Roman"/>
                <w:b w:val="false"/>
                <w:i w:val="false"/>
                <w:color w:val="000000"/>
                <w:sz w:val="20"/>
              </w:rPr>
              <w:t>
</w:t>
            </w:r>
            <w:r>
              <w:rPr>
                <w:rFonts w:ascii="Times New Roman"/>
                <w:b w:val="false"/>
                <w:i w:val="false"/>
                <w:color w:val="000000"/>
                <w:sz w:val="20"/>
              </w:rPr>
              <w:t>гект</w:t>
            </w:r>
          </w:p>
          <w:p>
            <w:pPr>
              <w:spacing w:after="20"/>
              <w:ind w:left="20"/>
              <w:jc w:val="both"/>
            </w:pPr>
            <w:r>
              <w:rPr>
                <w:rFonts w:ascii="Times New Roman"/>
                <w:b w:val="false"/>
                <w:i w:val="false"/>
                <w:color w:val="000000"/>
                <w:sz w:val="20"/>
              </w:rPr>
              <w:t>
</w:t>
            </w:r>
            <w:r>
              <w:rPr>
                <w:rFonts w:ascii="Times New Roman"/>
                <w:b w:val="false"/>
                <w:i w:val="false"/>
                <w:color w:val="000000"/>
                <w:sz w:val="20"/>
              </w:rPr>
              <w:t>ар</w:t>
            </w:r>
          </w:p>
          <w:p>
            <w:pPr>
              <w:spacing w:after="20"/>
              <w:ind w:left="20"/>
              <w:jc w:val="both"/>
            </w:pPr>
            <w:r>
              <w:rPr>
                <w:rFonts w:ascii="Times New Roman"/>
                <w:b w:val="false"/>
                <w:i w:val="false"/>
                <w:color w:val="000000"/>
                <w:sz w:val="20"/>
              </w:rPr>
              <w:t>
</w:t>
            </w:r>
            <w:r>
              <w:rPr>
                <w:rFonts w:ascii="Times New Roman"/>
                <w:b w:val="false"/>
                <w:i w:val="false"/>
                <w:color w:val="000000"/>
                <w:sz w:val="20"/>
              </w:rPr>
              <w:t>(год</w:t>
            </w:r>
          </w:p>
          <w:p>
            <w:pPr>
              <w:spacing w:after="20"/>
              <w:ind w:left="20"/>
              <w:jc w:val="both"/>
            </w:pPr>
            <w:r>
              <w:rPr>
                <w:rFonts w:ascii="Times New Roman"/>
                <w:b w:val="false"/>
                <w:i w:val="false"/>
                <w:color w:val="000000"/>
                <w:sz w:val="20"/>
              </w:rPr>
              <w:t>
</w:t>
            </w:r>
            <w:r>
              <w:rPr>
                <w:rFonts w:ascii="Times New Roman"/>
                <w:b w:val="false"/>
                <w:i w:val="false"/>
                <w:color w:val="000000"/>
                <w:sz w:val="20"/>
              </w:rPr>
              <w:t>обс</w:t>
            </w:r>
          </w:p>
          <w:p>
            <w:pPr>
              <w:spacing w:after="20"/>
              <w:ind w:left="20"/>
              <w:jc w:val="both"/>
            </w:pPr>
            <w:r>
              <w:rPr>
                <w:rFonts w:ascii="Times New Roman"/>
                <w:b w:val="false"/>
                <w:i w:val="false"/>
                <w:color w:val="000000"/>
                <w:sz w:val="20"/>
              </w:rPr>
              <w:t>
</w:t>
            </w:r>
            <w:r>
              <w:rPr>
                <w:rFonts w:ascii="Times New Roman"/>
                <w:b w:val="false"/>
                <w:i w:val="false"/>
                <w:color w:val="000000"/>
                <w:sz w:val="20"/>
              </w:rPr>
              <w:t>ледо</w:t>
            </w:r>
          </w:p>
          <w:p>
            <w:pPr>
              <w:spacing w:after="20"/>
              <w:ind w:left="20"/>
              <w:jc w:val="both"/>
            </w:pPr>
            <w:r>
              <w:rPr>
                <w:rFonts w:ascii="Times New Roman"/>
                <w:b w:val="false"/>
                <w:i w:val="false"/>
                <w:color w:val="000000"/>
                <w:sz w:val="20"/>
              </w:rPr>
              <w:t>
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7" w:id="516"/>
          <w:p>
            <w:pPr>
              <w:spacing w:after="20"/>
              <w:ind w:left="20"/>
              <w:jc w:val="both"/>
            </w:pPr>
            <w:r>
              <w:rPr>
                <w:rFonts w:ascii="Times New Roman"/>
                <w:b w:val="false"/>
                <w:i w:val="false"/>
                <w:color w:val="000000"/>
                <w:sz w:val="20"/>
              </w:rPr>
              <w:t>
Урожайность</w:t>
            </w:r>
          </w:p>
          <w:bookmarkEnd w:id="516"/>
          <w:p>
            <w:pPr>
              <w:spacing w:after="20"/>
              <w:ind w:left="20"/>
              <w:jc w:val="both"/>
            </w:pPr>
            <w:r>
              <w:rPr>
                <w:rFonts w:ascii="Times New Roman"/>
                <w:b w:val="false"/>
                <w:i w:val="false"/>
                <w:color w:val="000000"/>
                <w:sz w:val="20"/>
              </w:rPr>
              <w:t>
</w:t>
            </w:r>
            <w:r>
              <w:rPr>
                <w:rFonts w:ascii="Times New Roman"/>
                <w:b w:val="false"/>
                <w:i w:val="false"/>
                <w:color w:val="000000"/>
                <w:sz w:val="20"/>
              </w:rPr>
              <w:t>поедаемых</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растений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на средний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год: центнеров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на гектар сухой</w:t>
            </w:r>
          </w:p>
          <w:p>
            <w:pPr>
              <w:spacing w:after="20"/>
              <w:ind w:left="20"/>
              <w:jc w:val="both"/>
            </w:pPr>
            <w:r>
              <w:rPr>
                <w:rFonts w:ascii="Times New Roman"/>
                <w:b w:val="false"/>
                <w:i w:val="false"/>
                <w:color w:val="000000"/>
                <w:sz w:val="20"/>
              </w:rPr>
              <w:t>
</w:t>
            </w:r>
            <w:r>
              <w:rPr>
                <w:rFonts w:ascii="Times New Roman"/>
                <w:b w:val="false"/>
                <w:i w:val="false"/>
                <w:color w:val="000000"/>
                <w:sz w:val="20"/>
              </w:rPr>
              <w:t>массы,</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центнеров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на гектар кормовых</w:t>
            </w:r>
          </w:p>
          <w:p>
            <w:pPr>
              <w:spacing w:after="20"/>
              <w:ind w:left="20"/>
              <w:jc w:val="both"/>
            </w:pPr>
            <w:r>
              <w:rPr>
                <w:rFonts w:ascii="Times New Roman"/>
                <w:b w:val="false"/>
                <w:i w:val="false"/>
                <w:color w:val="000000"/>
                <w:sz w:val="20"/>
              </w:rPr>
              <w:t>
</w:t>
            </w:r>
            <w:r>
              <w:rPr>
                <w:rFonts w:ascii="Times New Roman"/>
                <w:b w:val="false"/>
                <w:i w:val="false"/>
                <w:color w:val="000000"/>
                <w:sz w:val="20"/>
              </w:rPr>
              <w:t>единиц,</w:t>
            </w:r>
          </w:p>
          <w:p>
            <w:pPr>
              <w:spacing w:after="20"/>
              <w:ind w:left="20"/>
              <w:jc w:val="both"/>
            </w:pPr>
            <w:r>
              <w:rPr>
                <w:rFonts w:ascii="Times New Roman"/>
                <w:b w:val="false"/>
                <w:i w:val="false"/>
                <w:color w:val="000000"/>
                <w:sz w:val="20"/>
              </w:rPr>
              <w:t>
</w:t>
            </w:r>
            <w:r>
              <w:rPr>
                <w:rFonts w:ascii="Times New Roman"/>
                <w:b w:val="false"/>
                <w:i w:val="false"/>
                <w:color w:val="000000"/>
                <w:sz w:val="20"/>
              </w:rPr>
              <w:t>килограмм</w:t>
            </w:r>
          </w:p>
          <w:p>
            <w:pPr>
              <w:spacing w:after="20"/>
              <w:ind w:left="20"/>
              <w:jc w:val="both"/>
            </w:pPr>
            <w:r>
              <w:rPr>
                <w:rFonts w:ascii="Times New Roman"/>
                <w:b w:val="false"/>
                <w:i w:val="false"/>
                <w:color w:val="000000"/>
                <w:sz w:val="20"/>
              </w:rPr>
              <w:t>
</w:t>
            </w:r>
            <w:r>
              <w:rPr>
                <w:rFonts w:ascii="Times New Roman"/>
                <w:b w:val="false"/>
                <w:i w:val="false"/>
                <w:color w:val="000000"/>
                <w:sz w:val="20"/>
              </w:rPr>
              <w:t>на гектар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переваримого</w:t>
            </w:r>
          </w:p>
          <w:p>
            <w:pPr>
              <w:spacing w:after="20"/>
              <w:ind w:left="20"/>
              <w:jc w:val="both"/>
            </w:pPr>
            <w:r>
              <w:rPr>
                <w:rFonts w:ascii="Times New Roman"/>
                <w:b w:val="false"/>
                <w:i w:val="false"/>
                <w:color w:val="000000"/>
                <w:sz w:val="20"/>
              </w:rPr>
              <w:t>
протеина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пастбищных кормов по сезонам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0" w:id="517"/>
          <w:p>
            <w:pPr>
              <w:spacing w:after="20"/>
              <w:ind w:left="20"/>
              <w:jc w:val="both"/>
            </w:pPr>
            <w:r>
              <w:rPr>
                <w:rFonts w:ascii="Times New Roman"/>
                <w:b w:val="false"/>
                <w:i w:val="false"/>
                <w:color w:val="000000"/>
                <w:sz w:val="20"/>
              </w:rPr>
              <w:t>
с</w:t>
            </w:r>
          </w:p>
          <w:bookmarkEnd w:id="517"/>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к</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6" w:id="518"/>
          <w:p>
            <w:pPr>
              <w:spacing w:after="20"/>
              <w:ind w:left="20"/>
              <w:jc w:val="both"/>
            </w:pPr>
            <w:r>
              <w:rPr>
                <w:rFonts w:ascii="Times New Roman"/>
                <w:b w:val="false"/>
                <w:i w:val="false"/>
                <w:color w:val="000000"/>
                <w:sz w:val="20"/>
              </w:rPr>
              <w:t>
к</w:t>
            </w:r>
          </w:p>
          <w:bookmarkEnd w:id="518"/>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им</w:t>
            </w:r>
          </w:p>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е п</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б</w:t>
            </w:r>
          </w:p>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w:t>
            </w:r>
            <w:r>
              <w:rPr>
                <w:rFonts w:ascii="Times New Roman"/>
                <w:b w:val="false"/>
                <w:i w:val="false"/>
                <w:color w:val="000000"/>
                <w:sz w:val="20"/>
              </w:rPr>
              <w:t>щ</w:t>
            </w:r>
          </w:p>
          <w:p>
            <w:pPr>
              <w:spacing w:after="20"/>
              <w:ind w:left="20"/>
              <w:jc w:val="both"/>
            </w:pPr>
            <w:r>
              <w:rPr>
                <w:rFonts w:ascii="Times New Roman"/>
                <w:b w:val="false"/>
                <w:i w:val="false"/>
                <w:color w:val="000000"/>
                <w:sz w:val="20"/>
              </w:rPr>
              <w:t>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8" w:id="519"/>
          <w:p>
            <w:pPr>
              <w:spacing w:after="20"/>
              <w:ind w:left="20"/>
              <w:jc w:val="both"/>
            </w:pPr>
            <w:r>
              <w:rPr>
                <w:rFonts w:ascii="Times New Roman"/>
                <w:b w:val="false"/>
                <w:i w:val="false"/>
                <w:color w:val="000000"/>
                <w:sz w:val="20"/>
              </w:rPr>
              <w:t>
в</w:t>
            </w:r>
          </w:p>
          <w:bookmarkEnd w:id="519"/>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2" w:id="520"/>
          <w:p>
            <w:pPr>
              <w:spacing w:after="20"/>
              <w:ind w:left="20"/>
              <w:jc w:val="both"/>
            </w:pPr>
            <w:r>
              <w:rPr>
                <w:rFonts w:ascii="Times New Roman"/>
                <w:b w:val="false"/>
                <w:i w:val="false"/>
                <w:color w:val="000000"/>
                <w:sz w:val="20"/>
              </w:rPr>
              <w:t>
ле</w:t>
            </w:r>
          </w:p>
          <w:bookmarkEnd w:id="520"/>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4" w:id="521"/>
          <w:p>
            <w:pPr>
              <w:spacing w:after="20"/>
              <w:ind w:left="20"/>
              <w:jc w:val="both"/>
            </w:pPr>
            <w:r>
              <w:rPr>
                <w:rFonts w:ascii="Times New Roman"/>
                <w:b w:val="false"/>
                <w:i w:val="false"/>
                <w:color w:val="000000"/>
                <w:sz w:val="20"/>
              </w:rPr>
              <w:t>
о</w:t>
            </w:r>
          </w:p>
          <w:bookmarkEnd w:id="521"/>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8" w:id="522"/>
          <w:p>
            <w:pPr>
              <w:spacing w:after="20"/>
              <w:ind w:left="20"/>
              <w:jc w:val="both"/>
            </w:pPr>
            <w:r>
              <w:rPr>
                <w:rFonts w:ascii="Times New Roman"/>
                <w:b w:val="false"/>
                <w:i w:val="false"/>
                <w:color w:val="000000"/>
                <w:sz w:val="20"/>
              </w:rPr>
              <w:t>
з</w:t>
            </w:r>
          </w:p>
          <w:bookmarkEnd w:id="522"/>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50" w:id="523"/>
    <w:p>
      <w:pPr>
        <w:spacing w:after="0"/>
        <w:ind w:left="0"/>
        <w:jc w:val="left"/>
      </w:pPr>
      <w:r>
        <w:rPr>
          <w:rFonts w:ascii="Times New Roman"/>
          <w:b/>
          <w:i w:val="false"/>
          <w:color w:val="000000"/>
        </w:rPr>
        <w:t xml:space="preserve"> Продолжение таблицы</w:t>
      </w:r>
    </w:p>
    <w:bookmarkEnd w:id="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урожайность по контуру: центнеров на гектар сухой массы (числитель), центнеров на гектар кормовых единиц (знаменатель)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Кормозапас по контуру: центнеров на гектар сухой массы (числитель),центнеров на гектар кормовых единиц (знаменатель)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Культуртехническое состояние, наличие лекарственных растений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по использованию, вид скота. Рекомендуемые мероприятия по улучшению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По селского округа Арыкбалыский</w:t>
            </w:r>
            <w:r>
              <w:br/>
            </w:r>
            <w:r>
              <w:rPr>
                <w:rFonts w:ascii="Times New Roman"/>
                <w:b w:val="false"/>
                <w:i w:val="false"/>
                <w:color w:val="000000"/>
                <w:sz w:val="20"/>
              </w:rPr>
              <w:t xml:space="preserve">2025 – за 2029 год управление </w:t>
            </w:r>
            <w:r>
              <w:br/>
            </w:r>
            <w:r>
              <w:rPr>
                <w:rFonts w:ascii="Times New Roman"/>
                <w:b w:val="false"/>
                <w:i w:val="false"/>
                <w:color w:val="000000"/>
                <w:sz w:val="20"/>
              </w:rPr>
              <w:t xml:space="preserve"> пастбищами и по их использованию</w:t>
            </w:r>
            <w:r>
              <w:br/>
            </w:r>
            <w:r>
              <w:rPr>
                <w:rFonts w:ascii="Times New Roman"/>
                <w:b w:val="false"/>
                <w:i w:val="false"/>
                <w:color w:val="000000"/>
                <w:sz w:val="20"/>
              </w:rPr>
              <w:t>типовой план</w:t>
            </w:r>
          </w:p>
        </w:tc>
      </w:tr>
    </w:tbl>
    <w:bookmarkStart w:name="z2052" w:id="524"/>
    <w:p>
      <w:pPr>
        <w:spacing w:after="0"/>
        <w:ind w:left="0"/>
        <w:jc w:val="left"/>
      </w:pPr>
      <w:r>
        <w:rPr>
          <w:rFonts w:ascii="Times New Roman"/>
          <w:b/>
          <w:i w:val="false"/>
          <w:color w:val="000000"/>
        </w:rPr>
        <w:t xml:space="preserve"> Сведения об объектах пастбищной инфраструктуры и о сервитутах для прогона сельскохозяйственных животных</w:t>
      </w:r>
    </w:p>
    <w:bookmarkEnd w:id="5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пастбищной инфраструктуры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действующих объектов пастбищной инфраструктуры,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 пастбищной инфраструктурытребующих строительства (реконструкции),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километров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тысяч квадратных метров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Обводнительные сооружения (скважины, трубчатые и шахтные колодцы, копани)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мосты, дороги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Скотопрогонные трассы, скотоостановочные и водопойные площадки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для купки овец, кошары и отгороженные места, ограждения пастбищ, изгороди (в том числе электроизгороди), загоны для загонно-порционного выпаса сельскохозяйственных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Расколы для ветеринарной обработки сельскохозяйственных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и объекты, предназначенные для обеспечения электрической и тепловой энергией, объекты по использованию возобновляемых и альтернативных источников 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водоснабжения и другие виды жизнеобеспечения, сооружения для сезонного проживания персонала и иное имущество, необходимое для содержания и использования пастбищ</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По селского округа Арыкбалыский</w:t>
            </w:r>
            <w:r>
              <w:br/>
            </w:r>
            <w:r>
              <w:rPr>
                <w:rFonts w:ascii="Times New Roman"/>
                <w:b w:val="false"/>
                <w:i w:val="false"/>
                <w:color w:val="000000"/>
                <w:sz w:val="20"/>
              </w:rPr>
              <w:t xml:space="preserve">2025 – за 2029 год управление </w:t>
            </w:r>
            <w:r>
              <w:br/>
            </w:r>
            <w:r>
              <w:rPr>
                <w:rFonts w:ascii="Times New Roman"/>
                <w:b w:val="false"/>
                <w:i w:val="false"/>
                <w:color w:val="000000"/>
                <w:sz w:val="20"/>
              </w:rPr>
              <w:t xml:space="preserve"> пастбищами и по их </w:t>
            </w:r>
            <w:r>
              <w:br/>
            </w:r>
            <w:r>
              <w:rPr>
                <w:rFonts w:ascii="Times New Roman"/>
                <w:b w:val="false"/>
                <w:i w:val="false"/>
                <w:color w:val="000000"/>
                <w:sz w:val="20"/>
              </w:rPr>
              <w:t>использованию типовой план</w:t>
            </w:r>
          </w:p>
        </w:tc>
      </w:tr>
    </w:tbl>
    <w:bookmarkStart w:name="z2054" w:id="52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525"/>
    <w:bookmarkStart w:name="z2055" w:id="526"/>
    <w:p>
      <w:pPr>
        <w:spacing w:after="0"/>
        <w:ind w:left="0"/>
        <w:jc w:val="both"/>
      </w:pPr>
      <w:r>
        <w:rPr>
          <w:rFonts w:ascii="Times New Roman"/>
          <w:b w:val="false"/>
          <w:i w:val="false"/>
          <w:color w:val="000000"/>
          <w:sz w:val="28"/>
        </w:rPr>
        <w:t>
      Представляется: в местный исполнительный орган района (кроме районов в городах), города областного значения, акиму города районного значения, поселка, села, сельского округа</w:t>
      </w:r>
    </w:p>
    <w:bookmarkEnd w:id="526"/>
    <w:bookmarkStart w:name="z2056" w:id="527"/>
    <w:p>
      <w:pPr>
        <w:spacing w:after="0"/>
        <w:ind w:left="0"/>
        <w:jc w:val="both"/>
      </w:pPr>
      <w:r>
        <w:rPr>
          <w:rFonts w:ascii="Times New Roman"/>
          <w:b w:val="false"/>
          <w:i w:val="false"/>
          <w:color w:val="000000"/>
          <w:sz w:val="28"/>
        </w:rPr>
        <w:t>
      Форма административных данных размещена на интернет-ресурсе: www.gov.kz</w:t>
      </w:r>
    </w:p>
    <w:bookmarkEnd w:id="527"/>
    <w:bookmarkStart w:name="z2057" w:id="528"/>
    <w:p>
      <w:pPr>
        <w:spacing w:after="0"/>
        <w:ind w:left="0"/>
        <w:jc w:val="both"/>
      </w:pPr>
      <w:r>
        <w:rPr>
          <w:rFonts w:ascii="Times New Roman"/>
          <w:b w:val="false"/>
          <w:i w:val="false"/>
          <w:color w:val="000000"/>
          <w:sz w:val="28"/>
        </w:rPr>
        <w:t>
      Численность поголовья сельскохозяйственных животных из базы данных идентификации сельскохозяйственных животных</w:t>
      </w:r>
    </w:p>
    <w:bookmarkEnd w:id="528"/>
    <w:bookmarkStart w:name="z2058" w:id="529"/>
    <w:p>
      <w:pPr>
        <w:spacing w:after="0"/>
        <w:ind w:left="0"/>
        <w:jc w:val="both"/>
      </w:pPr>
      <w:r>
        <w:rPr>
          <w:rFonts w:ascii="Times New Roman"/>
          <w:b w:val="false"/>
          <w:i w:val="false"/>
          <w:color w:val="000000"/>
          <w:sz w:val="28"/>
        </w:rPr>
        <w:t>
      Индекс формы административных данных: форма БДИСЖ-1</w:t>
      </w:r>
    </w:p>
    <w:bookmarkEnd w:id="529"/>
    <w:bookmarkStart w:name="z2059" w:id="530"/>
    <w:p>
      <w:pPr>
        <w:spacing w:after="0"/>
        <w:ind w:left="0"/>
        <w:jc w:val="both"/>
      </w:pPr>
      <w:r>
        <w:rPr>
          <w:rFonts w:ascii="Times New Roman"/>
          <w:b w:val="false"/>
          <w:i w:val="false"/>
          <w:color w:val="000000"/>
          <w:sz w:val="28"/>
        </w:rPr>
        <w:t>
      Периодичность: один раз в год</w:t>
      </w:r>
    </w:p>
    <w:bookmarkEnd w:id="530"/>
    <w:bookmarkStart w:name="z2060" w:id="531"/>
    <w:p>
      <w:pPr>
        <w:spacing w:after="0"/>
        <w:ind w:left="0"/>
        <w:jc w:val="both"/>
      </w:pPr>
      <w:r>
        <w:rPr>
          <w:rFonts w:ascii="Times New Roman"/>
          <w:b w:val="false"/>
          <w:i w:val="false"/>
          <w:color w:val="000000"/>
          <w:sz w:val="28"/>
        </w:rPr>
        <w:t>
      Отчетный период: по состоянию на 31 марта 20___ года.</w:t>
      </w:r>
    </w:p>
    <w:bookmarkEnd w:id="531"/>
    <w:bookmarkStart w:name="z2061" w:id="532"/>
    <w:p>
      <w:pPr>
        <w:spacing w:after="0"/>
        <w:ind w:left="0"/>
        <w:jc w:val="both"/>
      </w:pPr>
      <w:r>
        <w:rPr>
          <w:rFonts w:ascii="Times New Roman"/>
          <w:b w:val="false"/>
          <w:i w:val="false"/>
          <w:color w:val="000000"/>
          <w:sz w:val="28"/>
        </w:rPr>
        <w:t>
      Круг лиц, представляющих информацию: ветеринарные организации, созданные местными исполнительными органами</w:t>
      </w:r>
    </w:p>
    <w:bookmarkEnd w:id="532"/>
    <w:bookmarkStart w:name="z2062" w:id="533"/>
    <w:p>
      <w:pPr>
        <w:spacing w:after="0"/>
        <w:ind w:left="0"/>
        <w:jc w:val="both"/>
      </w:pPr>
      <w:r>
        <w:rPr>
          <w:rFonts w:ascii="Times New Roman"/>
          <w:b w:val="false"/>
          <w:i w:val="false"/>
          <w:color w:val="000000"/>
          <w:sz w:val="28"/>
        </w:rPr>
        <w:t>
      Срок представления формы административных данных: ежегодно до 1 апреля (включительно) после отчетного периода.</w:t>
      </w:r>
    </w:p>
    <w:bookmarkEnd w:id="533"/>
    <w:bookmarkStart w:name="z2063" w:id="534"/>
    <w:p>
      <w:pPr>
        <w:spacing w:after="0"/>
        <w:ind w:left="0"/>
        <w:jc w:val="left"/>
      </w:pPr>
      <w:r>
        <w:rPr>
          <w:rFonts w:ascii="Times New Roman"/>
          <w:b/>
          <w:i w:val="false"/>
          <w:color w:val="000000"/>
        </w:rPr>
        <w:t xml:space="preserve"> Таблица 1. Данные о численности поголовья сельскохозяйственных животных, с указанием их владельцев</w:t>
      </w:r>
    </w:p>
    <w:bookmarkEnd w:id="5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4" w:id="535"/>
          <w:p>
            <w:pPr>
              <w:spacing w:after="20"/>
              <w:ind w:left="20"/>
              <w:jc w:val="both"/>
            </w:pPr>
            <w:r>
              <w:rPr>
                <w:rFonts w:ascii="Times New Roman"/>
                <w:b w:val="false"/>
                <w:i w:val="false"/>
                <w:color w:val="000000"/>
                <w:sz w:val="20"/>
              </w:rPr>
              <w:t>
Код поселка,</w:t>
            </w:r>
          </w:p>
          <w:bookmarkEnd w:id="535"/>
          <w:p>
            <w:pPr>
              <w:spacing w:after="20"/>
              <w:ind w:left="20"/>
              <w:jc w:val="both"/>
            </w:pPr>
            <w:r>
              <w:rPr>
                <w:rFonts w:ascii="Times New Roman"/>
                <w:b w:val="false"/>
                <w:i w:val="false"/>
                <w:color w:val="000000"/>
                <w:sz w:val="20"/>
              </w:rPr>
              <w:t>
</w:t>
            </w:r>
            <w:r>
              <w:rPr>
                <w:rFonts w:ascii="Times New Roman"/>
                <w:b w:val="false"/>
                <w:i w:val="false"/>
                <w:color w:val="000000"/>
                <w:sz w:val="20"/>
              </w:rPr>
              <w:t>села,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сельского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округа по</w:t>
            </w:r>
          </w:p>
          <w:p>
            <w:pPr>
              <w:spacing w:after="20"/>
              <w:ind w:left="20"/>
              <w:jc w:val="both"/>
            </w:pPr>
            <w:r>
              <w:rPr>
                <w:rFonts w:ascii="Times New Roman"/>
                <w:b w:val="false"/>
                <w:i w:val="false"/>
                <w:color w:val="000000"/>
                <w:sz w:val="20"/>
              </w:rPr>
              <w:t>
</w:t>
            </w:r>
            <w:r>
              <w:rPr>
                <w:rFonts w:ascii="Times New Roman"/>
                <w:b w:val="false"/>
                <w:i w:val="false"/>
                <w:color w:val="000000"/>
                <w:sz w:val="20"/>
              </w:rPr>
              <w:t>классификатору</w:t>
            </w:r>
          </w:p>
          <w:p>
            <w:pPr>
              <w:spacing w:after="20"/>
              <w:ind w:left="20"/>
              <w:jc w:val="both"/>
            </w:pPr>
            <w:r>
              <w:rPr>
                <w:rFonts w:ascii="Times New Roman"/>
                <w:b w:val="false"/>
                <w:i w:val="false"/>
                <w:color w:val="000000"/>
                <w:sz w:val="20"/>
              </w:rPr>
              <w:t>
</w:t>
            </w:r>
            <w:r>
              <w:rPr>
                <w:rFonts w:ascii="Times New Roman"/>
                <w:b w:val="false"/>
                <w:i w:val="false"/>
                <w:color w:val="000000"/>
                <w:sz w:val="20"/>
              </w:rPr>
              <w:t>администр</w:t>
            </w:r>
          </w:p>
          <w:p>
            <w:pPr>
              <w:spacing w:after="20"/>
              <w:ind w:left="20"/>
              <w:jc w:val="both"/>
            </w:pPr>
            <w:r>
              <w:rPr>
                <w:rFonts w:ascii="Times New Roman"/>
                <w:b w:val="false"/>
                <w:i w:val="false"/>
                <w:color w:val="000000"/>
                <w:sz w:val="20"/>
              </w:rPr>
              <w:t>
</w:t>
            </w:r>
            <w:r>
              <w:rPr>
                <w:rFonts w:ascii="Times New Roman"/>
                <w:b w:val="false"/>
                <w:i w:val="false"/>
                <w:color w:val="000000"/>
                <w:sz w:val="20"/>
              </w:rPr>
              <w:t>ативно-</w:t>
            </w:r>
          </w:p>
          <w:p>
            <w:pPr>
              <w:spacing w:after="20"/>
              <w:ind w:left="20"/>
              <w:jc w:val="both"/>
            </w:pPr>
            <w:r>
              <w:rPr>
                <w:rFonts w:ascii="Times New Roman"/>
                <w:b w:val="false"/>
                <w:i w:val="false"/>
                <w:color w:val="000000"/>
                <w:sz w:val="20"/>
              </w:rPr>
              <w:t>
</w:t>
            </w:r>
            <w:r>
              <w:rPr>
                <w:rFonts w:ascii="Times New Roman"/>
                <w:b w:val="false"/>
                <w:i w:val="false"/>
                <w:color w:val="000000"/>
                <w:sz w:val="20"/>
              </w:rPr>
              <w:t>территориаль</w:t>
            </w:r>
          </w:p>
          <w:p>
            <w:pPr>
              <w:spacing w:after="20"/>
              <w:ind w:left="20"/>
              <w:jc w:val="both"/>
            </w:pPr>
            <w:r>
              <w:rPr>
                <w:rFonts w:ascii="Times New Roman"/>
                <w:b w:val="false"/>
                <w:i w:val="false"/>
                <w:color w:val="000000"/>
                <w:sz w:val="20"/>
              </w:rPr>
              <w:t>
</w:t>
            </w:r>
            <w:r>
              <w:rPr>
                <w:rFonts w:ascii="Times New Roman"/>
                <w:b w:val="false"/>
                <w:i w:val="false"/>
                <w:color w:val="000000"/>
                <w:sz w:val="20"/>
              </w:rPr>
              <w:t>ных</w:t>
            </w:r>
          </w:p>
          <w:p>
            <w:pPr>
              <w:spacing w:after="20"/>
              <w:ind w:left="20"/>
              <w:jc w:val="both"/>
            </w:pPr>
            <w:r>
              <w:rPr>
                <w:rFonts w:ascii="Times New Roman"/>
                <w:b w:val="false"/>
                <w:i w:val="false"/>
                <w:color w:val="000000"/>
                <w:sz w:val="20"/>
              </w:rPr>
              <w:t>
объектов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3" w:id="536"/>
          <w:p>
            <w:pPr>
              <w:spacing w:after="20"/>
              <w:ind w:left="20"/>
              <w:jc w:val="both"/>
            </w:pPr>
            <w:r>
              <w:rPr>
                <w:rFonts w:ascii="Times New Roman"/>
                <w:b w:val="false"/>
                <w:i w:val="false"/>
                <w:color w:val="000000"/>
                <w:sz w:val="20"/>
              </w:rPr>
              <w:t>
Наимен</w:t>
            </w:r>
          </w:p>
          <w:bookmarkEnd w:id="536"/>
          <w:p>
            <w:pPr>
              <w:spacing w:after="20"/>
              <w:ind w:left="20"/>
              <w:jc w:val="both"/>
            </w:pPr>
            <w:r>
              <w:rPr>
                <w:rFonts w:ascii="Times New Roman"/>
                <w:b w:val="false"/>
                <w:i w:val="false"/>
                <w:color w:val="000000"/>
                <w:sz w:val="20"/>
              </w:rPr>
              <w:t>
</w:t>
            </w:r>
            <w:r>
              <w:rPr>
                <w:rFonts w:ascii="Times New Roman"/>
                <w:b w:val="false"/>
                <w:i w:val="false"/>
                <w:color w:val="000000"/>
                <w:sz w:val="20"/>
              </w:rPr>
              <w:t>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сельского</w:t>
            </w:r>
          </w:p>
          <w:p>
            <w:pPr>
              <w:spacing w:after="20"/>
              <w:ind w:left="20"/>
              <w:jc w:val="both"/>
            </w:pPr>
            <w:r>
              <w:rPr>
                <w:rFonts w:ascii="Times New Roman"/>
                <w:b w:val="false"/>
                <w:i w:val="false"/>
                <w:color w:val="000000"/>
                <w:sz w:val="20"/>
              </w:rPr>
              <w:t>
округа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8" w:id="537"/>
          <w:p>
            <w:pPr>
              <w:spacing w:after="20"/>
              <w:ind w:left="20"/>
              <w:jc w:val="both"/>
            </w:pPr>
            <w:r>
              <w:rPr>
                <w:rFonts w:ascii="Times New Roman"/>
                <w:b w:val="false"/>
                <w:i w:val="false"/>
                <w:color w:val="000000"/>
                <w:sz w:val="20"/>
              </w:rPr>
              <w:t>
Тип</w:t>
            </w:r>
          </w:p>
          <w:bookmarkEnd w:id="537"/>
          <w:p>
            <w:pPr>
              <w:spacing w:after="20"/>
              <w:ind w:left="20"/>
              <w:jc w:val="both"/>
            </w:pPr>
            <w:r>
              <w:rPr>
                <w:rFonts w:ascii="Times New Roman"/>
                <w:b w:val="false"/>
                <w:i w:val="false"/>
                <w:color w:val="000000"/>
                <w:sz w:val="20"/>
              </w:rPr>
              <w:t>
</w:t>
            </w:r>
            <w:r>
              <w:rPr>
                <w:rFonts w:ascii="Times New Roman"/>
                <w:b w:val="false"/>
                <w:i w:val="false"/>
                <w:color w:val="000000"/>
                <w:sz w:val="20"/>
              </w:rPr>
              <w:t>влад</w:t>
            </w:r>
          </w:p>
          <w:p>
            <w:pPr>
              <w:spacing w:after="20"/>
              <w:ind w:left="20"/>
              <w:jc w:val="both"/>
            </w:pPr>
            <w:r>
              <w:rPr>
                <w:rFonts w:ascii="Times New Roman"/>
                <w:b w:val="false"/>
                <w:i w:val="false"/>
                <w:color w:val="000000"/>
                <w:sz w:val="20"/>
              </w:rPr>
              <w:t>
</w:t>
            </w:r>
            <w:r>
              <w:rPr>
                <w:rFonts w:ascii="Times New Roman"/>
                <w:b w:val="false"/>
                <w:i w:val="false"/>
                <w:color w:val="000000"/>
                <w:sz w:val="20"/>
              </w:rPr>
              <w:t>ель</w:t>
            </w:r>
          </w:p>
          <w:p>
            <w:pPr>
              <w:spacing w:after="20"/>
              <w:ind w:left="20"/>
              <w:jc w:val="both"/>
            </w:pPr>
            <w:r>
              <w:rPr>
                <w:rFonts w:ascii="Times New Roman"/>
                <w:b w:val="false"/>
                <w:i w:val="false"/>
                <w:color w:val="000000"/>
                <w:sz w:val="20"/>
              </w:rPr>
              <w:t>
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1" w:id="538"/>
          <w:p>
            <w:pPr>
              <w:spacing w:after="20"/>
              <w:ind w:left="20"/>
              <w:jc w:val="both"/>
            </w:pPr>
            <w:r>
              <w:rPr>
                <w:rFonts w:ascii="Times New Roman"/>
                <w:b w:val="false"/>
                <w:i w:val="false"/>
                <w:color w:val="000000"/>
                <w:sz w:val="20"/>
              </w:rPr>
              <w:t>
Бизнес-</w:t>
            </w:r>
          </w:p>
          <w:bookmarkEnd w:id="538"/>
          <w:p>
            <w:pPr>
              <w:spacing w:after="20"/>
              <w:ind w:left="20"/>
              <w:jc w:val="both"/>
            </w:pPr>
            <w:r>
              <w:rPr>
                <w:rFonts w:ascii="Times New Roman"/>
                <w:b w:val="false"/>
                <w:i w:val="false"/>
                <w:color w:val="000000"/>
                <w:sz w:val="20"/>
              </w:rPr>
              <w:t>
</w:t>
            </w:r>
            <w:r>
              <w:rPr>
                <w:rFonts w:ascii="Times New Roman"/>
                <w:b w:val="false"/>
                <w:i w:val="false"/>
                <w:color w:val="000000"/>
                <w:sz w:val="20"/>
              </w:rPr>
              <w:t>идентиф</w:t>
            </w:r>
          </w:p>
          <w:p>
            <w:pPr>
              <w:spacing w:after="20"/>
              <w:ind w:left="20"/>
              <w:jc w:val="both"/>
            </w:pPr>
            <w:r>
              <w:rPr>
                <w:rFonts w:ascii="Times New Roman"/>
                <w:b w:val="false"/>
                <w:i w:val="false"/>
                <w:color w:val="000000"/>
                <w:sz w:val="20"/>
              </w:rPr>
              <w:t>
</w:t>
            </w:r>
            <w:r>
              <w:rPr>
                <w:rFonts w:ascii="Times New Roman"/>
                <w:b w:val="false"/>
                <w:i w:val="false"/>
                <w:color w:val="000000"/>
                <w:sz w:val="20"/>
              </w:rPr>
              <w:t>икацион</w:t>
            </w:r>
          </w:p>
          <w:p>
            <w:pPr>
              <w:spacing w:after="20"/>
              <w:ind w:left="20"/>
              <w:jc w:val="both"/>
            </w:pPr>
            <w:r>
              <w:rPr>
                <w:rFonts w:ascii="Times New Roman"/>
                <w:b w:val="false"/>
                <w:i w:val="false"/>
                <w:color w:val="000000"/>
                <w:sz w:val="20"/>
              </w:rPr>
              <w:t>
</w:t>
            </w:r>
            <w:r>
              <w:rPr>
                <w:rFonts w:ascii="Times New Roman"/>
                <w:b w:val="false"/>
                <w:i w:val="false"/>
                <w:color w:val="000000"/>
                <w:sz w:val="20"/>
              </w:rPr>
              <w:t>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номер/</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индиви</w:t>
            </w:r>
          </w:p>
          <w:p>
            <w:pPr>
              <w:spacing w:after="20"/>
              <w:ind w:left="20"/>
              <w:jc w:val="both"/>
            </w:pPr>
            <w:r>
              <w:rPr>
                <w:rFonts w:ascii="Times New Roman"/>
                <w:b w:val="false"/>
                <w:i w:val="false"/>
                <w:color w:val="000000"/>
                <w:sz w:val="20"/>
              </w:rPr>
              <w:t>
</w:t>
            </w:r>
            <w:r>
              <w:rPr>
                <w:rFonts w:ascii="Times New Roman"/>
                <w:b w:val="false"/>
                <w:i w:val="false"/>
                <w:color w:val="000000"/>
                <w:sz w:val="20"/>
              </w:rPr>
              <w:t>дуальный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иденти</w:t>
            </w:r>
          </w:p>
          <w:p>
            <w:pPr>
              <w:spacing w:after="20"/>
              <w:ind w:left="20"/>
              <w:jc w:val="both"/>
            </w:pPr>
            <w:r>
              <w:rPr>
                <w:rFonts w:ascii="Times New Roman"/>
                <w:b w:val="false"/>
                <w:i w:val="false"/>
                <w:color w:val="000000"/>
                <w:sz w:val="20"/>
              </w:rPr>
              <w:t>
</w:t>
            </w:r>
            <w:r>
              <w:rPr>
                <w:rFonts w:ascii="Times New Roman"/>
                <w:b w:val="false"/>
                <w:i w:val="false"/>
                <w:color w:val="000000"/>
                <w:sz w:val="20"/>
              </w:rPr>
              <w:t>фикацион</w:t>
            </w:r>
          </w:p>
          <w:p>
            <w:pPr>
              <w:spacing w:after="20"/>
              <w:ind w:left="20"/>
              <w:jc w:val="both"/>
            </w:pPr>
            <w:r>
              <w:rPr>
                <w:rFonts w:ascii="Times New Roman"/>
                <w:b w:val="false"/>
                <w:i w:val="false"/>
                <w:color w:val="000000"/>
                <w:sz w:val="20"/>
              </w:rPr>
              <w:t>
</w:t>
            </w:r>
            <w:r>
              <w:rPr>
                <w:rFonts w:ascii="Times New Roman"/>
                <w:b w:val="false"/>
                <w:i w:val="false"/>
                <w:color w:val="000000"/>
                <w:sz w:val="20"/>
              </w:rPr>
              <w:t>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номер влад</w:t>
            </w:r>
          </w:p>
          <w:p>
            <w:pPr>
              <w:spacing w:after="20"/>
              <w:ind w:left="20"/>
              <w:jc w:val="both"/>
            </w:pPr>
            <w:r>
              <w:rPr>
                <w:rFonts w:ascii="Times New Roman"/>
                <w:b w:val="false"/>
                <w:i w:val="false"/>
                <w:color w:val="000000"/>
                <w:sz w:val="20"/>
              </w:rPr>
              <w:t>
ельца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2" w:id="539"/>
          <w:p>
            <w:pPr>
              <w:spacing w:after="20"/>
              <w:ind w:left="20"/>
              <w:jc w:val="both"/>
            </w:pPr>
            <w:r>
              <w:rPr>
                <w:rFonts w:ascii="Times New Roman"/>
                <w:b w:val="false"/>
                <w:i w:val="false"/>
                <w:color w:val="000000"/>
                <w:sz w:val="20"/>
              </w:rPr>
              <w:t>
Фамилия,</w:t>
            </w:r>
          </w:p>
          <w:bookmarkEnd w:id="539"/>
          <w:p>
            <w:pPr>
              <w:spacing w:after="20"/>
              <w:ind w:left="20"/>
              <w:jc w:val="both"/>
            </w:pPr>
            <w:r>
              <w:rPr>
                <w:rFonts w:ascii="Times New Roman"/>
                <w:b w:val="false"/>
                <w:i w:val="false"/>
                <w:color w:val="000000"/>
                <w:sz w:val="20"/>
              </w:rPr>
              <w:t>
</w:t>
            </w:r>
            <w:r>
              <w:rPr>
                <w:rFonts w:ascii="Times New Roman"/>
                <w:b w:val="false"/>
                <w:i w:val="false"/>
                <w:color w:val="000000"/>
                <w:sz w:val="20"/>
              </w:rPr>
              <w:t>имя,</w:t>
            </w:r>
          </w:p>
          <w:p>
            <w:pPr>
              <w:spacing w:after="20"/>
              <w:ind w:left="20"/>
              <w:jc w:val="both"/>
            </w:pPr>
            <w:r>
              <w:rPr>
                <w:rFonts w:ascii="Times New Roman"/>
                <w:b w:val="false"/>
                <w:i w:val="false"/>
                <w:color w:val="000000"/>
                <w:sz w:val="20"/>
              </w:rPr>
              <w:t>
</w:t>
            </w:r>
            <w:r>
              <w:rPr>
                <w:rFonts w:ascii="Times New Roman"/>
                <w:b w:val="false"/>
                <w:i w:val="false"/>
                <w:color w:val="000000"/>
                <w:sz w:val="20"/>
              </w:rPr>
              <w:t>отчество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физических</w:t>
            </w:r>
          </w:p>
          <w:p>
            <w:pPr>
              <w:spacing w:after="20"/>
              <w:ind w:left="20"/>
              <w:jc w:val="both"/>
            </w:pPr>
            <w:r>
              <w:rPr>
                <w:rFonts w:ascii="Times New Roman"/>
                <w:b w:val="false"/>
                <w:i w:val="false"/>
                <w:color w:val="000000"/>
                <w:sz w:val="20"/>
              </w:rPr>
              <w:t>
</w:t>
            </w:r>
            <w:r>
              <w:rPr>
                <w:rFonts w:ascii="Times New Roman"/>
                <w:b w:val="false"/>
                <w:i w:val="false"/>
                <w:color w:val="000000"/>
                <w:sz w:val="20"/>
              </w:rPr>
              <w:t>лиц или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w:t>
            </w:r>
          </w:p>
          <w:p>
            <w:pPr>
              <w:spacing w:after="20"/>
              <w:ind w:left="20"/>
              <w:jc w:val="both"/>
            </w:pPr>
            <w:r>
              <w:rPr>
                <w:rFonts w:ascii="Times New Roman"/>
                <w:b w:val="false"/>
                <w:i w:val="false"/>
                <w:color w:val="000000"/>
                <w:sz w:val="20"/>
              </w:rPr>
              <w:t>
</w:t>
            </w:r>
            <w:r>
              <w:rPr>
                <w:rFonts w:ascii="Times New Roman"/>
                <w:b w:val="false"/>
                <w:i w:val="false"/>
                <w:color w:val="000000"/>
                <w:sz w:val="20"/>
              </w:rPr>
              <w:t>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юриди</w:t>
            </w:r>
          </w:p>
          <w:p>
            <w:pPr>
              <w:spacing w:after="20"/>
              <w:ind w:left="20"/>
              <w:jc w:val="both"/>
            </w:pPr>
            <w:r>
              <w:rPr>
                <w:rFonts w:ascii="Times New Roman"/>
                <w:b w:val="false"/>
                <w:i w:val="false"/>
                <w:color w:val="000000"/>
                <w:sz w:val="20"/>
              </w:rPr>
              <w:t>
</w:t>
            </w:r>
            <w:r>
              <w:rPr>
                <w:rFonts w:ascii="Times New Roman"/>
                <w:b w:val="false"/>
                <w:i w:val="false"/>
                <w:color w:val="000000"/>
                <w:sz w:val="20"/>
              </w:rPr>
              <w:t>ческих</w:t>
            </w:r>
          </w:p>
          <w:p>
            <w:pPr>
              <w:spacing w:after="20"/>
              <w:ind w:left="20"/>
              <w:jc w:val="both"/>
            </w:pPr>
            <w:r>
              <w:rPr>
                <w:rFonts w:ascii="Times New Roman"/>
                <w:b w:val="false"/>
                <w:i w:val="false"/>
                <w:color w:val="000000"/>
                <w:sz w:val="20"/>
              </w:rPr>
              <w:t>
лиц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поголовья, голов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2" w:id="540"/>
          <w:p>
            <w:pPr>
              <w:spacing w:after="20"/>
              <w:ind w:left="20"/>
              <w:jc w:val="both"/>
            </w:pPr>
            <w:r>
              <w:rPr>
                <w:rFonts w:ascii="Times New Roman"/>
                <w:b w:val="false"/>
                <w:i w:val="false"/>
                <w:color w:val="000000"/>
                <w:sz w:val="20"/>
              </w:rPr>
              <w:t>
Круп</w:t>
            </w:r>
          </w:p>
          <w:bookmarkEnd w:id="540"/>
          <w:p>
            <w:pPr>
              <w:spacing w:after="20"/>
              <w:ind w:left="20"/>
              <w:jc w:val="both"/>
            </w:pPr>
            <w:r>
              <w:rPr>
                <w:rFonts w:ascii="Times New Roman"/>
                <w:b w:val="false"/>
                <w:i w:val="false"/>
                <w:color w:val="000000"/>
                <w:sz w:val="20"/>
              </w:rPr>
              <w:t>
</w:t>
            </w:r>
            <w:r>
              <w:rPr>
                <w:rFonts w:ascii="Times New Roman"/>
                <w:b w:val="false"/>
                <w:i w:val="false"/>
                <w:color w:val="000000"/>
                <w:sz w:val="20"/>
              </w:rPr>
              <w:t>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рога</w:t>
            </w:r>
          </w:p>
          <w:p>
            <w:pPr>
              <w:spacing w:after="20"/>
              <w:ind w:left="20"/>
              <w:jc w:val="both"/>
            </w:pPr>
            <w:r>
              <w:rPr>
                <w:rFonts w:ascii="Times New Roman"/>
                <w:b w:val="false"/>
                <w:i w:val="false"/>
                <w:color w:val="000000"/>
                <w:sz w:val="20"/>
              </w:rPr>
              <w:t>
</w:t>
            </w:r>
            <w:r>
              <w:rPr>
                <w:rFonts w:ascii="Times New Roman"/>
                <w:b w:val="false"/>
                <w:i w:val="false"/>
                <w:color w:val="000000"/>
                <w:sz w:val="20"/>
              </w:rPr>
              <w:t>того</w:t>
            </w:r>
          </w:p>
          <w:p>
            <w:pPr>
              <w:spacing w:after="20"/>
              <w:ind w:left="20"/>
              <w:jc w:val="both"/>
            </w:pPr>
            <w:r>
              <w:rPr>
                <w:rFonts w:ascii="Times New Roman"/>
                <w:b w:val="false"/>
                <w:i w:val="false"/>
                <w:color w:val="000000"/>
                <w:sz w:val="20"/>
              </w:rPr>
              <w:t>
скота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6" w:id="541"/>
          <w:p>
            <w:pPr>
              <w:spacing w:after="20"/>
              <w:ind w:left="20"/>
              <w:jc w:val="both"/>
            </w:pPr>
            <w:r>
              <w:rPr>
                <w:rFonts w:ascii="Times New Roman"/>
                <w:b w:val="false"/>
                <w:i w:val="false"/>
                <w:color w:val="000000"/>
                <w:sz w:val="20"/>
              </w:rPr>
              <w:t>
Мел</w:t>
            </w:r>
          </w:p>
          <w:bookmarkEnd w:id="541"/>
          <w:p>
            <w:pPr>
              <w:spacing w:after="20"/>
              <w:ind w:left="20"/>
              <w:jc w:val="both"/>
            </w:pPr>
            <w:r>
              <w:rPr>
                <w:rFonts w:ascii="Times New Roman"/>
                <w:b w:val="false"/>
                <w:i w:val="false"/>
                <w:color w:val="000000"/>
                <w:sz w:val="20"/>
              </w:rPr>
              <w:t>
</w:t>
            </w:r>
            <w:r>
              <w:rPr>
                <w:rFonts w:ascii="Times New Roman"/>
                <w:b w:val="false"/>
                <w:i w:val="false"/>
                <w:color w:val="000000"/>
                <w:sz w:val="20"/>
              </w:rPr>
              <w:t>кого</w:t>
            </w:r>
          </w:p>
          <w:p>
            <w:pPr>
              <w:spacing w:after="20"/>
              <w:ind w:left="20"/>
              <w:jc w:val="both"/>
            </w:pPr>
            <w:r>
              <w:rPr>
                <w:rFonts w:ascii="Times New Roman"/>
                <w:b w:val="false"/>
                <w:i w:val="false"/>
                <w:color w:val="000000"/>
                <w:sz w:val="20"/>
              </w:rPr>
              <w:t>
</w:t>
            </w:r>
            <w:r>
              <w:rPr>
                <w:rFonts w:ascii="Times New Roman"/>
                <w:b w:val="false"/>
                <w:i w:val="false"/>
                <w:color w:val="000000"/>
                <w:sz w:val="20"/>
              </w:rPr>
              <w:t>рога</w:t>
            </w:r>
          </w:p>
          <w:p>
            <w:pPr>
              <w:spacing w:after="20"/>
              <w:ind w:left="20"/>
              <w:jc w:val="both"/>
            </w:pPr>
            <w:r>
              <w:rPr>
                <w:rFonts w:ascii="Times New Roman"/>
                <w:b w:val="false"/>
                <w:i w:val="false"/>
                <w:color w:val="000000"/>
                <w:sz w:val="20"/>
              </w:rPr>
              <w:t>
</w:t>
            </w:r>
            <w:r>
              <w:rPr>
                <w:rFonts w:ascii="Times New Roman"/>
                <w:b w:val="false"/>
                <w:i w:val="false"/>
                <w:color w:val="000000"/>
                <w:sz w:val="20"/>
              </w:rPr>
              <w:t>того</w:t>
            </w:r>
          </w:p>
          <w:p>
            <w:pPr>
              <w:spacing w:after="20"/>
              <w:ind w:left="20"/>
              <w:jc w:val="both"/>
            </w:pPr>
            <w:r>
              <w:rPr>
                <w:rFonts w:ascii="Times New Roman"/>
                <w:b w:val="false"/>
                <w:i w:val="false"/>
                <w:color w:val="000000"/>
                <w:sz w:val="20"/>
              </w:rPr>
              <w:t>
скота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0" w:id="542"/>
          <w:p>
            <w:pPr>
              <w:spacing w:after="20"/>
              <w:ind w:left="20"/>
              <w:jc w:val="both"/>
            </w:pPr>
            <w:r>
              <w:rPr>
                <w:rFonts w:ascii="Times New Roman"/>
                <w:b w:val="false"/>
                <w:i w:val="false"/>
                <w:color w:val="000000"/>
                <w:sz w:val="20"/>
              </w:rPr>
              <w:t>
Л</w:t>
            </w:r>
          </w:p>
          <w:bookmarkEnd w:id="542"/>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ш</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д</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6" w:id="543"/>
          <w:p>
            <w:pPr>
              <w:spacing w:after="20"/>
              <w:ind w:left="20"/>
              <w:jc w:val="both"/>
            </w:pPr>
            <w:r>
              <w:rPr>
                <w:rFonts w:ascii="Times New Roman"/>
                <w:b w:val="false"/>
                <w:i w:val="false"/>
                <w:color w:val="000000"/>
                <w:sz w:val="20"/>
              </w:rPr>
              <w:t>
В</w:t>
            </w:r>
          </w:p>
          <w:bookmarkEnd w:id="543"/>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w:t>
            </w:r>
            <w:r>
              <w:rPr>
                <w:rFonts w:ascii="Times New Roman"/>
                <w:b w:val="false"/>
                <w:i w:val="false"/>
                <w:color w:val="000000"/>
                <w:sz w:val="20"/>
              </w:rPr>
              <w:t>б</w:t>
            </w:r>
          </w:p>
          <w:p>
            <w:pPr>
              <w:spacing w:after="20"/>
              <w:ind w:left="20"/>
              <w:jc w:val="both"/>
            </w:pPr>
            <w:r>
              <w:rPr>
                <w:rFonts w:ascii="Times New Roman"/>
                <w:b w:val="false"/>
                <w:i w:val="false"/>
                <w:color w:val="000000"/>
                <w:sz w:val="20"/>
              </w:rPr>
              <w:t>
</w:t>
            </w:r>
            <w:r>
              <w:rPr>
                <w:rFonts w:ascii="Times New Roman"/>
                <w:b w:val="false"/>
                <w:i w:val="false"/>
                <w:color w:val="000000"/>
                <w:sz w:val="20"/>
              </w:rPr>
              <w:t>л</w:t>
            </w:r>
          </w:p>
          <w:p>
            <w:pPr>
              <w:spacing w:after="20"/>
              <w:ind w:left="20"/>
              <w:jc w:val="both"/>
            </w:pPr>
            <w:r>
              <w:rPr>
                <w:rFonts w:ascii="Times New Roman"/>
                <w:b w:val="false"/>
                <w:i w:val="false"/>
                <w:color w:val="000000"/>
                <w:sz w:val="20"/>
              </w:rPr>
              <w:t>
</w:t>
            </w:r>
            <w:r>
              <w:rPr>
                <w:rFonts w:ascii="Times New Roman"/>
                <w:b w:val="false"/>
                <w:i w:val="false"/>
                <w:color w:val="000000"/>
                <w:sz w:val="20"/>
              </w:rPr>
              <w:t>ю</w:t>
            </w:r>
          </w:p>
          <w:p>
            <w:pPr>
              <w:spacing w:after="20"/>
              <w:ind w:left="20"/>
              <w:jc w:val="both"/>
            </w:pPr>
            <w:r>
              <w:rPr>
                <w:rFonts w:ascii="Times New Roman"/>
                <w:b w:val="false"/>
                <w:i w:val="false"/>
                <w:color w:val="000000"/>
                <w:sz w:val="20"/>
              </w:rPr>
              <w:t>
</w:t>
            </w:r>
            <w:r>
              <w:rPr>
                <w:rFonts w:ascii="Times New Roman"/>
                <w:b w:val="false"/>
                <w:i w:val="false"/>
                <w:color w:val="000000"/>
                <w:sz w:val="20"/>
              </w:rPr>
              <w:t>д</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Арыкбалыкский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"Өмірзақ Қаршыға"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030160007420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 Артур Қаршығаұлы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"Айбек" К.Х Айбек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160964025505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 Молдабай Бухарбаевич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"Алпысбаев Рахат Жаксылыкович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170464011340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Алпысбаев Рахат Жаксылыкович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Тілек"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040664022961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Тілек Байтуғанұлы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Аян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040364041352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Конысов Әділбек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"Дармаганбетов Хайрулла"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030264020166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Мамай Спандияр Мамайұлы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"Ерғали"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130264007803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Ергалиев Султанбек Куникеевич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"Еріш Өмірбек"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060564028059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Еришев Токтар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"Әлішер"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160364017364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Серіков Ерлан Серікұлы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"Жалғасбаев Ш"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030164018656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Жалғасбай Руслан Шынтасұлы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"Жанқожа батыр"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150564021764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Табынбаев Жумабек Айдарбекович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"Жүсіп Серік"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030160006402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Жүсіп Еркін Серікұлы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"Искендіовр Орынбасар"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030160007331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Искендиров Онталап Орынбасарович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"Калнияз Жумабек"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080564005816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Қалнияз Жұмабек Мұхатұлы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4" w:id="544"/>
          <w:p>
            <w:pPr>
              <w:spacing w:after="20"/>
              <w:ind w:left="20"/>
              <w:jc w:val="both"/>
            </w:pPr>
            <w:r>
              <w:rPr>
                <w:rFonts w:ascii="Times New Roman"/>
                <w:b w:val="false"/>
                <w:i w:val="false"/>
                <w:color w:val="000000"/>
                <w:sz w:val="20"/>
              </w:rPr>
              <w:t>
"Кеулімжай"</w:t>
            </w:r>
          </w:p>
          <w:bookmarkEnd w:id="544"/>
          <w:p>
            <w:pPr>
              <w:spacing w:after="20"/>
              <w:ind w:left="20"/>
              <w:jc w:val="both"/>
            </w:pPr>
            <w:r>
              <w:rPr>
                <w:rFonts w:ascii="Times New Roman"/>
                <w:b w:val="false"/>
                <w:i w:val="false"/>
                <w:color w:val="000000"/>
                <w:sz w:val="20"/>
              </w:rPr>
              <w:t>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050264030800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Қалымбет Жамал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"Мухит"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160364022360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Султанбаев Мухит Улманбетович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"Руслан"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030160008382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Ниеталы Қонысбай Жеткергенұлы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Ұлманбет"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040764024525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Султанбаев Аскар Улманбетович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"Сердалы"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110764008112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Сембиева Айпан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"Т.Рзақұл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070364029735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Рзакулов Берик Тургаевич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"Фарида"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050264030127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Бөрекеш Бөлекбай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"Шайқұл Әли"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030164018567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Шайкулов Али Алиевич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"ШОХАЙ"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040764024199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Лепесов Куантай Сагындыкович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"Қостерек"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120864006131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Алуашов Тілеужан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5" w:id="545"/>
          <w:p>
            <w:pPr>
              <w:spacing w:after="20"/>
              <w:ind w:left="20"/>
              <w:jc w:val="both"/>
            </w:pPr>
            <w:r>
              <w:rPr>
                <w:rFonts w:ascii="Times New Roman"/>
                <w:b w:val="false"/>
                <w:i w:val="false"/>
                <w:color w:val="000000"/>
                <w:sz w:val="20"/>
              </w:rPr>
              <w:t>
Ш.Қ Шили</w:t>
            </w:r>
          </w:p>
          <w:bookmarkEnd w:id="545"/>
          <w:p>
            <w:pPr>
              <w:spacing w:after="20"/>
              <w:ind w:left="20"/>
              <w:jc w:val="both"/>
            </w:pPr>
            <w:r>
              <w:rPr>
                <w:rFonts w:ascii="Times New Roman"/>
                <w:b w:val="false"/>
                <w:i w:val="false"/>
                <w:color w:val="000000"/>
                <w:sz w:val="20"/>
              </w:rPr>
              <w:t>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030160006274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Бақтыберді Пахиткул Әбдібайқызы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150264010183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Есназаров Аскар Ертуганович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"Диана"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180864010735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Турганбаев Айбек Елдесбаевич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520813400470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Кабылова Шакимаран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630101308352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Қазыбаев Жаңаберген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650320301280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Қазыбай Әбдірахман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630208302731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 Алмас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740607301349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Қалнияз Жұмағұл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520101303874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Калымбет Копбай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720406301065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Қалымбет Молдабек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640510302399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Қалымбет Тастыбай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591216400996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 Айман Сахиқызы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610515301104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Жетпісбай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500107300948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Әбдіразақ Көптілеу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541214400708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Әбубакір Дәмегүл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870314302063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Кимаганбет Куаныш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420701401726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Хамза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670709301873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Әлжан Айхан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511108300294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Әлжанов Шымболат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430701402101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Әлжанова Шаки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730415300533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 Қасқырбай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590509301076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Әлсейіт Халықжан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821105300768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Қожабаев Талғат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560926300397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Қожабай Жұбаныш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510425300572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Қожаниязов Сагындык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590302301437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Өтенәлі Көпжан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600506300783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Ақберген Қыдырбай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740413302025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Абатов Габит Сагинтаевич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860723302681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Айсауытов Турар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480210301454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Алдамұрат Сайдулла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520429300477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Алдамұрат Зейнулла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590502301692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Алдамұрат Мирамбек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520721300553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Алпамыс Ақмырза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550701301330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Алпамыс Ақтілеу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850309301758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Амандос Айболсын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661030300805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Аралбай Ерғалым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620326300696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Тілек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570505301030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Ерболат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570512300764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Асанберген Жұбаныш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650101307813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Жаңабай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571103300545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Зейнел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621023300671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Насыр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810630300609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Асет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680208301871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Талгат Алимбаевич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460701301529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Баймұрат Жанділда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640105301071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Байсүйеу Жайсанбек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570101304653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Байсүйеу Бекен Сырлыбайұлы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720906400834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БАҚТІЛЕУ АЛМАГҮЛ ЖАҚСЫЛЫҚҚЫЗЫ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340701303441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Балабаев Әбілмажін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700409301880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Балкеев Муратбек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550625301258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БАЛЫМБЕТ КӨПТІЛЕУ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710904301457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Беденкулов Камбар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691010301601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Бекбатыров Нурболсын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570803300657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Бекбауыл Жаныс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680317301021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Бектұрғанов Берік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640809301336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Бектурганов Серик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490310302349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Дәрібай Оңталап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660615300842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Дәулетжан Айғабыл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780304300310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Дарменкулов Жалел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810708300791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ДАУЛЕТБАЕВ КАЙРАТ БАКЫТБЕКОВИЧ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661202301174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Дербіс Бекберген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820827301302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Дилимбетов Дастен Тажединович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600516401421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 Маңдайлы Төлегенқызы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691009400971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 Гүлсара Тлепбайқызы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721107300242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ЕЛЕУОВ АКЫЛБЕК СМАГУЛОВИЧ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720216301141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Емберген Кенжебек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611023301251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Еришов Ақылбек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501028300505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Еріш Рыскүл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580424300659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ЕСНАЗАР ЖИДЕБАЙ НҰРЖАНҰЛЫ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781006300313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ЕСНАЗАРОВ РУСЛАН НУРАЛИЕВИЧ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680518300709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Ешмырза Ерғали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851209301797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Ешмырзаев Роман Даркангалиевич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630716300638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Ешнияз Оңдаш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920723401493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Әлиева Гүлбану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520915300944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Жұбан Байұзақ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681117300584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Жұбаназар Құдайберген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630820301532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Жұмағұл Бегімбай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690120301290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 Әлібек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500401300857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 Жаңабай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600112300827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ЖАКЕЙ ТАЛҒАТ РАУХАНҰЛЫ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620701402697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Жалғасбай Жайық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620912302093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ЖАНИБЕКОВ ЖАППАСБАЙ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010330600263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ЖАНИБЕКОВА РИТА НУРЛАНОВНА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601113301090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ЖАРАКЕН ЖАРЫЛҚАСЫМ НҰРҒАЗЫҰЛЫ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571217300684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Жарекен Әбілқасым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420106300836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Жиеналиев Тургамбай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750725302281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Жубанов Талгат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820328401544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Жумагалиева Гулнур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760509303980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Жумамуратов Женисбек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720509300959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ЖҰМАБАЙ СЕРІКТЕС БОЛАТҰЛЫ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380303301012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ЖҰМАҒАЛИ АЙЖАРЫҚ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610725300821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Ибрагим Ақбөкен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540519401335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Игиликова Зада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670110301867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Иманбай 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600308401986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Искендирова Балжан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780627303490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Искендір Ондасын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570325300857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Ізбасар Әділбек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720301300908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Кәдір Сәрсенғали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680317300529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Кәдір Талғат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691228301558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Көкенов Нұрбай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610907301908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Күлікбаев Серік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530103303173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Көшербаев Темірбек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530610302337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Кайруллаев Минажадин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680905302204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 АСКАР ОТАРБАЕВИЧ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900302301711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Калымбетов Галымбек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660709301089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КАЛЫМБЕТОВ КИКБАЙ АГИМАНОВИЧ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620927300663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Кеулімжаев Марат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730216301232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Кеулімжай Серік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410216400373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Қазыбай Тұрсынкул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000322500688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 НАУРЫЗБЕК СЕРМАҒАНБЕТҰЛЫ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920917301401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ҚҰЛПЫБАЕВ АСҚАТ ҚҰЛПЫБАЙҰЛЫ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670609300722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 Әзім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841126301070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ҚҰРМАНӘЛІ БАҚЫТБЕК ҚУАНТҚАНҰЛЫ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590501303871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Лепесова Магрипа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640501403334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ЛЕПЕСОВА МАГРИПА САГЫНДЫКОВНА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770716301802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Мамбетов Талант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830611400803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Маханова Нургуль Жаксибаевна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670105301225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Меңдіқара Мұрат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470828300454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Медеубаев Қожас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690517400663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Мәлкеш Айгүл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990119300448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Молдаш Заманбек Панабекұлы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530701402390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Муратова Шекер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870604301597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Мустапаев Турар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751103301591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Мырзабай Ерлан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650628400937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 Алмагул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690103302226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Мысаев Муктар Умирзакович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630509300880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Нұрмахан Тоқтасын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670218300658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Нұрпейісов Сейітқали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400103300945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Нұрым Айтуған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770906302645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Нагашыбаев Ербол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811124300734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Нагашыбаев Еркин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541125401079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Назаралы Сәнімкул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420218300637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Нияз Жақсыбай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630223300955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Нияз Молдабай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670101307113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НИЯЗ НҰРЛАН СӘДУАҚАСҰЛЫ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720301403205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Ниязов Аякбай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740424301710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Ниязов Бакиткарим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670702302080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Нуржанов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840112301903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НУФТУЛЛАЕВ ЕРКЕГАЛИ ЗИНАДИНОВИЧ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780924300381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Нуфтуллаев Рустем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630724401091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Нұрым Гүлзада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770912301719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НҰРЫМ РАМАЗАН ЕРБОЛАТҰЛЫ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670710300533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Орынбасар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710101305197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Өтенәлі Мирамбек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651201401123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Піріш Гулнәр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791219302270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Райс Нұрлыбек Жақсылықұлы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611106301183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Райымов Турганбай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711008302150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Рзакулов Берик Тургаиевч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760821302512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Рзакулов Амангелды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520701401440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Рысбай Күнім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670710300602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Сүгірбай Н?рлан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610424400623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Сәндібек Айжан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761018300652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Сәндібек Лайық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890826302030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Садибасов Бауыржан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720703300488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САНДІБЕК ЖАЙЫҚ МАКАРАМҰЛЫ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771010302904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Сариев Талғат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620506300882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САТАЕВ ҚАРТБАЙ ӘЛЖАНҰЛЫ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750718301225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Сатаев Серік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750330302155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Сатбаев Жанабай Жумагалиевич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800220301814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Сердалы Совет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521128300740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Серікбай Жалғасбай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741006302144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Султанбаев Ертас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601229301041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СУХАН СҮЛЕЙМЕН ХҮСЕЙНҰЛЫ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630920302247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Суханов Өтеш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720628301796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Сұлтанбаев Шынтас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700817302381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Сырлыбаев Жаңабай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621223300708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Төкеш Думан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700206300839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Төлебай Сермағанбет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650809301123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Тұяқбай Оңталап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480701301423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Такеев Тұрғанбай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770807301450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Тасаев Ақылбек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570120401074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Тілеуқабыл Айсәуле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620501302356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Тілеуберген Мейрамбек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660102302453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Тоқтабаев Қазбек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520301301518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Тобажан Байғабыл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800314303663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ТОБАЖАНОВ КАЛАБЕК ЕРГАБЫЛОВИЧ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680315401334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ТӨЛЕБАЙ ГҮЛСІМ ҚАНАТҚЫЗЫ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750402300823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Тулешов Ахмедия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720710302303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Уксикбаев Габит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940622401597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УЛМАНБЕТ ПЕРИЗАТ МҰХТАРҚЫЗЫ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570601302318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Умиртаев Жантілеу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561203301713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Урынбаев Абылай Жакуович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650422302789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УТЕНАЛИЕВ АЙЖАН АЛПАМЫСОВИЧ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721015300400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Хайруллаұлы Ғалымжан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921218400353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ШӘЙКЕНОВА БАНУ ШОҚАНҚЫЗЫ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750709301642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Шумекеев Женисбек Алешович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960317400455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ШЫНТЕМІР СӘНДІГҮЛ ЖАНАРБЕКҚЫЗЫ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bl>
    <w:bookmarkStart w:name="z2126" w:id="546"/>
    <w:p>
      <w:pPr>
        <w:spacing w:after="0"/>
        <w:ind w:left="0"/>
        <w:jc w:val="left"/>
      </w:pPr>
      <w:r>
        <w:rPr>
          <w:rFonts w:ascii="Times New Roman"/>
          <w:b/>
          <w:i w:val="false"/>
          <w:color w:val="000000"/>
        </w:rPr>
        <w:t xml:space="preserve"> Таблица 2. Данные о количестве гуртов, отар, табунов, сформированных по видам и половозрастным группам сельскохозяйственных животных</w:t>
      </w:r>
    </w:p>
    <w:bookmarkEnd w:id="5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7" w:id="547"/>
          <w:p>
            <w:pPr>
              <w:spacing w:after="20"/>
              <w:ind w:left="20"/>
              <w:jc w:val="both"/>
            </w:pPr>
            <w:r>
              <w:rPr>
                <w:rFonts w:ascii="Times New Roman"/>
                <w:b w:val="false"/>
                <w:i w:val="false"/>
                <w:color w:val="000000"/>
                <w:sz w:val="20"/>
              </w:rPr>
              <w:t>
Код поселка,</w:t>
            </w:r>
          </w:p>
          <w:bookmarkEnd w:id="547"/>
          <w:p>
            <w:pPr>
              <w:spacing w:after="20"/>
              <w:ind w:left="20"/>
              <w:jc w:val="both"/>
            </w:pPr>
            <w:r>
              <w:rPr>
                <w:rFonts w:ascii="Times New Roman"/>
                <w:b w:val="false"/>
                <w:i w:val="false"/>
                <w:color w:val="000000"/>
                <w:sz w:val="20"/>
              </w:rPr>
              <w:t>
</w:t>
            </w:r>
            <w:r>
              <w:rPr>
                <w:rFonts w:ascii="Times New Roman"/>
                <w:b w:val="false"/>
                <w:i w:val="false"/>
                <w:color w:val="000000"/>
                <w:sz w:val="20"/>
              </w:rPr>
              <w:t>села,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сельского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округа по</w:t>
            </w:r>
          </w:p>
          <w:p>
            <w:pPr>
              <w:spacing w:after="20"/>
              <w:ind w:left="20"/>
              <w:jc w:val="both"/>
            </w:pPr>
            <w:r>
              <w:rPr>
                <w:rFonts w:ascii="Times New Roman"/>
                <w:b w:val="false"/>
                <w:i w:val="false"/>
                <w:color w:val="000000"/>
                <w:sz w:val="20"/>
              </w:rPr>
              <w:t>
</w:t>
            </w:r>
            <w:r>
              <w:rPr>
                <w:rFonts w:ascii="Times New Roman"/>
                <w:b w:val="false"/>
                <w:i w:val="false"/>
                <w:color w:val="000000"/>
                <w:sz w:val="20"/>
              </w:rPr>
              <w:t>классифи</w:t>
            </w:r>
          </w:p>
          <w:p>
            <w:pPr>
              <w:spacing w:after="20"/>
              <w:ind w:left="20"/>
              <w:jc w:val="both"/>
            </w:pPr>
            <w:r>
              <w:rPr>
                <w:rFonts w:ascii="Times New Roman"/>
                <w:b w:val="false"/>
                <w:i w:val="false"/>
                <w:color w:val="000000"/>
                <w:sz w:val="20"/>
              </w:rPr>
              <w:t>
</w:t>
            </w:r>
            <w:r>
              <w:rPr>
                <w:rFonts w:ascii="Times New Roman"/>
                <w:b w:val="false"/>
                <w:i w:val="false"/>
                <w:color w:val="000000"/>
                <w:sz w:val="20"/>
              </w:rPr>
              <w:t>катору</w:t>
            </w:r>
          </w:p>
          <w:p>
            <w:pPr>
              <w:spacing w:after="20"/>
              <w:ind w:left="20"/>
              <w:jc w:val="both"/>
            </w:pPr>
            <w:r>
              <w:rPr>
                <w:rFonts w:ascii="Times New Roman"/>
                <w:b w:val="false"/>
                <w:i w:val="false"/>
                <w:color w:val="000000"/>
                <w:sz w:val="20"/>
              </w:rPr>
              <w:t>
</w:t>
            </w:r>
            <w:r>
              <w:rPr>
                <w:rFonts w:ascii="Times New Roman"/>
                <w:b w:val="false"/>
                <w:i w:val="false"/>
                <w:color w:val="000000"/>
                <w:sz w:val="20"/>
              </w:rPr>
              <w:t>админи</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стративно-</w:t>
            </w:r>
          </w:p>
          <w:p>
            <w:pPr>
              <w:spacing w:after="20"/>
              <w:ind w:left="20"/>
              <w:jc w:val="both"/>
            </w:pPr>
            <w:r>
              <w:rPr>
                <w:rFonts w:ascii="Times New Roman"/>
                <w:b w:val="false"/>
                <w:i w:val="false"/>
                <w:color w:val="000000"/>
                <w:sz w:val="20"/>
              </w:rPr>
              <w:t>
</w:t>
            </w:r>
            <w:r>
              <w:rPr>
                <w:rFonts w:ascii="Times New Roman"/>
                <w:b w:val="false"/>
                <w:i w:val="false"/>
                <w:color w:val="000000"/>
                <w:sz w:val="20"/>
              </w:rPr>
              <w:t>территор</w:t>
            </w:r>
          </w:p>
          <w:p>
            <w:pPr>
              <w:spacing w:after="20"/>
              <w:ind w:left="20"/>
              <w:jc w:val="both"/>
            </w:pPr>
            <w:r>
              <w:rPr>
                <w:rFonts w:ascii="Times New Roman"/>
                <w:b w:val="false"/>
                <w:i w:val="false"/>
                <w:color w:val="000000"/>
                <w:sz w:val="20"/>
              </w:rPr>
              <w:t>
</w:t>
            </w:r>
            <w:r>
              <w:rPr>
                <w:rFonts w:ascii="Times New Roman"/>
                <w:b w:val="false"/>
                <w:i w:val="false"/>
                <w:color w:val="000000"/>
                <w:sz w:val="20"/>
              </w:rPr>
              <w:t>иальных</w:t>
            </w:r>
          </w:p>
          <w:p>
            <w:pPr>
              <w:spacing w:after="20"/>
              <w:ind w:left="20"/>
              <w:jc w:val="both"/>
            </w:pPr>
            <w:r>
              <w:rPr>
                <w:rFonts w:ascii="Times New Roman"/>
                <w:b w:val="false"/>
                <w:i w:val="false"/>
                <w:color w:val="000000"/>
                <w:sz w:val="20"/>
              </w:rPr>
              <w:t>
объектов</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7" w:id="548"/>
          <w:p>
            <w:pPr>
              <w:spacing w:after="20"/>
              <w:ind w:left="20"/>
              <w:jc w:val="both"/>
            </w:pPr>
            <w:r>
              <w:rPr>
                <w:rFonts w:ascii="Times New Roman"/>
                <w:b w:val="false"/>
                <w:i w:val="false"/>
                <w:color w:val="000000"/>
                <w:sz w:val="20"/>
              </w:rPr>
              <w:t>
Наиме</w:t>
            </w:r>
          </w:p>
          <w:bookmarkEnd w:id="548"/>
          <w:p>
            <w:pPr>
              <w:spacing w:after="20"/>
              <w:ind w:left="20"/>
              <w:jc w:val="both"/>
            </w:pPr>
            <w:r>
              <w:rPr>
                <w:rFonts w:ascii="Times New Roman"/>
                <w:b w:val="false"/>
                <w:i w:val="false"/>
                <w:color w:val="000000"/>
                <w:sz w:val="20"/>
              </w:rPr>
              <w:t>
</w:t>
            </w:r>
            <w:r>
              <w:rPr>
                <w:rFonts w:ascii="Times New Roman"/>
                <w:b w:val="false"/>
                <w:i w:val="false"/>
                <w:color w:val="000000"/>
                <w:sz w:val="20"/>
              </w:rPr>
              <w:t>нование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w:t>
            </w:r>
          </w:p>
          <w:p>
            <w:pPr>
              <w:spacing w:after="20"/>
              <w:ind w:left="20"/>
              <w:jc w:val="both"/>
            </w:pPr>
            <w:r>
              <w:rPr>
                <w:rFonts w:ascii="Times New Roman"/>
                <w:b w:val="false"/>
                <w:i w:val="false"/>
                <w:color w:val="000000"/>
                <w:sz w:val="20"/>
              </w:rPr>
              <w:t>
</w:t>
            </w:r>
            <w:r>
              <w:rPr>
                <w:rFonts w:ascii="Times New Roman"/>
                <w:b w:val="false"/>
                <w:i w:val="false"/>
                <w:color w:val="000000"/>
                <w:sz w:val="20"/>
              </w:rPr>
              <w:t>ского</w:t>
            </w:r>
          </w:p>
          <w:p>
            <w:pPr>
              <w:spacing w:after="20"/>
              <w:ind w:left="20"/>
              <w:jc w:val="both"/>
            </w:pPr>
            <w:r>
              <w:rPr>
                <w:rFonts w:ascii="Times New Roman"/>
                <w:b w:val="false"/>
                <w:i w:val="false"/>
                <w:color w:val="000000"/>
                <w:sz w:val="20"/>
              </w:rPr>
              <w:t>
округа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гуртов, отар, табунов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Крупного рогатого скота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Мелкого рогатого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3" w:id="549"/>
          <w:p>
            <w:pPr>
              <w:spacing w:after="20"/>
              <w:ind w:left="20"/>
              <w:jc w:val="both"/>
            </w:pPr>
            <w:r>
              <w:rPr>
                <w:rFonts w:ascii="Times New Roman"/>
                <w:b w:val="false"/>
                <w:i w:val="false"/>
                <w:color w:val="000000"/>
                <w:sz w:val="20"/>
              </w:rPr>
              <w:t>
б</w:t>
            </w:r>
          </w:p>
          <w:bookmarkEnd w:id="549"/>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к</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7" w:id="550"/>
          <w:p>
            <w:pPr>
              <w:spacing w:after="20"/>
              <w:ind w:left="20"/>
              <w:jc w:val="both"/>
            </w:pPr>
            <w:r>
              <w:rPr>
                <w:rFonts w:ascii="Times New Roman"/>
                <w:b w:val="false"/>
                <w:i w:val="false"/>
                <w:color w:val="000000"/>
                <w:sz w:val="20"/>
              </w:rPr>
              <w:t>
к</w:t>
            </w:r>
          </w:p>
          <w:bookmarkEnd w:id="550"/>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1" w:id="551"/>
          <w:p>
            <w:pPr>
              <w:spacing w:after="20"/>
              <w:ind w:left="20"/>
              <w:jc w:val="both"/>
            </w:pPr>
            <w:r>
              <w:rPr>
                <w:rFonts w:ascii="Times New Roman"/>
                <w:b w:val="false"/>
                <w:i w:val="false"/>
                <w:color w:val="000000"/>
                <w:sz w:val="20"/>
              </w:rPr>
              <w:t>
т</w:t>
            </w:r>
          </w:p>
          <w:bookmarkEnd w:id="551"/>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л</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5" w:id="552"/>
          <w:p>
            <w:pPr>
              <w:spacing w:after="20"/>
              <w:ind w:left="20"/>
              <w:jc w:val="both"/>
            </w:pPr>
            <w:r>
              <w:rPr>
                <w:rFonts w:ascii="Times New Roman"/>
                <w:b w:val="false"/>
                <w:i w:val="false"/>
                <w:color w:val="000000"/>
                <w:sz w:val="20"/>
              </w:rPr>
              <w:t>
б</w:t>
            </w:r>
          </w:p>
          <w:bookmarkEnd w:id="552"/>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ч</w:t>
            </w:r>
          </w:p>
          <w:p>
            <w:pPr>
              <w:spacing w:after="20"/>
              <w:ind w:left="20"/>
              <w:jc w:val="both"/>
            </w:pPr>
            <w:r>
              <w:rPr>
                <w:rFonts w:ascii="Times New Roman"/>
                <w:b w:val="false"/>
                <w:i w:val="false"/>
                <w:color w:val="000000"/>
                <w:sz w:val="20"/>
              </w:rPr>
              <w:t>
</w:t>
            </w:r>
            <w:r>
              <w:rPr>
                <w:rFonts w:ascii="Times New Roman"/>
                <w:b w:val="false"/>
                <w:i w:val="false"/>
                <w:color w:val="000000"/>
                <w:sz w:val="20"/>
              </w:rPr>
              <w:t>к</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0" w:id="553"/>
          <w:p>
            <w:pPr>
              <w:spacing w:after="20"/>
              <w:ind w:left="20"/>
              <w:jc w:val="both"/>
            </w:pPr>
            <w:r>
              <w:rPr>
                <w:rFonts w:ascii="Times New Roman"/>
                <w:b w:val="false"/>
                <w:i w:val="false"/>
                <w:color w:val="000000"/>
                <w:sz w:val="20"/>
              </w:rPr>
              <w:t>
о</w:t>
            </w:r>
          </w:p>
          <w:bookmarkEnd w:id="553"/>
          <w:p>
            <w:pPr>
              <w:spacing w:after="20"/>
              <w:ind w:left="20"/>
              <w:jc w:val="both"/>
            </w:pPr>
            <w:r>
              <w:rPr>
                <w:rFonts w:ascii="Times New Roman"/>
                <w:b w:val="false"/>
                <w:i w:val="false"/>
                <w:color w:val="000000"/>
                <w:sz w:val="20"/>
              </w:rPr>
              <w:t>
</w:t>
            </w:r>
            <w:r>
              <w:rPr>
                <w:rFonts w:ascii="Times New Roman"/>
                <w:b w:val="false"/>
                <w:i w:val="false"/>
                <w:color w:val="000000"/>
                <w:sz w:val="20"/>
              </w:rPr>
              <w:t>в</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ц</w:t>
            </w:r>
          </w:p>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w:t>
            </w:r>
            <w:r>
              <w:rPr>
                <w:rFonts w:ascii="Times New Roman"/>
                <w:b w:val="false"/>
                <w:i w:val="false"/>
                <w:color w:val="000000"/>
                <w:sz w:val="20"/>
              </w:rPr>
              <w:t>к</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7" w:id="554"/>
          <w:p>
            <w:pPr>
              <w:spacing w:after="20"/>
              <w:ind w:left="20"/>
              <w:jc w:val="both"/>
            </w:pPr>
            <w:r>
              <w:rPr>
                <w:rFonts w:ascii="Times New Roman"/>
                <w:b w:val="false"/>
                <w:i w:val="false"/>
                <w:color w:val="000000"/>
                <w:sz w:val="20"/>
              </w:rPr>
              <w:t>
мол</w:t>
            </w:r>
          </w:p>
          <w:bookmarkEnd w:id="554"/>
          <w:p>
            <w:pPr>
              <w:spacing w:after="20"/>
              <w:ind w:left="20"/>
              <w:jc w:val="both"/>
            </w:pPr>
            <w:r>
              <w:rPr>
                <w:rFonts w:ascii="Times New Roman"/>
                <w:b w:val="false"/>
                <w:i w:val="false"/>
                <w:color w:val="000000"/>
                <w:sz w:val="20"/>
              </w:rPr>
              <w:t>
</w:t>
            </w:r>
            <w:r>
              <w:rPr>
                <w:rFonts w:ascii="Times New Roman"/>
                <w:b w:val="false"/>
                <w:i w:val="false"/>
                <w:color w:val="000000"/>
                <w:sz w:val="20"/>
              </w:rPr>
              <w:t>одн</w:t>
            </w:r>
          </w:p>
          <w:p>
            <w:pPr>
              <w:spacing w:after="20"/>
              <w:ind w:left="20"/>
              <w:jc w:val="both"/>
            </w:pPr>
            <w:r>
              <w:rPr>
                <w:rFonts w:ascii="Times New Roman"/>
                <w:b w:val="false"/>
                <w:i w:val="false"/>
                <w:color w:val="000000"/>
                <w:sz w:val="20"/>
              </w:rPr>
              <w:t>
</w:t>
            </w:r>
            <w:r>
              <w:rPr>
                <w:rFonts w:ascii="Times New Roman"/>
                <w:b w:val="false"/>
                <w:i w:val="false"/>
                <w:color w:val="000000"/>
                <w:sz w:val="20"/>
              </w:rPr>
              <w:t>яка</w:t>
            </w:r>
          </w:p>
          <w:p>
            <w:pPr>
              <w:spacing w:after="20"/>
              <w:ind w:left="20"/>
              <w:jc w:val="both"/>
            </w:pPr>
            <w:r>
              <w:rPr>
                <w:rFonts w:ascii="Times New Roman"/>
                <w:b w:val="false"/>
                <w:i w:val="false"/>
                <w:color w:val="000000"/>
                <w:sz w:val="20"/>
              </w:rPr>
              <w:t>
</w:t>
            </w:r>
            <w:r>
              <w:rPr>
                <w:rFonts w:ascii="Times New Roman"/>
                <w:b w:val="false"/>
                <w:i w:val="false"/>
                <w:color w:val="000000"/>
                <w:sz w:val="20"/>
              </w:rPr>
              <w:t>(яр</w:t>
            </w:r>
          </w:p>
          <w:p>
            <w:pPr>
              <w:spacing w:after="20"/>
              <w:ind w:left="20"/>
              <w:jc w:val="both"/>
            </w:pPr>
            <w:r>
              <w:rPr>
                <w:rFonts w:ascii="Times New Roman"/>
                <w:b w:val="false"/>
                <w:i w:val="false"/>
                <w:color w:val="000000"/>
                <w:sz w:val="20"/>
              </w:rPr>
              <w:t>
</w:t>
            </w:r>
            <w:r>
              <w:rPr>
                <w:rFonts w:ascii="Times New Roman"/>
                <w:b w:val="false"/>
                <w:i w:val="false"/>
                <w:color w:val="000000"/>
                <w:sz w:val="20"/>
              </w:rPr>
              <w:t>ок,</w:t>
            </w:r>
          </w:p>
          <w:p>
            <w:pPr>
              <w:spacing w:after="20"/>
              <w:ind w:left="20"/>
              <w:jc w:val="both"/>
            </w:pPr>
            <w:r>
              <w:rPr>
                <w:rFonts w:ascii="Times New Roman"/>
                <w:b w:val="false"/>
                <w:i w:val="false"/>
                <w:color w:val="000000"/>
                <w:sz w:val="20"/>
              </w:rPr>
              <w:t>
</w:t>
            </w:r>
            <w:r>
              <w:rPr>
                <w:rFonts w:ascii="Times New Roman"/>
                <w:b w:val="false"/>
                <w:i w:val="false"/>
                <w:color w:val="000000"/>
                <w:sz w:val="20"/>
              </w:rPr>
              <w:t>козо</w:t>
            </w:r>
          </w:p>
          <w:p>
            <w:pPr>
              <w:spacing w:after="20"/>
              <w:ind w:left="20"/>
              <w:jc w:val="both"/>
            </w:pPr>
            <w:r>
              <w:rPr>
                <w:rFonts w:ascii="Times New Roman"/>
                <w:b w:val="false"/>
                <w:i w:val="false"/>
                <w:color w:val="000000"/>
                <w:sz w:val="20"/>
              </w:rPr>
              <w:t>
чек)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3" w:id="555"/>
          <w:p>
            <w:pPr>
              <w:spacing w:after="20"/>
              <w:ind w:left="20"/>
              <w:jc w:val="both"/>
            </w:pPr>
            <w:r>
              <w:rPr>
                <w:rFonts w:ascii="Times New Roman"/>
                <w:b w:val="false"/>
                <w:i w:val="false"/>
                <w:color w:val="000000"/>
                <w:sz w:val="20"/>
              </w:rPr>
              <w:t>
моло</w:t>
            </w:r>
          </w:p>
          <w:bookmarkEnd w:id="555"/>
          <w:p>
            <w:pPr>
              <w:spacing w:after="20"/>
              <w:ind w:left="20"/>
              <w:jc w:val="both"/>
            </w:pPr>
            <w:r>
              <w:rPr>
                <w:rFonts w:ascii="Times New Roman"/>
                <w:b w:val="false"/>
                <w:i w:val="false"/>
                <w:color w:val="000000"/>
                <w:sz w:val="20"/>
              </w:rPr>
              <w:t>
</w:t>
            </w:r>
            <w:r>
              <w:rPr>
                <w:rFonts w:ascii="Times New Roman"/>
                <w:b w:val="false"/>
                <w:i w:val="false"/>
                <w:color w:val="000000"/>
                <w:sz w:val="20"/>
              </w:rPr>
              <w:t>дняка,</w:t>
            </w:r>
          </w:p>
          <w:p>
            <w:pPr>
              <w:spacing w:after="20"/>
              <w:ind w:left="20"/>
              <w:jc w:val="both"/>
            </w:pPr>
            <w:r>
              <w:rPr>
                <w:rFonts w:ascii="Times New Roman"/>
                <w:b w:val="false"/>
                <w:i w:val="false"/>
                <w:color w:val="000000"/>
                <w:sz w:val="20"/>
              </w:rPr>
              <w:t>
</w:t>
            </w:r>
            <w:r>
              <w:rPr>
                <w:rFonts w:ascii="Times New Roman"/>
                <w:b w:val="false"/>
                <w:i w:val="false"/>
                <w:color w:val="000000"/>
                <w:sz w:val="20"/>
              </w:rPr>
              <w:t>(бар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анч</w:t>
            </w:r>
          </w:p>
          <w:p>
            <w:pPr>
              <w:spacing w:after="20"/>
              <w:ind w:left="20"/>
              <w:jc w:val="both"/>
            </w:pPr>
            <w:r>
              <w:rPr>
                <w:rFonts w:ascii="Times New Roman"/>
                <w:b w:val="false"/>
                <w:i w:val="false"/>
                <w:color w:val="000000"/>
                <w:sz w:val="20"/>
              </w:rPr>
              <w:t>
</w:t>
            </w:r>
            <w:r>
              <w:rPr>
                <w:rFonts w:ascii="Times New Roman"/>
                <w:b w:val="false"/>
                <w:i w:val="false"/>
                <w:color w:val="000000"/>
                <w:sz w:val="20"/>
              </w:rPr>
              <w:t>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коз</w:t>
            </w:r>
          </w:p>
          <w:p>
            <w:pPr>
              <w:spacing w:after="20"/>
              <w:ind w:left="20"/>
              <w:jc w:val="both"/>
            </w:pPr>
            <w:r>
              <w:rPr>
                <w:rFonts w:ascii="Times New Roman"/>
                <w:b w:val="false"/>
                <w:i w:val="false"/>
                <w:color w:val="000000"/>
                <w:sz w:val="20"/>
              </w:rPr>
              <w:t>
</w:t>
            </w:r>
            <w:r>
              <w:rPr>
                <w:rFonts w:ascii="Times New Roman"/>
                <w:b w:val="false"/>
                <w:i w:val="false"/>
                <w:color w:val="000000"/>
                <w:sz w:val="20"/>
              </w:rPr>
              <w:t>ли</w:t>
            </w:r>
          </w:p>
          <w:p>
            <w:pPr>
              <w:spacing w:after="20"/>
              <w:ind w:left="20"/>
              <w:jc w:val="both"/>
            </w:pPr>
            <w:r>
              <w:rPr>
                <w:rFonts w:ascii="Times New Roman"/>
                <w:b w:val="false"/>
                <w:i w:val="false"/>
                <w:color w:val="000000"/>
                <w:sz w:val="20"/>
              </w:rPr>
              <w:t>
ков)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0" w:id="556"/>
          <w:p>
            <w:pPr>
              <w:spacing w:after="20"/>
              <w:ind w:left="20"/>
              <w:jc w:val="both"/>
            </w:pPr>
            <w:r>
              <w:rPr>
                <w:rFonts w:ascii="Times New Roman"/>
                <w:b w:val="false"/>
                <w:i w:val="false"/>
                <w:color w:val="000000"/>
                <w:sz w:val="20"/>
              </w:rPr>
              <w:t>
ж</w:t>
            </w:r>
          </w:p>
          <w:bookmarkEnd w:id="556"/>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б</w:t>
            </w:r>
          </w:p>
          <w:p>
            <w:pPr>
              <w:spacing w:after="20"/>
              <w:ind w:left="20"/>
              <w:jc w:val="both"/>
            </w:pPr>
            <w:r>
              <w:rPr>
                <w:rFonts w:ascii="Times New Roman"/>
                <w:b w:val="false"/>
                <w:i w:val="false"/>
                <w:color w:val="000000"/>
                <w:sz w:val="20"/>
              </w:rPr>
              <w:t>
</w:t>
            </w:r>
            <w:r>
              <w:rPr>
                <w:rFonts w:ascii="Times New Roman"/>
                <w:b w:val="false"/>
                <w:i w:val="false"/>
                <w:color w:val="000000"/>
                <w:sz w:val="20"/>
              </w:rPr>
              <w:t>ц</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в,</w:t>
            </w:r>
          </w:p>
          <w:p>
            <w:pPr>
              <w:spacing w:after="20"/>
              <w:ind w:left="20"/>
              <w:jc w:val="both"/>
            </w:pPr>
            <w:r>
              <w:rPr>
                <w:rFonts w:ascii="Times New Roman"/>
                <w:b w:val="false"/>
                <w:i w:val="false"/>
                <w:color w:val="000000"/>
                <w:sz w:val="20"/>
              </w:rPr>
              <w:t>
</w:t>
            </w:r>
            <w:r>
              <w:rPr>
                <w:rFonts w:ascii="Times New Roman"/>
                <w:b w:val="false"/>
                <w:i w:val="false"/>
                <w:color w:val="000000"/>
                <w:sz w:val="20"/>
              </w:rPr>
              <w:t>к</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бы</w:t>
            </w:r>
          </w:p>
          <w:p>
            <w:pPr>
              <w:spacing w:after="20"/>
              <w:ind w:left="20"/>
              <w:jc w:val="both"/>
            </w:pPr>
            <w:r>
              <w:rPr>
                <w:rFonts w:ascii="Times New Roman"/>
                <w:b w:val="false"/>
                <w:i w:val="false"/>
                <w:color w:val="000000"/>
                <w:sz w:val="20"/>
              </w:rPr>
              <w:t>
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1" w:id="557"/>
          <w:p>
            <w:pPr>
              <w:spacing w:after="20"/>
              <w:ind w:left="20"/>
              <w:jc w:val="both"/>
            </w:pPr>
            <w:r>
              <w:rPr>
                <w:rFonts w:ascii="Times New Roman"/>
                <w:b w:val="false"/>
                <w:i w:val="false"/>
                <w:color w:val="000000"/>
                <w:sz w:val="20"/>
              </w:rPr>
              <w:t>
мо</w:t>
            </w:r>
          </w:p>
          <w:bookmarkEnd w:id="557"/>
          <w:p>
            <w:pPr>
              <w:spacing w:after="20"/>
              <w:ind w:left="20"/>
              <w:jc w:val="both"/>
            </w:pPr>
            <w:r>
              <w:rPr>
                <w:rFonts w:ascii="Times New Roman"/>
                <w:b w:val="false"/>
                <w:i w:val="false"/>
                <w:color w:val="000000"/>
                <w:sz w:val="20"/>
              </w:rPr>
              <w:t>
</w:t>
            </w:r>
            <w:r>
              <w:rPr>
                <w:rFonts w:ascii="Times New Roman"/>
                <w:b w:val="false"/>
                <w:i w:val="false"/>
                <w:color w:val="000000"/>
                <w:sz w:val="20"/>
              </w:rPr>
              <w:t>ло</w:t>
            </w:r>
          </w:p>
          <w:p>
            <w:pPr>
              <w:spacing w:after="20"/>
              <w:ind w:left="20"/>
              <w:jc w:val="both"/>
            </w:pPr>
            <w:r>
              <w:rPr>
                <w:rFonts w:ascii="Times New Roman"/>
                <w:b w:val="false"/>
                <w:i w:val="false"/>
                <w:color w:val="000000"/>
                <w:sz w:val="20"/>
              </w:rPr>
              <w:t>
</w:t>
            </w:r>
            <w:r>
              <w:rPr>
                <w:rFonts w:ascii="Times New Roman"/>
                <w:b w:val="false"/>
                <w:i w:val="false"/>
                <w:color w:val="000000"/>
                <w:sz w:val="20"/>
              </w:rPr>
              <w:t>дн</w:t>
            </w:r>
          </w:p>
          <w:p>
            <w:pPr>
              <w:spacing w:after="20"/>
              <w:ind w:left="20"/>
              <w:jc w:val="both"/>
            </w:pPr>
            <w:r>
              <w:rPr>
                <w:rFonts w:ascii="Times New Roman"/>
                <w:b w:val="false"/>
                <w:i w:val="false"/>
                <w:color w:val="000000"/>
                <w:sz w:val="20"/>
              </w:rPr>
              <w:t>
яка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4" w:id="558"/>
          <w:p>
            <w:pPr>
              <w:spacing w:after="20"/>
              <w:ind w:left="20"/>
              <w:jc w:val="both"/>
            </w:pPr>
            <w:r>
              <w:rPr>
                <w:rFonts w:ascii="Times New Roman"/>
                <w:b w:val="false"/>
                <w:i w:val="false"/>
                <w:color w:val="000000"/>
                <w:sz w:val="20"/>
              </w:rPr>
              <w:t>
вер</w:t>
            </w:r>
          </w:p>
          <w:bookmarkEnd w:id="558"/>
          <w:p>
            <w:pPr>
              <w:spacing w:after="20"/>
              <w:ind w:left="20"/>
              <w:jc w:val="both"/>
            </w:pPr>
            <w:r>
              <w:rPr>
                <w:rFonts w:ascii="Times New Roman"/>
                <w:b w:val="false"/>
                <w:i w:val="false"/>
                <w:color w:val="000000"/>
                <w:sz w:val="20"/>
              </w:rPr>
              <w:t>
</w:t>
            </w:r>
            <w:r>
              <w:rPr>
                <w:rFonts w:ascii="Times New Roman"/>
                <w:b w:val="false"/>
                <w:i w:val="false"/>
                <w:color w:val="000000"/>
                <w:sz w:val="20"/>
              </w:rPr>
              <w:t>бл</w:t>
            </w:r>
          </w:p>
          <w:p>
            <w:pPr>
              <w:spacing w:after="20"/>
              <w:ind w:left="20"/>
              <w:jc w:val="both"/>
            </w:pPr>
            <w:r>
              <w:rPr>
                <w:rFonts w:ascii="Times New Roman"/>
                <w:b w:val="false"/>
                <w:i w:val="false"/>
                <w:color w:val="000000"/>
                <w:sz w:val="20"/>
              </w:rPr>
              <w:t>
</w:t>
            </w:r>
            <w:r>
              <w:rPr>
                <w:rFonts w:ascii="Times New Roman"/>
                <w:b w:val="false"/>
                <w:i w:val="false"/>
                <w:color w:val="000000"/>
                <w:sz w:val="20"/>
              </w:rPr>
              <w:t>ю</w:t>
            </w:r>
          </w:p>
          <w:p>
            <w:pPr>
              <w:spacing w:after="20"/>
              <w:ind w:left="20"/>
              <w:jc w:val="both"/>
            </w:pPr>
            <w:r>
              <w:rPr>
                <w:rFonts w:ascii="Times New Roman"/>
                <w:b w:val="false"/>
                <w:i w:val="false"/>
                <w:color w:val="000000"/>
                <w:sz w:val="20"/>
              </w:rPr>
              <w:t>
дов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7" w:id="559"/>
          <w:p>
            <w:pPr>
              <w:spacing w:after="20"/>
              <w:ind w:left="20"/>
              <w:jc w:val="both"/>
            </w:pPr>
            <w:r>
              <w:rPr>
                <w:rFonts w:ascii="Times New Roman"/>
                <w:b w:val="false"/>
                <w:i w:val="false"/>
                <w:color w:val="000000"/>
                <w:sz w:val="20"/>
              </w:rPr>
              <w:t>
мо</w:t>
            </w:r>
          </w:p>
          <w:bookmarkEnd w:id="559"/>
          <w:p>
            <w:pPr>
              <w:spacing w:after="20"/>
              <w:ind w:left="20"/>
              <w:jc w:val="both"/>
            </w:pPr>
            <w:r>
              <w:rPr>
                <w:rFonts w:ascii="Times New Roman"/>
                <w:b w:val="false"/>
                <w:i w:val="false"/>
                <w:color w:val="000000"/>
                <w:sz w:val="20"/>
              </w:rPr>
              <w:t>
</w:t>
            </w:r>
            <w:r>
              <w:rPr>
                <w:rFonts w:ascii="Times New Roman"/>
                <w:b w:val="false"/>
                <w:i w:val="false"/>
                <w:color w:val="000000"/>
                <w:sz w:val="20"/>
              </w:rPr>
              <w:t>ло</w:t>
            </w:r>
          </w:p>
          <w:p>
            <w:pPr>
              <w:spacing w:after="20"/>
              <w:ind w:left="20"/>
              <w:jc w:val="both"/>
            </w:pPr>
            <w:r>
              <w:rPr>
                <w:rFonts w:ascii="Times New Roman"/>
                <w:b w:val="false"/>
                <w:i w:val="false"/>
                <w:color w:val="000000"/>
                <w:sz w:val="20"/>
              </w:rPr>
              <w:t>
</w:t>
            </w:r>
            <w:r>
              <w:rPr>
                <w:rFonts w:ascii="Times New Roman"/>
                <w:b w:val="false"/>
                <w:i w:val="false"/>
                <w:color w:val="000000"/>
                <w:sz w:val="20"/>
              </w:rPr>
              <w:t>дн</w:t>
            </w:r>
          </w:p>
          <w:p>
            <w:pPr>
              <w:spacing w:after="20"/>
              <w:ind w:left="20"/>
              <w:jc w:val="both"/>
            </w:pPr>
            <w:r>
              <w:rPr>
                <w:rFonts w:ascii="Times New Roman"/>
                <w:b w:val="false"/>
                <w:i w:val="false"/>
                <w:color w:val="000000"/>
                <w:sz w:val="20"/>
              </w:rPr>
              <w:t>
</w:t>
            </w:r>
            <w:r>
              <w:rPr>
                <w:rFonts w:ascii="Times New Roman"/>
                <w:b w:val="false"/>
                <w:i w:val="false"/>
                <w:color w:val="000000"/>
                <w:sz w:val="20"/>
              </w:rPr>
              <w:t>як</w:t>
            </w:r>
          </w:p>
          <w:p>
            <w:pPr>
              <w:spacing w:after="20"/>
              <w:ind w:left="20"/>
              <w:jc w:val="both"/>
            </w:pPr>
            <w:r>
              <w:rPr>
                <w:rFonts w:ascii="Times New Roman"/>
                <w:b w:val="false"/>
                <w:i w:val="false"/>
                <w:color w:val="000000"/>
                <w:sz w:val="20"/>
              </w:rPr>
              <w:t>
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1" w:id="560"/>
          <w:p>
            <w:pPr>
              <w:spacing w:after="20"/>
              <w:ind w:left="20"/>
              <w:jc w:val="both"/>
            </w:pPr>
            <w:r>
              <w:rPr>
                <w:rFonts w:ascii="Times New Roman"/>
                <w:b w:val="false"/>
                <w:i w:val="false"/>
                <w:color w:val="000000"/>
                <w:sz w:val="20"/>
              </w:rPr>
              <w:t>
Арыкба</w:t>
            </w:r>
          </w:p>
          <w:bookmarkEnd w:id="560"/>
          <w:p>
            <w:pPr>
              <w:spacing w:after="20"/>
              <w:ind w:left="20"/>
              <w:jc w:val="both"/>
            </w:pPr>
            <w:r>
              <w:rPr>
                <w:rFonts w:ascii="Times New Roman"/>
                <w:b w:val="false"/>
                <w:i w:val="false"/>
                <w:color w:val="000000"/>
                <w:sz w:val="20"/>
              </w:rPr>
              <w:t>
</w:t>
            </w:r>
            <w:r>
              <w:rPr>
                <w:rFonts w:ascii="Times New Roman"/>
                <w:b w:val="false"/>
                <w:i w:val="false"/>
                <w:color w:val="000000"/>
                <w:sz w:val="20"/>
              </w:rPr>
              <w:t>лыкский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сельский</w:t>
            </w:r>
          </w:p>
          <w:p>
            <w:pPr>
              <w:spacing w:after="20"/>
              <w:ind w:left="20"/>
              <w:jc w:val="both"/>
            </w:pPr>
            <w:r>
              <w:rPr>
                <w:rFonts w:ascii="Times New Roman"/>
                <w:b w:val="false"/>
                <w:i w:val="false"/>
                <w:color w:val="000000"/>
                <w:sz w:val="20"/>
              </w:rPr>
              <w:t>
округ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2204" w:id="561"/>
    <w:p>
      <w:pPr>
        <w:spacing w:after="0"/>
        <w:ind w:left="0"/>
        <w:jc w:val="left"/>
      </w:pPr>
      <w:r>
        <w:rPr>
          <w:rFonts w:ascii="Times New Roman"/>
          <w:b/>
          <w:i w:val="false"/>
          <w:color w:val="000000"/>
        </w:rPr>
        <w:t xml:space="preserve"> Таблица 3. Сведения о численности поголовья сельскохозяйственных животных для выпаса на отгонных пастбищах</w:t>
      </w:r>
    </w:p>
    <w:bookmarkEnd w:id="5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поселка, села, сельского округа по классификатору административно-территориальных объектов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5" w:id="562"/>
          <w:p>
            <w:pPr>
              <w:spacing w:after="20"/>
              <w:ind w:left="20"/>
              <w:jc w:val="both"/>
            </w:pPr>
            <w:r>
              <w:rPr>
                <w:rFonts w:ascii="Times New Roman"/>
                <w:b w:val="false"/>
                <w:i w:val="false"/>
                <w:color w:val="000000"/>
                <w:sz w:val="20"/>
              </w:rPr>
              <w:t>
Наиме</w:t>
            </w:r>
          </w:p>
          <w:bookmarkEnd w:id="562"/>
          <w:p>
            <w:pPr>
              <w:spacing w:after="20"/>
              <w:ind w:left="20"/>
              <w:jc w:val="both"/>
            </w:pPr>
            <w:r>
              <w:rPr>
                <w:rFonts w:ascii="Times New Roman"/>
                <w:b w:val="false"/>
                <w:i w:val="false"/>
                <w:color w:val="000000"/>
                <w:sz w:val="20"/>
              </w:rPr>
              <w:t>
</w:t>
            </w:r>
            <w:r>
              <w:rPr>
                <w:rFonts w:ascii="Times New Roman"/>
                <w:b w:val="false"/>
                <w:i w:val="false"/>
                <w:color w:val="000000"/>
                <w:sz w:val="20"/>
              </w:rPr>
              <w:t>нование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села, сель</w:t>
            </w:r>
          </w:p>
          <w:p>
            <w:pPr>
              <w:spacing w:after="20"/>
              <w:ind w:left="20"/>
              <w:jc w:val="both"/>
            </w:pPr>
            <w:r>
              <w:rPr>
                <w:rFonts w:ascii="Times New Roman"/>
                <w:b w:val="false"/>
                <w:i w:val="false"/>
                <w:color w:val="000000"/>
                <w:sz w:val="20"/>
              </w:rPr>
              <w:t>
</w:t>
            </w:r>
            <w:r>
              <w:rPr>
                <w:rFonts w:ascii="Times New Roman"/>
                <w:b w:val="false"/>
                <w:i w:val="false"/>
                <w:color w:val="000000"/>
                <w:sz w:val="20"/>
              </w:rPr>
              <w:t>ского</w:t>
            </w:r>
          </w:p>
          <w:p>
            <w:pPr>
              <w:spacing w:after="20"/>
              <w:ind w:left="20"/>
              <w:jc w:val="both"/>
            </w:pPr>
            <w:r>
              <w:rPr>
                <w:rFonts w:ascii="Times New Roman"/>
                <w:b w:val="false"/>
                <w:i w:val="false"/>
                <w:color w:val="000000"/>
                <w:sz w:val="20"/>
              </w:rPr>
              <w:t>
округа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поголовья, голов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Крупного рогатого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Мелкого рогатого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личного подворья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сельскохозяйственных товаропроизводителей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личного подворья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сельскохозяйственных товаропроизводителей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личного подворья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сельскохозяйственных товаропроизводителей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личного подворья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сельскохозяйственных товаропроизводителей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0" w:id="563"/>
          <w:p>
            <w:pPr>
              <w:spacing w:after="20"/>
              <w:ind w:left="20"/>
              <w:jc w:val="both"/>
            </w:pPr>
            <w:r>
              <w:rPr>
                <w:rFonts w:ascii="Times New Roman"/>
                <w:b w:val="false"/>
                <w:i w:val="false"/>
                <w:color w:val="000000"/>
                <w:sz w:val="20"/>
              </w:rPr>
              <w:t>
Арык</w:t>
            </w:r>
          </w:p>
          <w:bookmarkEnd w:id="563"/>
          <w:p>
            <w:pPr>
              <w:spacing w:after="20"/>
              <w:ind w:left="20"/>
              <w:jc w:val="both"/>
            </w:pPr>
            <w:r>
              <w:rPr>
                <w:rFonts w:ascii="Times New Roman"/>
                <w:b w:val="false"/>
                <w:i w:val="false"/>
                <w:color w:val="000000"/>
                <w:sz w:val="20"/>
              </w:rPr>
              <w:t>
</w:t>
            </w:r>
            <w:r>
              <w:rPr>
                <w:rFonts w:ascii="Times New Roman"/>
                <w:b w:val="false"/>
                <w:i w:val="false"/>
                <w:color w:val="000000"/>
                <w:sz w:val="20"/>
              </w:rPr>
              <w:t>балыкский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сельский</w:t>
            </w:r>
          </w:p>
          <w:p>
            <w:pPr>
              <w:spacing w:after="20"/>
              <w:ind w:left="20"/>
              <w:jc w:val="both"/>
            </w:pPr>
            <w:r>
              <w:rPr>
                <w:rFonts w:ascii="Times New Roman"/>
                <w:b w:val="false"/>
                <w:i w:val="false"/>
                <w:color w:val="000000"/>
                <w:sz w:val="20"/>
              </w:rPr>
              <w:t>
округ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13" w:id="564"/>
    <w:p>
      <w:pPr>
        <w:spacing w:after="0"/>
        <w:ind w:left="0"/>
        <w:jc w:val="both"/>
      </w:pPr>
      <w:r>
        <w:rPr>
          <w:rFonts w:ascii="Times New Roman"/>
          <w:b w:val="false"/>
          <w:i w:val="false"/>
          <w:color w:val="000000"/>
          <w:sz w:val="28"/>
        </w:rPr>
        <w:t>
      Наименование КГУ "Аппарат акима Арыкбалыкского сельского округа"</w:t>
      </w:r>
    </w:p>
    <w:bookmarkEnd w:id="564"/>
    <w:bookmarkStart w:name="z2214" w:id="565"/>
    <w:p>
      <w:pPr>
        <w:spacing w:after="0"/>
        <w:ind w:left="0"/>
        <w:jc w:val="both"/>
      </w:pPr>
      <w:r>
        <w:rPr>
          <w:rFonts w:ascii="Times New Roman"/>
          <w:b w:val="false"/>
          <w:i w:val="false"/>
          <w:color w:val="000000"/>
          <w:sz w:val="28"/>
        </w:rPr>
        <w:t>
      Адрес село Жанкожа батыр, улица Айтеке би №23</w:t>
      </w:r>
    </w:p>
    <w:bookmarkEnd w:id="565"/>
    <w:bookmarkStart w:name="z2215" w:id="566"/>
    <w:p>
      <w:pPr>
        <w:spacing w:after="0"/>
        <w:ind w:left="0"/>
        <w:jc w:val="both"/>
      </w:pPr>
      <w:r>
        <w:rPr>
          <w:rFonts w:ascii="Times New Roman"/>
          <w:b w:val="false"/>
          <w:i w:val="false"/>
          <w:color w:val="000000"/>
          <w:sz w:val="28"/>
        </w:rPr>
        <w:t>
      Телефон 8 (72438) 25-6-40</w:t>
      </w:r>
    </w:p>
    <w:bookmarkEnd w:id="566"/>
    <w:bookmarkStart w:name="z2216" w:id="567"/>
    <w:p>
      <w:pPr>
        <w:spacing w:after="0"/>
        <w:ind w:left="0"/>
        <w:jc w:val="both"/>
      </w:pPr>
      <w:r>
        <w:rPr>
          <w:rFonts w:ascii="Times New Roman"/>
          <w:b w:val="false"/>
          <w:i w:val="false"/>
          <w:color w:val="000000"/>
          <w:sz w:val="28"/>
        </w:rPr>
        <w:t>
      Адрес электронной почты Arikbalik_aо@mail.ru</w:t>
      </w:r>
    </w:p>
    <w:bookmarkEnd w:id="567"/>
    <w:bookmarkStart w:name="z2217" w:id="568"/>
    <w:p>
      <w:pPr>
        <w:spacing w:after="0"/>
        <w:ind w:left="0"/>
        <w:jc w:val="both"/>
      </w:pPr>
      <w:r>
        <w:rPr>
          <w:rFonts w:ascii="Times New Roman"/>
          <w:b w:val="false"/>
          <w:i w:val="false"/>
          <w:color w:val="000000"/>
          <w:sz w:val="28"/>
        </w:rPr>
        <w:t>
      Руководитель или лицо,</w:t>
      </w:r>
    </w:p>
    <w:bookmarkEnd w:id="568"/>
    <w:bookmarkStart w:name="z2218" w:id="569"/>
    <w:p>
      <w:pPr>
        <w:spacing w:after="0"/>
        <w:ind w:left="0"/>
        <w:jc w:val="both"/>
      </w:pPr>
      <w:r>
        <w:rPr>
          <w:rFonts w:ascii="Times New Roman"/>
          <w:b w:val="false"/>
          <w:i w:val="false"/>
          <w:color w:val="000000"/>
          <w:sz w:val="28"/>
        </w:rPr>
        <w:t>
      исполняющее его обязанности Хайруллаев Мәулен Мінажадинұлы</w:t>
      </w:r>
    </w:p>
    <w:bookmarkEnd w:id="569"/>
    <w:bookmarkStart w:name="z2219" w:id="570"/>
    <w:p>
      <w:pPr>
        <w:spacing w:after="0"/>
        <w:ind w:left="0"/>
        <w:jc w:val="both"/>
      </w:pPr>
      <w:r>
        <w:rPr>
          <w:rFonts w:ascii="Times New Roman"/>
          <w:b w:val="false"/>
          <w:i w:val="false"/>
          <w:color w:val="000000"/>
          <w:sz w:val="28"/>
        </w:rPr>
        <w:t>
       (фамилия, имя, отчество (при его наличии))</w:t>
      </w:r>
    </w:p>
    <w:bookmarkEnd w:id="570"/>
    <w:bookmarkStart w:name="z2220" w:id="571"/>
    <w:p>
      <w:pPr>
        <w:spacing w:after="0"/>
        <w:ind w:left="0"/>
        <w:jc w:val="both"/>
      </w:pPr>
      <w:r>
        <w:rPr>
          <w:rFonts w:ascii="Times New Roman"/>
          <w:b w:val="false"/>
          <w:i w:val="false"/>
          <w:color w:val="000000"/>
          <w:sz w:val="28"/>
        </w:rPr>
        <w:t>
      (электронная цифровая подпись)</w:t>
      </w:r>
    </w:p>
    <w:bookmarkEnd w:id="5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По селского округа Арыкбалыский</w:t>
            </w:r>
            <w:r>
              <w:br/>
            </w:r>
            <w:r>
              <w:rPr>
                <w:rFonts w:ascii="Times New Roman"/>
                <w:b w:val="false"/>
                <w:i w:val="false"/>
                <w:color w:val="000000"/>
                <w:sz w:val="20"/>
              </w:rPr>
              <w:t xml:space="preserve">2025 – за 2029 год управление </w:t>
            </w:r>
            <w:r>
              <w:br/>
            </w:r>
            <w:r>
              <w:rPr>
                <w:rFonts w:ascii="Times New Roman"/>
                <w:b w:val="false"/>
                <w:i w:val="false"/>
                <w:color w:val="000000"/>
                <w:sz w:val="20"/>
              </w:rPr>
              <w:t xml:space="preserve"> пастбищами и по их</w:t>
            </w:r>
            <w:r>
              <w:br/>
            </w:r>
            <w:r>
              <w:rPr>
                <w:rFonts w:ascii="Times New Roman"/>
                <w:b w:val="false"/>
                <w:i w:val="false"/>
                <w:color w:val="000000"/>
                <w:sz w:val="20"/>
              </w:rPr>
              <w:t>использованию типовой план</w:t>
            </w:r>
          </w:p>
        </w:tc>
      </w:tr>
    </w:tbl>
    <w:bookmarkStart w:name="z2222" w:id="572"/>
    <w:p>
      <w:pPr>
        <w:spacing w:after="0"/>
        <w:ind w:left="0"/>
        <w:jc w:val="left"/>
      </w:pPr>
      <w:r>
        <w:rPr>
          <w:rFonts w:ascii="Times New Roman"/>
          <w:b/>
          <w:i w:val="false"/>
          <w:color w:val="000000"/>
        </w:rPr>
        <w:t xml:space="preserve"> Рекомендуемые схемы пастбищеоборотов</w:t>
      </w:r>
    </w:p>
    <w:bookmarkEnd w:id="5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участков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весенний сезон</w:t>
            </w:r>
          </w:p>
        </w:tc>
      </w:tr>
    </w:tbl>
    <w:bookmarkStart w:name="z2223" w:id="573"/>
    <w:p>
      <w:pPr>
        <w:spacing w:after="0"/>
        <w:ind w:left="0"/>
        <w:jc w:val="left"/>
      </w:pPr>
      <w:r>
        <w:rPr>
          <w:rFonts w:ascii="Times New Roman"/>
          <w:b/>
          <w:i w:val="false"/>
          <w:color w:val="000000"/>
        </w:rPr>
        <w:t xml:space="preserve"> Информация о ветеринарно-санитарых обьектах</w:t>
      </w:r>
    </w:p>
    <w:bookmarkEnd w:id="5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Ветеринарные пункты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купания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осеменения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Скотомогильники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Арыкбалыкский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По селского округа Баскаринский</w:t>
            </w:r>
            <w:r>
              <w:br/>
            </w:r>
            <w:r>
              <w:rPr>
                <w:rFonts w:ascii="Times New Roman"/>
                <w:b w:val="false"/>
                <w:i w:val="false"/>
                <w:color w:val="000000"/>
                <w:sz w:val="20"/>
              </w:rPr>
              <w:t xml:space="preserve">2025 – за 2029 год управление </w:t>
            </w:r>
            <w:r>
              <w:br/>
            </w:r>
            <w:r>
              <w:rPr>
                <w:rFonts w:ascii="Times New Roman"/>
                <w:b w:val="false"/>
                <w:i w:val="false"/>
                <w:color w:val="000000"/>
                <w:sz w:val="20"/>
              </w:rPr>
              <w:t xml:space="preserve"> пастбищами и по их</w:t>
            </w:r>
            <w:r>
              <w:br/>
            </w:r>
            <w:r>
              <w:rPr>
                <w:rFonts w:ascii="Times New Roman"/>
                <w:b w:val="false"/>
                <w:i w:val="false"/>
                <w:color w:val="000000"/>
                <w:sz w:val="20"/>
              </w:rPr>
              <w:t>использованию типовой план</w:t>
            </w:r>
          </w:p>
        </w:tc>
      </w:tr>
    </w:tbl>
    <w:bookmarkStart w:name="z2225" w:id="574"/>
    <w:p>
      <w:pPr>
        <w:spacing w:after="0"/>
        <w:ind w:left="0"/>
        <w:jc w:val="left"/>
      </w:pPr>
      <w:r>
        <w:rPr>
          <w:rFonts w:ascii="Times New Roman"/>
          <w:b/>
          <w:i w:val="false"/>
          <w:color w:val="000000"/>
        </w:rPr>
        <w:t xml:space="preserve"> Данные земельного баланса региона и информационной системы государственного земельного кадастра</w:t>
      </w:r>
    </w:p>
    <w:bookmarkEnd w:id="574"/>
    <w:bookmarkStart w:name="z2226" w:id="575"/>
    <w:p>
      <w:pPr>
        <w:spacing w:after="0"/>
        <w:ind w:left="0"/>
        <w:jc w:val="left"/>
      </w:pPr>
      <w:r>
        <w:rPr>
          <w:rFonts w:ascii="Times New Roman"/>
          <w:b/>
          <w:i w:val="false"/>
          <w:color w:val="000000"/>
        </w:rPr>
        <w:t xml:space="preserve"> Таблица 1. Распределение пастбищ по категориям земель Казалинского района, тысяч гектаров</w:t>
      </w:r>
    </w:p>
    <w:bookmarkEnd w:id="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сельских округов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классификатора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земель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земель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сельскохозяйственного назначения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населенных пунктов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7" w:id="576"/>
          <w:p>
            <w:pPr>
              <w:spacing w:after="20"/>
              <w:ind w:left="20"/>
              <w:jc w:val="both"/>
            </w:pPr>
            <w:r>
              <w:rPr>
                <w:rFonts w:ascii="Times New Roman"/>
                <w:b w:val="false"/>
                <w:i w:val="false"/>
                <w:color w:val="000000"/>
                <w:sz w:val="20"/>
              </w:rPr>
              <w:t>
промышлен</w:t>
            </w:r>
          </w:p>
          <w:bookmarkEnd w:id="576"/>
          <w:p>
            <w:pPr>
              <w:spacing w:after="20"/>
              <w:ind w:left="20"/>
              <w:jc w:val="both"/>
            </w:pPr>
            <w:r>
              <w:rPr>
                <w:rFonts w:ascii="Times New Roman"/>
                <w:b w:val="false"/>
                <w:i w:val="false"/>
                <w:color w:val="000000"/>
                <w:sz w:val="20"/>
              </w:rPr>
              <w:t>
ности, транспорта, связи и иного не сельскохозяйственного назначения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охраняемых природных территорий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лесного фонда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водного фонда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Баскаринский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10836</w:t>
            </w:r>
          </w:p>
        </w:tc>
      </w:tr>
    </w:tbl>
    <w:bookmarkStart w:name="z2228" w:id="577"/>
    <w:p>
      <w:pPr>
        <w:spacing w:after="0"/>
        <w:ind w:left="0"/>
        <w:jc w:val="left"/>
      </w:pPr>
      <w:r>
        <w:rPr>
          <w:rFonts w:ascii="Times New Roman"/>
          <w:b/>
          <w:i w:val="false"/>
          <w:color w:val="000000"/>
        </w:rPr>
        <w:t xml:space="preserve">  Таблица 2. Распределение пастбищ населенного пункта, тысяч гектаров</w:t>
      </w:r>
    </w:p>
    <w:bookmarkEnd w:id="5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9" w:id="578"/>
          <w:p>
            <w:pPr>
              <w:spacing w:after="20"/>
              <w:ind w:left="20"/>
              <w:jc w:val="both"/>
            </w:pPr>
            <w:r>
              <w:rPr>
                <w:rFonts w:ascii="Times New Roman"/>
                <w:b w:val="false"/>
                <w:i w:val="false"/>
                <w:color w:val="000000"/>
                <w:sz w:val="20"/>
              </w:rPr>
              <w:t>
Наиме</w:t>
            </w:r>
          </w:p>
          <w:bookmarkEnd w:id="578"/>
          <w:p>
            <w:pPr>
              <w:spacing w:after="20"/>
              <w:ind w:left="20"/>
              <w:jc w:val="both"/>
            </w:pPr>
            <w:r>
              <w:rPr>
                <w:rFonts w:ascii="Times New Roman"/>
                <w:b w:val="false"/>
                <w:i w:val="false"/>
                <w:color w:val="000000"/>
                <w:sz w:val="20"/>
              </w:rPr>
              <w:t>
</w:t>
            </w:r>
            <w:r>
              <w:rPr>
                <w:rFonts w:ascii="Times New Roman"/>
                <w:b w:val="false"/>
                <w:i w:val="false"/>
                <w:color w:val="000000"/>
                <w:sz w:val="20"/>
              </w:rPr>
              <w:t>нование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w:t>
            </w:r>
          </w:p>
          <w:p>
            <w:pPr>
              <w:spacing w:after="20"/>
              <w:ind w:left="20"/>
              <w:jc w:val="both"/>
            </w:pPr>
            <w:r>
              <w:rPr>
                <w:rFonts w:ascii="Times New Roman"/>
                <w:b w:val="false"/>
                <w:i w:val="false"/>
                <w:color w:val="000000"/>
                <w:sz w:val="20"/>
              </w:rPr>
              <w:t>
</w:t>
            </w:r>
            <w:r>
              <w:rPr>
                <w:rFonts w:ascii="Times New Roman"/>
                <w:b w:val="false"/>
                <w:i w:val="false"/>
                <w:color w:val="000000"/>
                <w:sz w:val="20"/>
              </w:rPr>
              <w:t>ского</w:t>
            </w:r>
          </w:p>
          <w:p>
            <w:pPr>
              <w:spacing w:after="20"/>
              <w:ind w:left="20"/>
              <w:jc w:val="both"/>
            </w:pPr>
            <w:r>
              <w:rPr>
                <w:rFonts w:ascii="Times New Roman"/>
                <w:b w:val="false"/>
                <w:i w:val="false"/>
                <w:color w:val="000000"/>
                <w:sz w:val="20"/>
              </w:rPr>
              <w:t>
округа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3" w:id="579"/>
          <w:p>
            <w:pPr>
              <w:spacing w:after="20"/>
              <w:ind w:left="20"/>
              <w:jc w:val="both"/>
            </w:pPr>
            <w:r>
              <w:rPr>
                <w:rFonts w:ascii="Times New Roman"/>
                <w:b w:val="false"/>
                <w:i w:val="false"/>
                <w:color w:val="000000"/>
                <w:sz w:val="20"/>
              </w:rPr>
              <w:t>
Код</w:t>
            </w:r>
          </w:p>
          <w:bookmarkEnd w:id="579"/>
          <w:p>
            <w:pPr>
              <w:spacing w:after="20"/>
              <w:ind w:left="20"/>
              <w:jc w:val="both"/>
            </w:pPr>
            <w:r>
              <w:rPr>
                <w:rFonts w:ascii="Times New Roman"/>
                <w:b w:val="false"/>
                <w:i w:val="false"/>
                <w:color w:val="000000"/>
                <w:sz w:val="20"/>
              </w:rPr>
              <w:t>
</w:t>
            </w:r>
            <w:r>
              <w:rPr>
                <w:rFonts w:ascii="Times New Roman"/>
                <w:b w:val="false"/>
                <w:i w:val="false"/>
                <w:color w:val="000000"/>
                <w:sz w:val="20"/>
              </w:rPr>
              <w:t>класси</w:t>
            </w:r>
          </w:p>
          <w:p>
            <w:pPr>
              <w:spacing w:after="20"/>
              <w:ind w:left="20"/>
              <w:jc w:val="both"/>
            </w:pPr>
            <w:r>
              <w:rPr>
                <w:rFonts w:ascii="Times New Roman"/>
                <w:b w:val="false"/>
                <w:i w:val="false"/>
                <w:color w:val="000000"/>
                <w:sz w:val="20"/>
              </w:rPr>
              <w:t>
</w:t>
            </w:r>
            <w:r>
              <w:rPr>
                <w:rFonts w:ascii="Times New Roman"/>
                <w:b w:val="false"/>
                <w:i w:val="false"/>
                <w:color w:val="000000"/>
                <w:sz w:val="20"/>
              </w:rPr>
              <w:t>фикатора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админи</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стративно-</w:t>
            </w:r>
          </w:p>
          <w:p>
            <w:pPr>
              <w:spacing w:after="20"/>
              <w:ind w:left="20"/>
              <w:jc w:val="both"/>
            </w:pPr>
            <w:r>
              <w:rPr>
                <w:rFonts w:ascii="Times New Roman"/>
                <w:b w:val="false"/>
                <w:i w:val="false"/>
                <w:color w:val="000000"/>
                <w:sz w:val="20"/>
              </w:rPr>
              <w:t>
</w:t>
            </w:r>
            <w:r>
              <w:rPr>
                <w:rFonts w:ascii="Times New Roman"/>
                <w:b w:val="false"/>
                <w:i w:val="false"/>
                <w:color w:val="000000"/>
                <w:sz w:val="20"/>
              </w:rPr>
              <w:t>территор</w:t>
            </w:r>
          </w:p>
          <w:p>
            <w:pPr>
              <w:spacing w:after="20"/>
              <w:ind w:left="20"/>
              <w:jc w:val="both"/>
            </w:pPr>
            <w:r>
              <w:rPr>
                <w:rFonts w:ascii="Times New Roman"/>
                <w:b w:val="false"/>
                <w:i w:val="false"/>
                <w:color w:val="000000"/>
                <w:sz w:val="20"/>
              </w:rPr>
              <w:t>
</w:t>
            </w:r>
            <w:r>
              <w:rPr>
                <w:rFonts w:ascii="Times New Roman"/>
                <w:b w:val="false"/>
                <w:i w:val="false"/>
                <w:color w:val="000000"/>
                <w:sz w:val="20"/>
              </w:rPr>
              <w:t>иальных</w:t>
            </w:r>
          </w:p>
          <w:p>
            <w:pPr>
              <w:spacing w:after="20"/>
              <w:ind w:left="20"/>
              <w:jc w:val="both"/>
            </w:pPr>
            <w:r>
              <w:rPr>
                <w:rFonts w:ascii="Times New Roman"/>
                <w:b w:val="false"/>
                <w:i w:val="false"/>
                <w:color w:val="000000"/>
                <w:sz w:val="20"/>
              </w:rPr>
              <w:t>
объектов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0" w:id="580"/>
          <w:p>
            <w:pPr>
              <w:spacing w:after="20"/>
              <w:ind w:left="20"/>
              <w:jc w:val="both"/>
            </w:pPr>
            <w:r>
              <w:rPr>
                <w:rFonts w:ascii="Times New Roman"/>
                <w:b w:val="false"/>
                <w:i w:val="false"/>
                <w:color w:val="000000"/>
                <w:sz w:val="20"/>
              </w:rPr>
              <w:t>
Наиме</w:t>
            </w:r>
          </w:p>
          <w:bookmarkEnd w:id="580"/>
          <w:p>
            <w:pPr>
              <w:spacing w:after="20"/>
              <w:ind w:left="20"/>
              <w:jc w:val="both"/>
            </w:pPr>
            <w:r>
              <w:rPr>
                <w:rFonts w:ascii="Times New Roman"/>
                <w:b w:val="false"/>
                <w:i w:val="false"/>
                <w:color w:val="000000"/>
                <w:sz w:val="20"/>
              </w:rPr>
              <w:t>
</w:t>
            </w:r>
            <w:r>
              <w:rPr>
                <w:rFonts w:ascii="Times New Roman"/>
                <w:b w:val="false"/>
                <w:i w:val="false"/>
                <w:color w:val="000000"/>
                <w:sz w:val="20"/>
              </w:rPr>
              <w:t>нование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населе</w:t>
            </w:r>
          </w:p>
          <w:p>
            <w:pPr>
              <w:spacing w:after="20"/>
              <w:ind w:left="20"/>
              <w:jc w:val="both"/>
            </w:pPr>
            <w:r>
              <w:rPr>
                <w:rFonts w:ascii="Times New Roman"/>
                <w:b w:val="false"/>
                <w:i w:val="false"/>
                <w:color w:val="000000"/>
                <w:sz w:val="20"/>
              </w:rPr>
              <w:t>
</w:t>
            </w:r>
            <w:r>
              <w:rPr>
                <w:rFonts w:ascii="Times New Roman"/>
                <w:b w:val="false"/>
                <w:i w:val="false"/>
                <w:color w:val="000000"/>
                <w:sz w:val="20"/>
              </w:rPr>
              <w:t>нного</w:t>
            </w:r>
          </w:p>
          <w:p>
            <w:pPr>
              <w:spacing w:after="20"/>
              <w:ind w:left="20"/>
              <w:jc w:val="both"/>
            </w:pPr>
            <w:r>
              <w:rPr>
                <w:rFonts w:ascii="Times New Roman"/>
                <w:b w:val="false"/>
                <w:i w:val="false"/>
                <w:color w:val="000000"/>
                <w:sz w:val="20"/>
              </w:rPr>
              <w:t>
пункта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4" w:id="581"/>
          <w:p>
            <w:pPr>
              <w:spacing w:after="20"/>
              <w:ind w:left="20"/>
              <w:jc w:val="both"/>
            </w:pPr>
            <w:r>
              <w:rPr>
                <w:rFonts w:ascii="Times New Roman"/>
                <w:b w:val="false"/>
                <w:i w:val="false"/>
                <w:color w:val="000000"/>
                <w:sz w:val="20"/>
              </w:rPr>
              <w:t>
Общая</w:t>
            </w:r>
          </w:p>
          <w:bookmarkEnd w:id="581"/>
          <w:p>
            <w:pPr>
              <w:spacing w:after="20"/>
              <w:ind w:left="20"/>
              <w:jc w:val="both"/>
            </w:pPr>
            <w:r>
              <w:rPr>
                <w:rFonts w:ascii="Times New Roman"/>
                <w:b w:val="false"/>
                <w:i w:val="false"/>
                <w:color w:val="000000"/>
                <w:sz w:val="20"/>
              </w:rPr>
              <w:t>
</w:t>
            </w:r>
            <w:r>
              <w:rPr>
                <w:rFonts w:ascii="Times New Roman"/>
                <w:b w:val="false"/>
                <w:i w:val="false"/>
                <w:color w:val="000000"/>
                <w:sz w:val="20"/>
              </w:rPr>
              <w:t>площадь</w:t>
            </w:r>
          </w:p>
          <w:p>
            <w:pPr>
              <w:spacing w:after="20"/>
              <w:ind w:left="20"/>
              <w:jc w:val="both"/>
            </w:pPr>
            <w:r>
              <w:rPr>
                <w:rFonts w:ascii="Times New Roman"/>
                <w:b w:val="false"/>
                <w:i w:val="false"/>
                <w:color w:val="000000"/>
                <w:sz w:val="20"/>
              </w:rPr>
              <w:t>
</w:t>
            </w:r>
            <w:r>
              <w:rPr>
                <w:rFonts w:ascii="Times New Roman"/>
                <w:b w:val="false"/>
                <w:i w:val="false"/>
                <w:color w:val="000000"/>
                <w:sz w:val="20"/>
              </w:rPr>
              <w:t>пастбищ,</w:t>
            </w:r>
          </w:p>
          <w:p>
            <w:pPr>
              <w:spacing w:after="20"/>
              <w:ind w:left="20"/>
              <w:jc w:val="both"/>
            </w:pPr>
            <w:r>
              <w:rPr>
                <w:rFonts w:ascii="Times New Roman"/>
                <w:b w:val="false"/>
                <w:i w:val="false"/>
                <w:color w:val="000000"/>
                <w:sz w:val="20"/>
              </w:rPr>
              <w:t>
</w:t>
            </w:r>
            <w:r>
              <w:rPr>
                <w:rFonts w:ascii="Times New Roman"/>
                <w:b w:val="false"/>
                <w:i w:val="false"/>
                <w:color w:val="000000"/>
                <w:sz w:val="20"/>
              </w:rPr>
              <w:t>тысяч</w:t>
            </w:r>
          </w:p>
          <w:p>
            <w:pPr>
              <w:spacing w:after="20"/>
              <w:ind w:left="20"/>
              <w:jc w:val="both"/>
            </w:pPr>
            <w:r>
              <w:rPr>
                <w:rFonts w:ascii="Times New Roman"/>
                <w:b w:val="false"/>
                <w:i w:val="false"/>
                <w:color w:val="000000"/>
                <w:sz w:val="20"/>
              </w:rPr>
              <w:t>
гектаров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и виды пастбищ</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8" w:id="582"/>
          <w:p>
            <w:pPr>
              <w:spacing w:after="20"/>
              <w:ind w:left="20"/>
              <w:jc w:val="both"/>
            </w:pPr>
            <w:r>
              <w:rPr>
                <w:rFonts w:ascii="Times New Roman"/>
                <w:b w:val="false"/>
                <w:i w:val="false"/>
                <w:color w:val="000000"/>
                <w:sz w:val="20"/>
              </w:rPr>
              <w:t>
предназна</w:t>
            </w:r>
          </w:p>
          <w:bookmarkEnd w:id="582"/>
          <w:p>
            <w:pPr>
              <w:spacing w:after="20"/>
              <w:ind w:left="20"/>
              <w:jc w:val="both"/>
            </w:pPr>
            <w:r>
              <w:rPr>
                <w:rFonts w:ascii="Times New Roman"/>
                <w:b w:val="false"/>
                <w:i w:val="false"/>
                <w:color w:val="000000"/>
                <w:sz w:val="20"/>
              </w:rPr>
              <w:t>
</w:t>
            </w:r>
            <w:r>
              <w:rPr>
                <w:rFonts w:ascii="Times New Roman"/>
                <w:b w:val="false"/>
                <w:i w:val="false"/>
                <w:color w:val="000000"/>
                <w:sz w:val="20"/>
              </w:rPr>
              <w:t>ченные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для</w:t>
            </w:r>
          </w:p>
          <w:p>
            <w:pPr>
              <w:spacing w:after="20"/>
              <w:ind w:left="20"/>
              <w:jc w:val="both"/>
            </w:pPr>
            <w:r>
              <w:rPr>
                <w:rFonts w:ascii="Times New Roman"/>
                <w:b w:val="false"/>
                <w:i w:val="false"/>
                <w:color w:val="000000"/>
                <w:sz w:val="20"/>
              </w:rPr>
              <w:t>
</w:t>
            </w:r>
            <w:r>
              <w:rPr>
                <w:rFonts w:ascii="Times New Roman"/>
                <w:b w:val="false"/>
                <w:i w:val="false"/>
                <w:color w:val="000000"/>
                <w:sz w:val="20"/>
              </w:rPr>
              <w:t>удовлетвор</w:t>
            </w:r>
          </w:p>
          <w:p>
            <w:pPr>
              <w:spacing w:after="20"/>
              <w:ind w:left="20"/>
              <w:jc w:val="both"/>
            </w:pPr>
            <w:r>
              <w:rPr>
                <w:rFonts w:ascii="Times New Roman"/>
                <w:b w:val="false"/>
                <w:i w:val="false"/>
                <w:color w:val="000000"/>
                <w:sz w:val="20"/>
              </w:rPr>
              <w:t>
</w:t>
            </w:r>
            <w:r>
              <w:rPr>
                <w:rFonts w:ascii="Times New Roman"/>
                <w:b w:val="false"/>
                <w:i w:val="false"/>
                <w:color w:val="000000"/>
                <w:sz w:val="20"/>
              </w:rPr>
              <w:t>ения нужд</w:t>
            </w:r>
          </w:p>
          <w:p>
            <w:pPr>
              <w:spacing w:after="20"/>
              <w:ind w:left="20"/>
              <w:jc w:val="both"/>
            </w:pPr>
            <w:r>
              <w:rPr>
                <w:rFonts w:ascii="Times New Roman"/>
                <w:b w:val="false"/>
                <w:i w:val="false"/>
                <w:color w:val="000000"/>
                <w:sz w:val="20"/>
              </w:rPr>
              <w:t>
</w:t>
            </w:r>
            <w:r>
              <w:rPr>
                <w:rFonts w:ascii="Times New Roman"/>
                <w:b w:val="false"/>
                <w:i w:val="false"/>
                <w:color w:val="000000"/>
                <w:sz w:val="20"/>
              </w:rPr>
              <w:t>населения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 выпасу</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сельскохозяй</w:t>
            </w:r>
          </w:p>
          <w:p>
            <w:pPr>
              <w:spacing w:after="20"/>
              <w:ind w:left="20"/>
              <w:jc w:val="both"/>
            </w:pPr>
            <w:r>
              <w:rPr>
                <w:rFonts w:ascii="Times New Roman"/>
                <w:b w:val="false"/>
                <w:i w:val="false"/>
                <w:color w:val="000000"/>
                <w:sz w:val="20"/>
              </w:rPr>
              <w:t>
</w:t>
            </w:r>
            <w:r>
              <w:rPr>
                <w:rFonts w:ascii="Times New Roman"/>
                <w:b w:val="false"/>
                <w:i w:val="false"/>
                <w:color w:val="000000"/>
                <w:sz w:val="20"/>
              </w:rPr>
              <w:t>ственных жи</w:t>
            </w:r>
          </w:p>
          <w:p>
            <w:pPr>
              <w:spacing w:after="20"/>
              <w:ind w:left="20"/>
              <w:jc w:val="both"/>
            </w:pPr>
            <w:r>
              <w:rPr>
                <w:rFonts w:ascii="Times New Roman"/>
                <w:b w:val="false"/>
                <w:i w:val="false"/>
                <w:color w:val="000000"/>
                <w:sz w:val="20"/>
              </w:rPr>
              <w:t>
</w:t>
            </w:r>
            <w:r>
              <w:rPr>
                <w:rFonts w:ascii="Times New Roman"/>
                <w:b w:val="false"/>
                <w:i w:val="false"/>
                <w:color w:val="000000"/>
                <w:sz w:val="20"/>
              </w:rPr>
              <w:t>вотных лич</w:t>
            </w:r>
          </w:p>
          <w:p>
            <w:pPr>
              <w:spacing w:after="20"/>
              <w:ind w:left="20"/>
              <w:jc w:val="both"/>
            </w:pPr>
            <w:r>
              <w:rPr>
                <w:rFonts w:ascii="Times New Roman"/>
                <w:b w:val="false"/>
                <w:i w:val="false"/>
                <w:color w:val="000000"/>
                <w:sz w:val="20"/>
              </w:rPr>
              <w:t>
</w:t>
            </w:r>
            <w:r>
              <w:rPr>
                <w:rFonts w:ascii="Times New Roman"/>
                <w:b w:val="false"/>
                <w:i w:val="false"/>
                <w:color w:val="000000"/>
                <w:sz w:val="20"/>
              </w:rPr>
              <w:t>ного по</w:t>
            </w:r>
          </w:p>
          <w:p>
            <w:pPr>
              <w:spacing w:after="20"/>
              <w:ind w:left="20"/>
              <w:jc w:val="both"/>
            </w:pPr>
            <w:r>
              <w:rPr>
                <w:rFonts w:ascii="Times New Roman"/>
                <w:b w:val="false"/>
                <w:i w:val="false"/>
                <w:color w:val="000000"/>
                <w:sz w:val="20"/>
              </w:rPr>
              <w:t>
</w:t>
            </w:r>
            <w:r>
              <w:rPr>
                <w:rFonts w:ascii="Times New Roman"/>
                <w:b w:val="false"/>
                <w:i w:val="false"/>
                <w:color w:val="000000"/>
                <w:sz w:val="20"/>
              </w:rPr>
              <w:t>дворья,</w:t>
            </w:r>
          </w:p>
          <w:p>
            <w:pPr>
              <w:spacing w:after="20"/>
              <w:ind w:left="20"/>
              <w:jc w:val="both"/>
            </w:pPr>
            <w:r>
              <w:rPr>
                <w:rFonts w:ascii="Times New Roman"/>
                <w:b w:val="false"/>
                <w:i w:val="false"/>
                <w:color w:val="000000"/>
                <w:sz w:val="20"/>
              </w:rPr>
              <w:t>
</w:t>
            </w:r>
            <w:r>
              <w:rPr>
                <w:rFonts w:ascii="Times New Roman"/>
                <w:b w:val="false"/>
                <w:i w:val="false"/>
                <w:color w:val="000000"/>
                <w:sz w:val="20"/>
              </w:rPr>
              <w:t>тысяч</w:t>
            </w:r>
          </w:p>
          <w:p>
            <w:pPr>
              <w:spacing w:after="20"/>
              <w:ind w:left="20"/>
              <w:jc w:val="both"/>
            </w:pPr>
            <w:r>
              <w:rPr>
                <w:rFonts w:ascii="Times New Roman"/>
                <w:b w:val="false"/>
                <w:i w:val="false"/>
                <w:color w:val="000000"/>
                <w:sz w:val="20"/>
              </w:rPr>
              <w:t>
</w:t>
            </w:r>
            <w:r>
              <w:rPr>
                <w:rFonts w:ascii="Times New Roman"/>
                <w:b w:val="false"/>
                <w:i w:val="false"/>
                <w:color w:val="000000"/>
                <w:sz w:val="20"/>
              </w:rPr>
              <w:t>гекта</w:t>
            </w:r>
          </w:p>
          <w:p>
            <w:pPr>
              <w:spacing w:after="20"/>
              <w:ind w:left="20"/>
              <w:jc w:val="both"/>
            </w:pPr>
            <w:r>
              <w:rPr>
                <w:rFonts w:ascii="Times New Roman"/>
                <w:b w:val="false"/>
                <w:i w:val="false"/>
                <w:color w:val="000000"/>
                <w:sz w:val="20"/>
              </w:rPr>
              <w:t>
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общественные, тысяч гектаров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отгонные, тысяч гектаров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сезонные, тысяч гектаров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аридные, тысяч гектаров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культурные, тысяч гектаров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Баскаринский сельский округ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Басыкара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262" w:id="583"/>
    <w:p>
      <w:pPr>
        <w:spacing w:after="0"/>
        <w:ind w:left="0"/>
        <w:jc w:val="left"/>
      </w:pPr>
      <w:r>
        <w:rPr>
          <w:rFonts w:ascii="Times New Roman"/>
          <w:b/>
          <w:i w:val="false"/>
          <w:color w:val="000000"/>
        </w:rPr>
        <w:t xml:space="preserve">  Таблица 3. Сведения о собственниках и землепользователях на основании правоустанавливающих и идентификационных документов на земельный участок</w:t>
      </w:r>
    </w:p>
    <w:bookmarkEnd w:id="5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собственников, землепользователей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номер/индивидуальный идентификационный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пастбищ, тысяч гектаров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"Асан-Кайрат"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070264031505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Шамшадинов Марс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220764044508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Елеулиев жолдасбек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140364009865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Санаев Дауитбек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120364016031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Жумагулов Бакитжан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170564006764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Сералы Алмасбек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150864018666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"Қаниев Бағдаулет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150964018124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10-150-038-14-156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2263" w:id="584"/>
    <w:p>
      <w:pPr>
        <w:spacing w:after="0"/>
        <w:ind w:left="0"/>
        <w:jc w:val="left"/>
      </w:pPr>
      <w:r>
        <w:rPr>
          <w:rFonts w:ascii="Times New Roman"/>
          <w:b/>
          <w:i w:val="false"/>
          <w:color w:val="000000"/>
        </w:rPr>
        <w:t xml:space="preserve"> Таблица 4. Распределение пастбищ</w:t>
      </w:r>
    </w:p>
    <w:bookmarkEnd w:id="5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4" w:id="585"/>
          <w:p>
            <w:pPr>
              <w:spacing w:after="20"/>
              <w:ind w:left="20"/>
              <w:jc w:val="both"/>
            </w:pPr>
            <w:r>
              <w:rPr>
                <w:rFonts w:ascii="Times New Roman"/>
                <w:b w:val="false"/>
                <w:i w:val="false"/>
                <w:color w:val="000000"/>
                <w:sz w:val="20"/>
              </w:rPr>
              <w:t>
Код</w:t>
            </w:r>
          </w:p>
          <w:bookmarkEnd w:id="585"/>
          <w:p>
            <w:pPr>
              <w:spacing w:after="20"/>
              <w:ind w:left="20"/>
              <w:jc w:val="both"/>
            </w:pPr>
            <w:r>
              <w:rPr>
                <w:rFonts w:ascii="Times New Roman"/>
                <w:b w:val="false"/>
                <w:i w:val="false"/>
                <w:color w:val="000000"/>
                <w:sz w:val="20"/>
              </w:rPr>
              <w:t>
</w:t>
            </w:r>
            <w:r>
              <w:rPr>
                <w:rFonts w:ascii="Times New Roman"/>
                <w:b w:val="false"/>
                <w:i w:val="false"/>
                <w:color w:val="000000"/>
                <w:sz w:val="20"/>
              </w:rPr>
              <w:t>класси</w:t>
            </w:r>
          </w:p>
          <w:p>
            <w:pPr>
              <w:spacing w:after="20"/>
              <w:ind w:left="20"/>
              <w:jc w:val="both"/>
            </w:pPr>
            <w:r>
              <w:rPr>
                <w:rFonts w:ascii="Times New Roman"/>
                <w:b w:val="false"/>
                <w:i w:val="false"/>
                <w:color w:val="000000"/>
                <w:sz w:val="20"/>
              </w:rPr>
              <w:t>
</w:t>
            </w:r>
            <w:r>
              <w:rPr>
                <w:rFonts w:ascii="Times New Roman"/>
                <w:b w:val="false"/>
                <w:i w:val="false"/>
                <w:color w:val="000000"/>
                <w:sz w:val="20"/>
              </w:rPr>
              <w:t>фикатора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админи</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стративно-</w:t>
            </w:r>
          </w:p>
          <w:p>
            <w:pPr>
              <w:spacing w:after="20"/>
              <w:ind w:left="20"/>
              <w:jc w:val="both"/>
            </w:pPr>
            <w:r>
              <w:rPr>
                <w:rFonts w:ascii="Times New Roman"/>
                <w:b w:val="false"/>
                <w:i w:val="false"/>
                <w:color w:val="000000"/>
                <w:sz w:val="20"/>
              </w:rPr>
              <w:t>
</w:t>
            </w:r>
            <w:r>
              <w:rPr>
                <w:rFonts w:ascii="Times New Roman"/>
                <w:b w:val="false"/>
                <w:i w:val="false"/>
                <w:color w:val="000000"/>
                <w:sz w:val="20"/>
              </w:rPr>
              <w:t>терри</w:t>
            </w:r>
          </w:p>
          <w:p>
            <w:pPr>
              <w:spacing w:after="20"/>
              <w:ind w:left="20"/>
              <w:jc w:val="both"/>
            </w:pPr>
            <w:r>
              <w:rPr>
                <w:rFonts w:ascii="Times New Roman"/>
                <w:b w:val="false"/>
                <w:i w:val="false"/>
                <w:color w:val="000000"/>
                <w:sz w:val="20"/>
              </w:rPr>
              <w:t>
</w:t>
            </w:r>
            <w:r>
              <w:rPr>
                <w:rFonts w:ascii="Times New Roman"/>
                <w:b w:val="false"/>
                <w:i w:val="false"/>
                <w:color w:val="000000"/>
                <w:sz w:val="20"/>
              </w:rPr>
              <w:t>ториальных</w:t>
            </w:r>
          </w:p>
          <w:p>
            <w:pPr>
              <w:spacing w:after="20"/>
              <w:ind w:left="20"/>
              <w:jc w:val="both"/>
            </w:pPr>
            <w:r>
              <w:rPr>
                <w:rFonts w:ascii="Times New Roman"/>
                <w:b w:val="false"/>
                <w:i w:val="false"/>
                <w:color w:val="000000"/>
                <w:sz w:val="20"/>
              </w:rPr>
              <w:t>
объектов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1" w:id="586"/>
          <w:p>
            <w:pPr>
              <w:spacing w:after="20"/>
              <w:ind w:left="20"/>
              <w:jc w:val="both"/>
            </w:pPr>
            <w:r>
              <w:rPr>
                <w:rFonts w:ascii="Times New Roman"/>
                <w:b w:val="false"/>
                <w:i w:val="false"/>
                <w:color w:val="000000"/>
                <w:sz w:val="20"/>
              </w:rPr>
              <w:t>
Наиме</w:t>
            </w:r>
          </w:p>
          <w:bookmarkEnd w:id="586"/>
          <w:p>
            <w:pPr>
              <w:spacing w:after="20"/>
              <w:ind w:left="20"/>
              <w:jc w:val="both"/>
            </w:pPr>
            <w:r>
              <w:rPr>
                <w:rFonts w:ascii="Times New Roman"/>
                <w:b w:val="false"/>
                <w:i w:val="false"/>
                <w:color w:val="000000"/>
                <w:sz w:val="20"/>
              </w:rPr>
              <w:t>
</w:t>
            </w:r>
            <w:r>
              <w:rPr>
                <w:rFonts w:ascii="Times New Roman"/>
                <w:b w:val="false"/>
                <w:i w:val="false"/>
                <w:color w:val="000000"/>
                <w:sz w:val="20"/>
              </w:rPr>
              <w:t>нование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насе</w:t>
            </w:r>
          </w:p>
          <w:p>
            <w:pPr>
              <w:spacing w:after="20"/>
              <w:ind w:left="20"/>
              <w:jc w:val="both"/>
            </w:pPr>
            <w:r>
              <w:rPr>
                <w:rFonts w:ascii="Times New Roman"/>
                <w:b w:val="false"/>
                <w:i w:val="false"/>
                <w:color w:val="000000"/>
                <w:sz w:val="20"/>
              </w:rPr>
              <w:t>
</w:t>
            </w:r>
            <w:r>
              <w:rPr>
                <w:rFonts w:ascii="Times New Roman"/>
                <w:b w:val="false"/>
                <w:i w:val="false"/>
                <w:color w:val="000000"/>
                <w:sz w:val="20"/>
              </w:rPr>
              <w:t>ленного</w:t>
            </w:r>
          </w:p>
          <w:p>
            <w:pPr>
              <w:spacing w:after="20"/>
              <w:ind w:left="20"/>
              <w:jc w:val="both"/>
            </w:pPr>
            <w:r>
              <w:rPr>
                <w:rFonts w:ascii="Times New Roman"/>
                <w:b w:val="false"/>
                <w:i w:val="false"/>
                <w:color w:val="000000"/>
                <w:sz w:val="20"/>
              </w:rPr>
              <w:t>
пункта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5" w:id="587"/>
          <w:p>
            <w:pPr>
              <w:spacing w:after="20"/>
              <w:ind w:left="20"/>
              <w:jc w:val="both"/>
            </w:pPr>
            <w:r>
              <w:rPr>
                <w:rFonts w:ascii="Times New Roman"/>
                <w:b w:val="false"/>
                <w:i w:val="false"/>
                <w:color w:val="000000"/>
                <w:sz w:val="20"/>
              </w:rPr>
              <w:t>
Необходимая площадь</w:t>
            </w:r>
          </w:p>
          <w:bookmarkEnd w:id="587"/>
          <w:p>
            <w:pPr>
              <w:spacing w:after="20"/>
              <w:ind w:left="20"/>
              <w:jc w:val="both"/>
            </w:pPr>
            <w:r>
              <w:rPr>
                <w:rFonts w:ascii="Times New Roman"/>
                <w:b w:val="false"/>
                <w:i w:val="false"/>
                <w:color w:val="000000"/>
                <w:sz w:val="20"/>
              </w:rPr>
              <w:t>
</w:t>
            </w:r>
            <w:r>
              <w:rPr>
                <w:rFonts w:ascii="Times New Roman"/>
                <w:b w:val="false"/>
                <w:i w:val="false"/>
                <w:color w:val="000000"/>
                <w:sz w:val="20"/>
              </w:rPr>
              <w:t>пастбищ для</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сельскохозяйственных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животных,</w:t>
            </w:r>
          </w:p>
          <w:p>
            <w:pPr>
              <w:spacing w:after="20"/>
              <w:ind w:left="20"/>
              <w:jc w:val="both"/>
            </w:pPr>
            <w:r>
              <w:rPr>
                <w:rFonts w:ascii="Times New Roman"/>
                <w:b w:val="false"/>
                <w:i w:val="false"/>
                <w:color w:val="000000"/>
                <w:sz w:val="20"/>
              </w:rPr>
              <w:t>
тысяч гектаров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9" w:id="588"/>
          <w:p>
            <w:pPr>
              <w:spacing w:after="20"/>
              <w:ind w:left="20"/>
              <w:jc w:val="both"/>
            </w:pPr>
            <w:r>
              <w:rPr>
                <w:rFonts w:ascii="Times New Roman"/>
                <w:b w:val="false"/>
                <w:i w:val="false"/>
                <w:color w:val="000000"/>
                <w:sz w:val="20"/>
              </w:rPr>
              <w:t>
Площадь</w:t>
            </w:r>
          </w:p>
          <w:bookmarkEnd w:id="588"/>
          <w:p>
            <w:pPr>
              <w:spacing w:after="20"/>
              <w:ind w:left="20"/>
              <w:jc w:val="both"/>
            </w:pPr>
            <w:r>
              <w:rPr>
                <w:rFonts w:ascii="Times New Roman"/>
                <w:b w:val="false"/>
                <w:i w:val="false"/>
                <w:color w:val="000000"/>
                <w:sz w:val="20"/>
              </w:rPr>
              <w:t>
</w:t>
            </w:r>
            <w:r>
              <w:rPr>
                <w:rFonts w:ascii="Times New Roman"/>
                <w:b w:val="false"/>
                <w:i w:val="false"/>
                <w:color w:val="000000"/>
                <w:sz w:val="20"/>
              </w:rPr>
              <w:t>общес</w:t>
            </w:r>
          </w:p>
          <w:p>
            <w:pPr>
              <w:spacing w:after="20"/>
              <w:ind w:left="20"/>
              <w:jc w:val="both"/>
            </w:pPr>
            <w:r>
              <w:rPr>
                <w:rFonts w:ascii="Times New Roman"/>
                <w:b w:val="false"/>
                <w:i w:val="false"/>
                <w:color w:val="000000"/>
                <w:sz w:val="20"/>
              </w:rPr>
              <w:t>
</w:t>
            </w:r>
            <w:r>
              <w:rPr>
                <w:rFonts w:ascii="Times New Roman"/>
                <w:b w:val="false"/>
                <w:i w:val="false"/>
                <w:color w:val="000000"/>
                <w:sz w:val="20"/>
              </w:rPr>
              <w:t>твенных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пастбищ,</w:t>
            </w:r>
          </w:p>
          <w:p>
            <w:pPr>
              <w:spacing w:after="20"/>
              <w:ind w:left="20"/>
              <w:jc w:val="both"/>
            </w:pPr>
            <w:r>
              <w:rPr>
                <w:rFonts w:ascii="Times New Roman"/>
                <w:b w:val="false"/>
                <w:i w:val="false"/>
                <w:color w:val="000000"/>
                <w:sz w:val="20"/>
              </w:rPr>
              <w:t>
</w:t>
            </w:r>
            <w:r>
              <w:rPr>
                <w:rFonts w:ascii="Times New Roman"/>
                <w:b w:val="false"/>
                <w:i w:val="false"/>
                <w:color w:val="000000"/>
                <w:sz w:val="20"/>
              </w:rPr>
              <w:t>тысяч</w:t>
            </w:r>
          </w:p>
          <w:p>
            <w:pPr>
              <w:spacing w:after="20"/>
              <w:ind w:left="20"/>
              <w:jc w:val="both"/>
            </w:pPr>
            <w:r>
              <w:rPr>
                <w:rFonts w:ascii="Times New Roman"/>
                <w:b w:val="false"/>
                <w:i w:val="false"/>
                <w:color w:val="000000"/>
                <w:sz w:val="20"/>
              </w:rPr>
              <w:t>
гектаров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4" w:id="589"/>
          <w:p>
            <w:pPr>
              <w:spacing w:after="20"/>
              <w:ind w:left="20"/>
              <w:jc w:val="both"/>
            </w:pPr>
            <w:r>
              <w:rPr>
                <w:rFonts w:ascii="Times New Roman"/>
                <w:b w:val="false"/>
                <w:i w:val="false"/>
                <w:color w:val="000000"/>
                <w:sz w:val="20"/>
              </w:rPr>
              <w:t>
Площадь</w:t>
            </w:r>
          </w:p>
          <w:bookmarkEnd w:id="589"/>
          <w:p>
            <w:pPr>
              <w:spacing w:after="20"/>
              <w:ind w:left="20"/>
              <w:jc w:val="both"/>
            </w:pPr>
            <w:r>
              <w:rPr>
                <w:rFonts w:ascii="Times New Roman"/>
                <w:b w:val="false"/>
                <w:i w:val="false"/>
                <w:color w:val="000000"/>
                <w:sz w:val="20"/>
              </w:rPr>
              <w:t>
</w:t>
            </w:r>
            <w:r>
              <w:rPr>
                <w:rFonts w:ascii="Times New Roman"/>
                <w:b w:val="false"/>
                <w:i w:val="false"/>
                <w:color w:val="000000"/>
                <w:sz w:val="20"/>
              </w:rPr>
              <w:t>отгонных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пастбищ,</w:t>
            </w:r>
          </w:p>
          <w:p>
            <w:pPr>
              <w:spacing w:after="20"/>
              <w:ind w:left="20"/>
              <w:jc w:val="both"/>
            </w:pPr>
            <w:r>
              <w:rPr>
                <w:rFonts w:ascii="Times New Roman"/>
                <w:b w:val="false"/>
                <w:i w:val="false"/>
                <w:color w:val="000000"/>
                <w:sz w:val="20"/>
              </w:rPr>
              <w:t>
</w:t>
            </w:r>
            <w:r>
              <w:rPr>
                <w:rFonts w:ascii="Times New Roman"/>
                <w:b w:val="false"/>
                <w:i w:val="false"/>
                <w:color w:val="000000"/>
                <w:sz w:val="20"/>
              </w:rPr>
              <w:t>тысяч</w:t>
            </w:r>
          </w:p>
          <w:p>
            <w:pPr>
              <w:spacing w:after="20"/>
              <w:ind w:left="20"/>
              <w:jc w:val="both"/>
            </w:pPr>
            <w:r>
              <w:rPr>
                <w:rFonts w:ascii="Times New Roman"/>
                <w:b w:val="false"/>
                <w:i w:val="false"/>
                <w:color w:val="000000"/>
                <w:sz w:val="20"/>
              </w:rPr>
              <w:t>
гектаров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8" w:id="590"/>
          <w:p>
            <w:pPr>
              <w:spacing w:after="20"/>
              <w:ind w:left="20"/>
              <w:jc w:val="both"/>
            </w:pPr>
            <w:r>
              <w:rPr>
                <w:rFonts w:ascii="Times New Roman"/>
                <w:b w:val="false"/>
                <w:i w:val="false"/>
                <w:color w:val="000000"/>
                <w:sz w:val="20"/>
              </w:rPr>
              <w:t>
Крупный</w:t>
            </w:r>
          </w:p>
          <w:bookmarkEnd w:id="590"/>
          <w:p>
            <w:pPr>
              <w:spacing w:after="20"/>
              <w:ind w:left="20"/>
              <w:jc w:val="both"/>
            </w:pPr>
            <w:r>
              <w:rPr>
                <w:rFonts w:ascii="Times New Roman"/>
                <w:b w:val="false"/>
                <w:i w:val="false"/>
                <w:color w:val="000000"/>
                <w:sz w:val="20"/>
              </w:rPr>
              <w:t>
</w:t>
            </w:r>
            <w:r>
              <w:rPr>
                <w:rFonts w:ascii="Times New Roman"/>
                <w:b w:val="false"/>
                <w:i w:val="false"/>
                <w:color w:val="000000"/>
                <w:sz w:val="20"/>
              </w:rPr>
              <w:t>рогатый</w:t>
            </w:r>
          </w:p>
          <w:p>
            <w:pPr>
              <w:spacing w:after="20"/>
              <w:ind w:left="20"/>
              <w:jc w:val="both"/>
            </w:pPr>
            <w:r>
              <w:rPr>
                <w:rFonts w:ascii="Times New Roman"/>
                <w:b w:val="false"/>
                <w:i w:val="false"/>
                <w:color w:val="000000"/>
                <w:sz w:val="20"/>
              </w:rPr>
              <w:t>
скот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0" w:id="591"/>
          <w:p>
            <w:pPr>
              <w:spacing w:after="20"/>
              <w:ind w:left="20"/>
              <w:jc w:val="both"/>
            </w:pPr>
            <w:r>
              <w:rPr>
                <w:rFonts w:ascii="Times New Roman"/>
                <w:b w:val="false"/>
                <w:i w:val="false"/>
                <w:color w:val="000000"/>
                <w:sz w:val="20"/>
              </w:rPr>
              <w:t>
Мелкий</w:t>
            </w:r>
          </w:p>
          <w:bookmarkEnd w:id="591"/>
          <w:p>
            <w:pPr>
              <w:spacing w:after="20"/>
              <w:ind w:left="20"/>
              <w:jc w:val="both"/>
            </w:pPr>
            <w:r>
              <w:rPr>
                <w:rFonts w:ascii="Times New Roman"/>
                <w:b w:val="false"/>
                <w:i w:val="false"/>
                <w:color w:val="000000"/>
                <w:sz w:val="20"/>
              </w:rPr>
              <w:t>
</w:t>
            </w:r>
            <w:r>
              <w:rPr>
                <w:rFonts w:ascii="Times New Roman"/>
                <w:b w:val="false"/>
                <w:i w:val="false"/>
                <w:color w:val="000000"/>
                <w:sz w:val="20"/>
              </w:rPr>
              <w:t>рогатый</w:t>
            </w:r>
          </w:p>
          <w:p>
            <w:pPr>
              <w:spacing w:after="20"/>
              <w:ind w:left="20"/>
              <w:jc w:val="both"/>
            </w:pPr>
            <w:r>
              <w:rPr>
                <w:rFonts w:ascii="Times New Roman"/>
                <w:b w:val="false"/>
                <w:i w:val="false"/>
                <w:color w:val="000000"/>
                <w:sz w:val="20"/>
              </w:rPr>
              <w:t>
скот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Баскаринский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Баскаринский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w:t>
            </w:r>
          </w:p>
        </w:tc>
      </w:tr>
    </w:tbl>
    <w:bookmarkStart w:name="z2292" w:id="592"/>
    <w:p>
      <w:pPr>
        <w:spacing w:after="0"/>
        <w:ind w:left="0"/>
        <w:jc w:val="both"/>
      </w:pPr>
      <w:r>
        <w:rPr>
          <w:rFonts w:ascii="Times New Roman"/>
          <w:b w:val="false"/>
          <w:i w:val="false"/>
          <w:color w:val="000000"/>
          <w:sz w:val="28"/>
        </w:rPr>
        <w:t>
      Для выпаса сельскохозяйственных животных требуется 10000 тысяч гектаров пастбищ. На пастбищах общего пользования, занимающих площадь в тысячу гектаров, выпасается 5807 голов, на отдаленных пастбищах, занимающих площадь в 326 тысяч гектаров, выпасается 2605 голов.</w:t>
      </w:r>
    </w:p>
    <w:bookmarkEnd w:id="592"/>
    <w:bookmarkStart w:name="z2293" w:id="593"/>
    <w:p>
      <w:pPr>
        <w:spacing w:after="0"/>
        <w:ind w:left="0"/>
        <w:jc w:val="left"/>
      </w:pPr>
      <w:r>
        <w:rPr>
          <w:rFonts w:ascii="Times New Roman"/>
          <w:b/>
          <w:i w:val="false"/>
          <w:color w:val="000000"/>
        </w:rPr>
        <w:t xml:space="preserve">  Таблица 5. Требуемые дополнительные пастбища</w:t>
      </w:r>
    </w:p>
    <w:bookmarkEnd w:id="5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Требуемые дополнительные пастбища из земель запаса, тысяч гектаров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предоставляемые пастбища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 которые могут быть предоставлены в землепользование пастбищепользователям, тысяч гектаров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 подлежащие резервированию в целях удовлетворения нужд населения по выпасу сельскохозяйственных животных личного подворья, тысяч гектаров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По селского округа Баскаринский</w:t>
            </w:r>
            <w:r>
              <w:br/>
            </w:r>
            <w:r>
              <w:rPr>
                <w:rFonts w:ascii="Times New Roman"/>
                <w:b w:val="false"/>
                <w:i w:val="false"/>
                <w:color w:val="000000"/>
                <w:sz w:val="20"/>
              </w:rPr>
              <w:t xml:space="preserve">2025 – за 2029 год управление </w:t>
            </w:r>
            <w:r>
              <w:br/>
            </w:r>
            <w:r>
              <w:rPr>
                <w:rFonts w:ascii="Times New Roman"/>
                <w:b w:val="false"/>
                <w:i w:val="false"/>
                <w:color w:val="000000"/>
                <w:sz w:val="20"/>
              </w:rPr>
              <w:t xml:space="preserve"> пастбищами и по их</w:t>
            </w:r>
            <w:r>
              <w:br/>
            </w:r>
            <w:r>
              <w:rPr>
                <w:rFonts w:ascii="Times New Roman"/>
                <w:b w:val="false"/>
                <w:i w:val="false"/>
                <w:color w:val="000000"/>
                <w:sz w:val="20"/>
              </w:rPr>
              <w:t>использованию типовой план</w:t>
            </w:r>
          </w:p>
        </w:tc>
      </w:tr>
    </w:tbl>
    <w:bookmarkStart w:name="z2295" w:id="594"/>
    <w:p>
      <w:pPr>
        <w:spacing w:after="0"/>
        <w:ind w:left="0"/>
        <w:jc w:val="left"/>
      </w:pPr>
      <w:r>
        <w:rPr>
          <w:rFonts w:ascii="Times New Roman"/>
          <w:b/>
          <w:i w:val="false"/>
          <w:color w:val="000000"/>
        </w:rPr>
        <w:t xml:space="preserve"> Сведения геоботанического обследования пастбищ</w:t>
      </w:r>
    </w:p>
    <w:bookmarkEnd w:id="5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6" w:id="595"/>
          <w:p>
            <w:pPr>
              <w:spacing w:after="20"/>
              <w:ind w:left="20"/>
              <w:jc w:val="both"/>
            </w:pPr>
            <w:r>
              <w:rPr>
                <w:rFonts w:ascii="Times New Roman"/>
                <w:b w:val="false"/>
                <w:i w:val="false"/>
                <w:color w:val="000000"/>
                <w:sz w:val="20"/>
              </w:rPr>
              <w:t>
Да</w:t>
            </w:r>
          </w:p>
          <w:bookmarkEnd w:id="595"/>
          <w:p>
            <w:pPr>
              <w:spacing w:after="20"/>
              <w:ind w:left="20"/>
              <w:jc w:val="both"/>
            </w:pPr>
            <w:r>
              <w:rPr>
                <w:rFonts w:ascii="Times New Roman"/>
                <w:b w:val="false"/>
                <w:i w:val="false"/>
                <w:color w:val="000000"/>
                <w:sz w:val="20"/>
              </w:rPr>
              <w:t>
</w:t>
            </w:r>
            <w:r>
              <w:rPr>
                <w:rFonts w:ascii="Times New Roman"/>
                <w:b w:val="false"/>
                <w:i w:val="false"/>
                <w:color w:val="000000"/>
                <w:sz w:val="20"/>
              </w:rPr>
              <w:t>та,</w:t>
            </w:r>
          </w:p>
          <w:p>
            <w:pPr>
              <w:spacing w:after="20"/>
              <w:ind w:left="20"/>
              <w:jc w:val="both"/>
            </w:pPr>
            <w:r>
              <w:rPr>
                <w:rFonts w:ascii="Times New Roman"/>
                <w:b w:val="false"/>
                <w:i w:val="false"/>
                <w:color w:val="000000"/>
                <w:sz w:val="20"/>
              </w:rPr>
              <w:t>
</w:t>
            </w:r>
            <w:r>
              <w:rPr>
                <w:rFonts w:ascii="Times New Roman"/>
                <w:b w:val="false"/>
                <w:i w:val="false"/>
                <w:color w:val="000000"/>
                <w:sz w:val="20"/>
              </w:rPr>
              <w:t>шиф</w:t>
            </w:r>
          </w:p>
          <w:p>
            <w:pPr>
              <w:spacing w:after="20"/>
              <w:ind w:left="20"/>
              <w:jc w:val="both"/>
            </w:pPr>
            <w:r>
              <w:rPr>
                <w:rFonts w:ascii="Times New Roman"/>
                <w:b w:val="false"/>
                <w:i w:val="false"/>
                <w:color w:val="000000"/>
                <w:sz w:val="20"/>
              </w:rPr>
              <w:t>
</w:t>
            </w:r>
            <w:r>
              <w:rPr>
                <w:rFonts w:ascii="Times New Roman"/>
                <w:b w:val="false"/>
                <w:i w:val="false"/>
                <w:color w:val="000000"/>
                <w:sz w:val="20"/>
              </w:rPr>
              <w:t>ры</w:t>
            </w:r>
          </w:p>
          <w:p>
            <w:pPr>
              <w:spacing w:after="20"/>
              <w:ind w:left="20"/>
              <w:jc w:val="both"/>
            </w:pPr>
            <w:r>
              <w:rPr>
                <w:rFonts w:ascii="Times New Roman"/>
                <w:b w:val="false"/>
                <w:i w:val="false"/>
                <w:color w:val="000000"/>
                <w:sz w:val="20"/>
              </w:rPr>
              <w:t>
</w:t>
            </w:r>
            <w:r>
              <w:rPr>
                <w:rFonts w:ascii="Times New Roman"/>
                <w:b w:val="false"/>
                <w:i w:val="false"/>
                <w:color w:val="000000"/>
                <w:sz w:val="20"/>
              </w:rPr>
              <w:t>по</w:t>
            </w:r>
          </w:p>
          <w:p>
            <w:pPr>
              <w:spacing w:after="20"/>
              <w:ind w:left="20"/>
              <w:jc w:val="both"/>
            </w:pPr>
            <w:r>
              <w:rPr>
                <w:rFonts w:ascii="Times New Roman"/>
                <w:b w:val="false"/>
                <w:i w:val="false"/>
                <w:color w:val="000000"/>
                <w:sz w:val="20"/>
              </w:rPr>
              <w:t>
</w:t>
            </w:r>
            <w:r>
              <w:rPr>
                <w:rFonts w:ascii="Times New Roman"/>
                <w:b w:val="false"/>
                <w:i w:val="false"/>
                <w:color w:val="000000"/>
                <w:sz w:val="20"/>
              </w:rPr>
              <w:t>легенде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и по</w:t>
            </w:r>
          </w:p>
          <w:p>
            <w:pPr>
              <w:spacing w:after="20"/>
              <w:ind w:left="20"/>
              <w:jc w:val="both"/>
            </w:pPr>
            <w:r>
              <w:rPr>
                <w:rFonts w:ascii="Times New Roman"/>
                <w:b w:val="false"/>
                <w:i w:val="false"/>
                <w:color w:val="000000"/>
                <w:sz w:val="20"/>
              </w:rPr>
              <w:t>
</w:t>
            </w:r>
            <w:r>
              <w:rPr>
                <w:rFonts w:ascii="Times New Roman"/>
                <w:b w:val="false"/>
                <w:i w:val="false"/>
                <w:color w:val="000000"/>
                <w:sz w:val="20"/>
              </w:rPr>
              <w:t>Класси</w:t>
            </w:r>
          </w:p>
          <w:p>
            <w:pPr>
              <w:spacing w:after="20"/>
              <w:ind w:left="20"/>
              <w:jc w:val="both"/>
            </w:pPr>
            <w:r>
              <w:rPr>
                <w:rFonts w:ascii="Times New Roman"/>
                <w:b w:val="false"/>
                <w:i w:val="false"/>
                <w:color w:val="000000"/>
                <w:sz w:val="20"/>
              </w:rPr>
              <w:t>
</w:t>
            </w:r>
            <w:r>
              <w:rPr>
                <w:rFonts w:ascii="Times New Roman"/>
                <w:b w:val="false"/>
                <w:i w:val="false"/>
                <w:color w:val="000000"/>
                <w:sz w:val="20"/>
              </w:rPr>
              <w:t>фика</w:t>
            </w:r>
          </w:p>
          <w:p>
            <w:pPr>
              <w:spacing w:after="20"/>
              <w:ind w:left="20"/>
              <w:jc w:val="both"/>
            </w:pPr>
            <w:r>
              <w:rPr>
                <w:rFonts w:ascii="Times New Roman"/>
                <w:b w:val="false"/>
                <w:i w:val="false"/>
                <w:color w:val="000000"/>
                <w:sz w:val="20"/>
              </w:rPr>
              <w:t>
</w:t>
            </w:r>
            <w:r>
              <w:rPr>
                <w:rFonts w:ascii="Times New Roman"/>
                <w:b w:val="false"/>
                <w:i w:val="false"/>
                <w:color w:val="000000"/>
                <w:sz w:val="20"/>
              </w:rPr>
              <w:t>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прир</w:t>
            </w:r>
          </w:p>
          <w:p>
            <w:pPr>
              <w:spacing w:after="20"/>
              <w:ind w:left="20"/>
              <w:jc w:val="both"/>
            </w:pPr>
            <w:r>
              <w:rPr>
                <w:rFonts w:ascii="Times New Roman"/>
                <w:b w:val="false"/>
                <w:i w:val="false"/>
                <w:color w:val="000000"/>
                <w:sz w:val="20"/>
              </w:rPr>
              <w:t>
</w:t>
            </w:r>
            <w:r>
              <w:rPr>
                <w:rFonts w:ascii="Times New Roman"/>
                <w:b w:val="false"/>
                <w:i w:val="false"/>
                <w:color w:val="000000"/>
                <w:sz w:val="20"/>
              </w:rPr>
              <w:t>одных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корм</w:t>
            </w:r>
          </w:p>
          <w:p>
            <w:pPr>
              <w:spacing w:after="20"/>
              <w:ind w:left="20"/>
              <w:jc w:val="both"/>
            </w:pPr>
            <w:r>
              <w:rPr>
                <w:rFonts w:ascii="Times New Roman"/>
                <w:b w:val="false"/>
                <w:i w:val="false"/>
                <w:color w:val="000000"/>
                <w:sz w:val="20"/>
              </w:rPr>
              <w:t>
</w:t>
            </w:r>
            <w:r>
              <w:rPr>
                <w:rFonts w:ascii="Times New Roman"/>
                <w:b w:val="false"/>
                <w:i w:val="false"/>
                <w:color w:val="000000"/>
                <w:sz w:val="20"/>
              </w:rPr>
              <w:t>овых</w:t>
            </w:r>
          </w:p>
          <w:p>
            <w:pPr>
              <w:spacing w:after="20"/>
              <w:ind w:left="20"/>
              <w:jc w:val="both"/>
            </w:pPr>
            <w:r>
              <w:rPr>
                <w:rFonts w:ascii="Times New Roman"/>
                <w:b w:val="false"/>
                <w:i w:val="false"/>
                <w:color w:val="000000"/>
                <w:sz w:val="20"/>
              </w:rPr>
              <w:t>
</w:t>
            </w:r>
            <w:r>
              <w:rPr>
                <w:rFonts w:ascii="Times New Roman"/>
                <w:b w:val="false"/>
                <w:i w:val="false"/>
                <w:color w:val="000000"/>
                <w:sz w:val="20"/>
              </w:rPr>
              <w:t>уго</w:t>
            </w:r>
          </w:p>
          <w:p>
            <w:pPr>
              <w:spacing w:after="20"/>
              <w:ind w:left="20"/>
              <w:jc w:val="both"/>
            </w:pPr>
            <w:r>
              <w:rPr>
                <w:rFonts w:ascii="Times New Roman"/>
                <w:b w:val="false"/>
                <w:i w:val="false"/>
                <w:color w:val="000000"/>
                <w:sz w:val="20"/>
              </w:rPr>
              <w:t>
дий</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контуров и описаний (скобках)</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1" w:id="596"/>
          <w:p>
            <w:pPr>
              <w:spacing w:after="20"/>
              <w:ind w:left="20"/>
              <w:jc w:val="both"/>
            </w:pPr>
            <w:r>
              <w:rPr>
                <w:rFonts w:ascii="Times New Roman"/>
                <w:b w:val="false"/>
                <w:i w:val="false"/>
                <w:color w:val="000000"/>
                <w:sz w:val="20"/>
              </w:rPr>
              <w:t>
Название</w:t>
            </w:r>
          </w:p>
          <w:bookmarkEnd w:id="596"/>
          <w:p>
            <w:pPr>
              <w:spacing w:after="20"/>
              <w:ind w:left="20"/>
              <w:jc w:val="both"/>
            </w:pPr>
            <w:r>
              <w:rPr>
                <w:rFonts w:ascii="Times New Roman"/>
                <w:b w:val="false"/>
                <w:i w:val="false"/>
                <w:color w:val="000000"/>
                <w:sz w:val="20"/>
              </w:rPr>
              <w:t>
</w:t>
            </w:r>
            <w:r>
              <w:rPr>
                <w:rFonts w:ascii="Times New Roman"/>
                <w:b w:val="false"/>
                <w:i w:val="false"/>
                <w:color w:val="000000"/>
                <w:sz w:val="20"/>
              </w:rPr>
              <w:t>типов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модификаций)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природных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кормовых</w:t>
            </w:r>
          </w:p>
          <w:p>
            <w:pPr>
              <w:spacing w:after="20"/>
              <w:ind w:left="20"/>
              <w:jc w:val="both"/>
            </w:pPr>
            <w:r>
              <w:rPr>
                <w:rFonts w:ascii="Times New Roman"/>
                <w:b w:val="false"/>
                <w:i w:val="false"/>
                <w:color w:val="000000"/>
                <w:sz w:val="20"/>
              </w:rPr>
              <w:t>
</w:t>
            </w:r>
            <w:r>
              <w:rPr>
                <w:rFonts w:ascii="Times New Roman"/>
                <w:b w:val="false"/>
                <w:i w:val="false"/>
                <w:color w:val="000000"/>
                <w:sz w:val="20"/>
              </w:rPr>
              <w:t>угодий</w:t>
            </w:r>
          </w:p>
          <w:p>
            <w:pPr>
              <w:spacing w:after="20"/>
              <w:ind w:left="20"/>
              <w:jc w:val="both"/>
            </w:pPr>
            <w:r>
              <w:rPr>
                <w:rFonts w:ascii="Times New Roman"/>
                <w:b w:val="false"/>
                <w:i w:val="false"/>
                <w:color w:val="000000"/>
                <w:sz w:val="20"/>
              </w:rPr>
              <w:t>
</w:t>
            </w:r>
            <w:r>
              <w:rPr>
                <w:rFonts w:ascii="Times New Roman"/>
                <w:b w:val="false"/>
                <w:i w:val="false"/>
                <w:color w:val="000000"/>
                <w:sz w:val="20"/>
              </w:rPr>
              <w:t>с приуро</w:t>
            </w:r>
          </w:p>
          <w:p>
            <w:pPr>
              <w:spacing w:after="20"/>
              <w:ind w:left="20"/>
              <w:jc w:val="both"/>
            </w:pPr>
            <w:r>
              <w:rPr>
                <w:rFonts w:ascii="Times New Roman"/>
                <w:b w:val="false"/>
                <w:i w:val="false"/>
                <w:color w:val="000000"/>
                <w:sz w:val="20"/>
              </w:rPr>
              <w:t>
</w:t>
            </w:r>
            <w:r>
              <w:rPr>
                <w:rFonts w:ascii="Times New Roman"/>
                <w:b w:val="false"/>
                <w:i w:val="false"/>
                <w:color w:val="000000"/>
                <w:sz w:val="20"/>
              </w:rPr>
              <w:t>ченностью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их к</w:t>
            </w:r>
          </w:p>
          <w:p>
            <w:pPr>
              <w:spacing w:after="20"/>
              <w:ind w:left="20"/>
              <w:jc w:val="both"/>
            </w:pPr>
            <w:r>
              <w:rPr>
                <w:rFonts w:ascii="Times New Roman"/>
                <w:b w:val="false"/>
                <w:i w:val="false"/>
                <w:color w:val="000000"/>
                <w:sz w:val="20"/>
              </w:rPr>
              <w:t>
</w:t>
            </w:r>
            <w:r>
              <w:rPr>
                <w:rFonts w:ascii="Times New Roman"/>
                <w:b w:val="false"/>
                <w:i w:val="false"/>
                <w:color w:val="000000"/>
                <w:sz w:val="20"/>
              </w:rPr>
              <w:t>рельефу,</w:t>
            </w:r>
          </w:p>
          <w:p>
            <w:pPr>
              <w:spacing w:after="20"/>
              <w:ind w:left="20"/>
              <w:jc w:val="both"/>
            </w:pPr>
            <w:r>
              <w:rPr>
                <w:rFonts w:ascii="Times New Roman"/>
                <w:b w:val="false"/>
                <w:i w:val="false"/>
                <w:color w:val="000000"/>
                <w:sz w:val="20"/>
              </w:rPr>
              <w:t>
</w:t>
            </w:r>
            <w:r>
              <w:rPr>
                <w:rFonts w:ascii="Times New Roman"/>
                <w:b w:val="false"/>
                <w:i w:val="false"/>
                <w:color w:val="000000"/>
                <w:sz w:val="20"/>
              </w:rPr>
              <w:t>почвам.</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прочих</w:t>
            </w:r>
          </w:p>
          <w:p>
            <w:pPr>
              <w:spacing w:after="20"/>
              <w:ind w:left="20"/>
              <w:jc w:val="both"/>
            </w:pPr>
            <w:r>
              <w:rPr>
                <w:rFonts w:ascii="Times New Roman"/>
                <w:b w:val="false"/>
                <w:i w:val="false"/>
                <w:color w:val="000000"/>
                <w:sz w:val="20"/>
              </w:rPr>
              <w:t>
</w:t>
            </w:r>
            <w:r>
              <w:rPr>
                <w:rFonts w:ascii="Times New Roman"/>
                <w:b w:val="false"/>
                <w:i w:val="false"/>
                <w:color w:val="000000"/>
                <w:sz w:val="20"/>
              </w:rPr>
              <w:t>угодий и</w:t>
            </w:r>
          </w:p>
          <w:p>
            <w:pPr>
              <w:spacing w:after="20"/>
              <w:ind w:left="20"/>
              <w:jc w:val="both"/>
            </w:pPr>
            <w:r>
              <w:rPr>
                <w:rFonts w:ascii="Times New Roman"/>
                <w:b w:val="false"/>
                <w:i w:val="false"/>
                <w:color w:val="000000"/>
                <w:sz w:val="20"/>
              </w:rPr>
              <w:t>
земель</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6" w:id="597"/>
          <w:p>
            <w:pPr>
              <w:spacing w:after="20"/>
              <w:ind w:left="20"/>
              <w:jc w:val="both"/>
            </w:pPr>
            <w:r>
              <w:rPr>
                <w:rFonts w:ascii="Times New Roman"/>
                <w:b w:val="false"/>
                <w:i w:val="false"/>
                <w:color w:val="000000"/>
                <w:sz w:val="20"/>
              </w:rPr>
              <w:t>
В</w:t>
            </w:r>
          </w:p>
          <w:bookmarkEnd w:id="597"/>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w:t>
            </w:r>
            <w:r>
              <w:rPr>
                <w:rFonts w:ascii="Times New Roman"/>
                <w:b w:val="false"/>
                <w:i w:val="false"/>
                <w:color w:val="000000"/>
                <w:sz w:val="20"/>
              </w:rPr>
              <w:t>д</w:t>
            </w:r>
          </w:p>
          <w:p>
            <w:pPr>
              <w:spacing w:after="20"/>
              <w:ind w:left="20"/>
              <w:jc w:val="both"/>
            </w:pPr>
            <w:r>
              <w:rPr>
                <w:rFonts w:ascii="Times New Roman"/>
                <w:b w:val="false"/>
                <w:i w:val="false"/>
                <w:color w:val="000000"/>
                <w:sz w:val="20"/>
              </w:rPr>
              <w:t>
</w:t>
            </w:r>
            <w:r>
              <w:rPr>
                <w:rFonts w:ascii="Times New Roman"/>
                <w:b w:val="false"/>
                <w:i w:val="false"/>
                <w:color w:val="000000"/>
                <w:sz w:val="20"/>
              </w:rPr>
              <w:t>у</w:t>
            </w:r>
          </w:p>
          <w:p>
            <w:pPr>
              <w:spacing w:after="20"/>
              <w:ind w:left="20"/>
              <w:jc w:val="both"/>
            </w:pPr>
            <w:r>
              <w:rPr>
                <w:rFonts w:ascii="Times New Roman"/>
                <w:b w:val="false"/>
                <w:i w:val="false"/>
                <w:color w:val="000000"/>
                <w:sz w:val="20"/>
              </w:rPr>
              <w:t>
</w:t>
            </w:r>
            <w:r>
              <w:rPr>
                <w:rFonts w:ascii="Times New Roman"/>
                <w:b w:val="false"/>
                <w:i w:val="false"/>
                <w:color w:val="000000"/>
                <w:sz w:val="20"/>
              </w:rPr>
              <w:t>г</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д</w:t>
            </w:r>
          </w:p>
          <w:p>
            <w:pPr>
              <w:spacing w:after="20"/>
              <w:ind w:left="20"/>
              <w:jc w:val="both"/>
            </w:pPr>
            <w:r>
              <w:rPr>
                <w:rFonts w:ascii="Times New Roman"/>
                <w:b w:val="false"/>
                <w:i w:val="false"/>
                <w:color w:val="000000"/>
                <w:sz w:val="20"/>
              </w:rPr>
              <w:t>
</w:t>
            </w:r>
            <w:r>
              <w:rPr>
                <w:rFonts w:ascii="Times New Roman"/>
                <w:b w:val="false"/>
                <w:i w:val="false"/>
                <w:color w:val="000000"/>
                <w:sz w:val="20"/>
              </w:rPr>
              <w:t>ь</w:t>
            </w:r>
          </w:p>
          <w:p>
            <w:pPr>
              <w:spacing w:after="20"/>
              <w:ind w:left="20"/>
              <w:jc w:val="both"/>
            </w:pPr>
            <w:r>
              <w:rPr>
                <w:rFonts w:ascii="Times New Roman"/>
                <w:b w:val="false"/>
                <w:i w:val="false"/>
                <w:color w:val="000000"/>
                <w:sz w:val="20"/>
              </w:rPr>
              <w:t>
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4" w:id="598"/>
          <w:p>
            <w:pPr>
              <w:spacing w:after="20"/>
              <w:ind w:left="20"/>
              <w:jc w:val="both"/>
            </w:pPr>
            <w:r>
              <w:rPr>
                <w:rFonts w:ascii="Times New Roman"/>
                <w:b w:val="false"/>
                <w:i w:val="false"/>
                <w:color w:val="000000"/>
                <w:sz w:val="20"/>
              </w:rPr>
              <w:t>
Пр</w:t>
            </w:r>
          </w:p>
          <w:bookmarkEnd w:id="598"/>
          <w:p>
            <w:pPr>
              <w:spacing w:after="20"/>
              <w:ind w:left="20"/>
              <w:jc w:val="both"/>
            </w:pPr>
            <w:r>
              <w:rPr>
                <w:rFonts w:ascii="Times New Roman"/>
                <w:b w:val="false"/>
                <w:i w:val="false"/>
                <w:color w:val="000000"/>
                <w:sz w:val="20"/>
              </w:rPr>
              <w:t>
</w:t>
            </w:r>
            <w:r>
              <w:rPr>
                <w:rFonts w:ascii="Times New Roman"/>
                <w:b w:val="false"/>
                <w:i w:val="false"/>
                <w:color w:val="000000"/>
                <w:sz w:val="20"/>
              </w:rPr>
              <w:t>оц</w:t>
            </w:r>
          </w:p>
          <w:p>
            <w:pPr>
              <w:spacing w:after="20"/>
              <w:ind w:left="20"/>
              <w:jc w:val="both"/>
            </w:pPr>
            <w:r>
              <w:rPr>
                <w:rFonts w:ascii="Times New Roman"/>
                <w:b w:val="false"/>
                <w:i w:val="false"/>
                <w:color w:val="000000"/>
                <w:sz w:val="20"/>
              </w:rPr>
              <w:t>
</w:t>
            </w:r>
            <w:r>
              <w:rPr>
                <w:rFonts w:ascii="Times New Roman"/>
                <w:b w:val="false"/>
                <w:i w:val="false"/>
                <w:color w:val="000000"/>
                <w:sz w:val="20"/>
              </w:rPr>
              <w:t>ен</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уч</w:t>
            </w:r>
          </w:p>
          <w:p>
            <w:pPr>
              <w:spacing w:after="20"/>
              <w:ind w:left="20"/>
              <w:jc w:val="both"/>
            </w:pPr>
            <w:r>
              <w:rPr>
                <w:rFonts w:ascii="Times New Roman"/>
                <w:b w:val="false"/>
                <w:i w:val="false"/>
                <w:color w:val="000000"/>
                <w:sz w:val="20"/>
              </w:rPr>
              <w:t>
</w:t>
            </w:r>
            <w:r>
              <w:rPr>
                <w:rFonts w:ascii="Times New Roman"/>
                <w:b w:val="false"/>
                <w:i w:val="false"/>
                <w:color w:val="000000"/>
                <w:sz w:val="20"/>
              </w:rPr>
              <w:t>ас</w:t>
            </w:r>
          </w:p>
          <w:p>
            <w:pPr>
              <w:spacing w:after="20"/>
              <w:ind w:left="20"/>
              <w:jc w:val="both"/>
            </w:pPr>
            <w:r>
              <w:rPr>
                <w:rFonts w:ascii="Times New Roman"/>
                <w:b w:val="false"/>
                <w:i w:val="false"/>
                <w:color w:val="000000"/>
                <w:sz w:val="20"/>
              </w:rPr>
              <w:t>
</w:t>
            </w:r>
            <w:r>
              <w:rPr>
                <w:rFonts w:ascii="Times New Roman"/>
                <w:b w:val="false"/>
                <w:i w:val="false"/>
                <w:color w:val="000000"/>
                <w:sz w:val="20"/>
              </w:rPr>
              <w:t>ти</w:t>
            </w:r>
          </w:p>
          <w:p>
            <w:pPr>
              <w:spacing w:after="20"/>
              <w:ind w:left="20"/>
              <w:jc w:val="both"/>
            </w:pPr>
            <w:r>
              <w:rPr>
                <w:rFonts w:ascii="Times New Roman"/>
                <w:b w:val="false"/>
                <w:i w:val="false"/>
                <w:color w:val="000000"/>
                <w:sz w:val="20"/>
              </w:rPr>
              <w:t>
</w:t>
            </w:r>
            <w:r>
              <w:rPr>
                <w:rFonts w:ascii="Times New Roman"/>
                <w:b w:val="false"/>
                <w:i w:val="false"/>
                <w:color w:val="000000"/>
                <w:sz w:val="20"/>
              </w:rPr>
              <w:t>я</w:t>
            </w:r>
          </w:p>
          <w:p>
            <w:pPr>
              <w:spacing w:after="20"/>
              <w:ind w:left="20"/>
              <w:jc w:val="both"/>
            </w:pPr>
            <w:r>
              <w:rPr>
                <w:rFonts w:ascii="Times New Roman"/>
                <w:b w:val="false"/>
                <w:i w:val="false"/>
                <w:color w:val="000000"/>
                <w:sz w:val="20"/>
              </w:rPr>
              <w:t>
</w:t>
            </w:r>
            <w:r>
              <w:rPr>
                <w:rFonts w:ascii="Times New Roman"/>
                <w:b w:val="false"/>
                <w:i w:val="false"/>
                <w:color w:val="000000"/>
                <w:sz w:val="20"/>
              </w:rPr>
              <w:t>в ко</w:t>
            </w:r>
          </w:p>
          <w:p>
            <w:pPr>
              <w:spacing w:after="20"/>
              <w:ind w:left="20"/>
              <w:jc w:val="both"/>
            </w:pPr>
            <w:r>
              <w:rPr>
                <w:rFonts w:ascii="Times New Roman"/>
                <w:b w:val="false"/>
                <w:i w:val="false"/>
                <w:color w:val="000000"/>
                <w:sz w:val="20"/>
              </w:rPr>
              <w:t>
</w:t>
            </w:r>
            <w:r>
              <w:rPr>
                <w:rFonts w:ascii="Times New Roman"/>
                <w:b w:val="false"/>
                <w:i w:val="false"/>
                <w:color w:val="000000"/>
                <w:sz w:val="20"/>
              </w:rPr>
              <w:t>нт</w:t>
            </w:r>
          </w:p>
          <w:p>
            <w:pPr>
              <w:spacing w:after="20"/>
              <w:ind w:left="20"/>
              <w:jc w:val="both"/>
            </w:pPr>
            <w:r>
              <w:rPr>
                <w:rFonts w:ascii="Times New Roman"/>
                <w:b w:val="false"/>
                <w:i w:val="false"/>
                <w:color w:val="000000"/>
                <w:sz w:val="20"/>
              </w:rPr>
              <w:t>
</w:t>
            </w:r>
            <w:r>
              <w:rPr>
                <w:rFonts w:ascii="Times New Roman"/>
                <w:b w:val="false"/>
                <w:i w:val="false"/>
                <w:color w:val="000000"/>
                <w:sz w:val="20"/>
              </w:rPr>
              <w:t>ур</w:t>
            </w:r>
          </w:p>
          <w:p>
            <w:pPr>
              <w:spacing w:after="20"/>
              <w:ind w:left="20"/>
              <w:jc w:val="both"/>
            </w:pPr>
            <w:r>
              <w:rPr>
                <w:rFonts w:ascii="Times New Roman"/>
                <w:b w:val="false"/>
                <w:i w:val="false"/>
                <w:color w:val="000000"/>
                <w:sz w:val="20"/>
              </w:rPr>
              <w:t>
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5" w:id="599"/>
          <w:p>
            <w:pPr>
              <w:spacing w:after="20"/>
              <w:ind w:left="20"/>
              <w:jc w:val="both"/>
            </w:pPr>
            <w:r>
              <w:rPr>
                <w:rFonts w:ascii="Times New Roman"/>
                <w:b w:val="false"/>
                <w:i w:val="false"/>
                <w:color w:val="000000"/>
                <w:sz w:val="20"/>
              </w:rPr>
              <w:t>
Площадь,</w:t>
            </w:r>
          </w:p>
          <w:bookmarkEnd w:id="599"/>
          <w:p>
            <w:pPr>
              <w:spacing w:after="20"/>
              <w:ind w:left="20"/>
              <w:jc w:val="both"/>
            </w:pPr>
            <w:r>
              <w:rPr>
                <w:rFonts w:ascii="Times New Roman"/>
                <w:b w:val="false"/>
                <w:i w:val="false"/>
                <w:color w:val="000000"/>
                <w:sz w:val="20"/>
              </w:rPr>
              <w:t>
</w:t>
            </w:r>
            <w:r>
              <w:rPr>
                <w:rFonts w:ascii="Times New Roman"/>
                <w:b w:val="false"/>
                <w:i w:val="false"/>
                <w:color w:val="000000"/>
                <w:sz w:val="20"/>
              </w:rPr>
              <w:t>тысяч</w:t>
            </w:r>
          </w:p>
          <w:p>
            <w:pPr>
              <w:spacing w:after="20"/>
              <w:ind w:left="20"/>
              <w:jc w:val="both"/>
            </w:pPr>
            <w:r>
              <w:rPr>
                <w:rFonts w:ascii="Times New Roman"/>
                <w:b w:val="false"/>
                <w:i w:val="false"/>
                <w:color w:val="000000"/>
                <w:sz w:val="20"/>
              </w:rPr>
              <w:t>
гектаров</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7" w:id="600"/>
          <w:p>
            <w:pPr>
              <w:spacing w:after="20"/>
              <w:ind w:left="20"/>
              <w:jc w:val="both"/>
            </w:pPr>
            <w:r>
              <w:rPr>
                <w:rFonts w:ascii="Times New Roman"/>
                <w:b w:val="false"/>
                <w:i w:val="false"/>
                <w:color w:val="000000"/>
                <w:sz w:val="20"/>
              </w:rPr>
              <w:t>
Со</w:t>
            </w:r>
          </w:p>
          <w:bookmarkEnd w:id="600"/>
          <w:p>
            <w:pPr>
              <w:spacing w:after="20"/>
              <w:ind w:left="20"/>
              <w:jc w:val="both"/>
            </w:pPr>
            <w:r>
              <w:rPr>
                <w:rFonts w:ascii="Times New Roman"/>
                <w:b w:val="false"/>
                <w:i w:val="false"/>
                <w:color w:val="000000"/>
                <w:sz w:val="20"/>
              </w:rPr>
              <w:t>
</w:t>
            </w:r>
            <w:r>
              <w:rPr>
                <w:rFonts w:ascii="Times New Roman"/>
                <w:b w:val="false"/>
                <w:i w:val="false"/>
                <w:color w:val="000000"/>
                <w:sz w:val="20"/>
              </w:rPr>
              <w:t>вр</w:t>
            </w:r>
          </w:p>
          <w:p>
            <w:pPr>
              <w:spacing w:after="20"/>
              <w:ind w:left="20"/>
              <w:jc w:val="both"/>
            </w:pPr>
            <w:r>
              <w:rPr>
                <w:rFonts w:ascii="Times New Roman"/>
                <w:b w:val="false"/>
                <w:i w:val="false"/>
                <w:color w:val="000000"/>
                <w:sz w:val="20"/>
              </w:rPr>
              <w:t>
</w:t>
            </w:r>
            <w:r>
              <w:rPr>
                <w:rFonts w:ascii="Times New Roman"/>
                <w:b w:val="false"/>
                <w:i w:val="false"/>
                <w:color w:val="000000"/>
                <w:sz w:val="20"/>
              </w:rPr>
              <w:t>ем</w:t>
            </w:r>
          </w:p>
          <w:p>
            <w:pPr>
              <w:spacing w:after="20"/>
              <w:ind w:left="20"/>
              <w:jc w:val="both"/>
            </w:pPr>
            <w:r>
              <w:rPr>
                <w:rFonts w:ascii="Times New Roman"/>
                <w:b w:val="false"/>
                <w:i w:val="false"/>
                <w:color w:val="000000"/>
                <w:sz w:val="20"/>
              </w:rPr>
              <w:t>
</w:t>
            </w:r>
            <w:r>
              <w:rPr>
                <w:rFonts w:ascii="Times New Roman"/>
                <w:b w:val="false"/>
                <w:i w:val="false"/>
                <w:color w:val="000000"/>
                <w:sz w:val="20"/>
              </w:rPr>
              <w:t>ен</w:t>
            </w:r>
          </w:p>
          <w:p>
            <w:pPr>
              <w:spacing w:after="20"/>
              <w:ind w:left="20"/>
              <w:jc w:val="both"/>
            </w:pPr>
            <w:r>
              <w:rPr>
                <w:rFonts w:ascii="Times New Roman"/>
                <w:b w:val="false"/>
                <w:i w:val="false"/>
                <w:color w:val="000000"/>
                <w:sz w:val="20"/>
              </w:rPr>
              <w:t>
</w:t>
            </w:r>
            <w:r>
              <w:rPr>
                <w:rFonts w:ascii="Times New Roman"/>
                <w:b w:val="false"/>
                <w:i w:val="false"/>
                <w:color w:val="000000"/>
                <w:sz w:val="20"/>
              </w:rPr>
              <w:t>ное ис</w:t>
            </w:r>
          </w:p>
          <w:p>
            <w:pPr>
              <w:spacing w:after="20"/>
              <w:ind w:left="20"/>
              <w:jc w:val="both"/>
            </w:pPr>
            <w:r>
              <w:rPr>
                <w:rFonts w:ascii="Times New Roman"/>
                <w:b w:val="false"/>
                <w:i w:val="false"/>
                <w:color w:val="000000"/>
                <w:sz w:val="20"/>
              </w:rPr>
              <w:t>
</w:t>
            </w:r>
            <w:r>
              <w:rPr>
                <w:rFonts w:ascii="Times New Roman"/>
                <w:b w:val="false"/>
                <w:i w:val="false"/>
                <w:color w:val="000000"/>
                <w:sz w:val="20"/>
              </w:rPr>
              <w:t>пол</w:t>
            </w:r>
          </w:p>
          <w:p>
            <w:pPr>
              <w:spacing w:after="20"/>
              <w:ind w:left="20"/>
              <w:jc w:val="both"/>
            </w:pPr>
            <w:r>
              <w:rPr>
                <w:rFonts w:ascii="Times New Roman"/>
                <w:b w:val="false"/>
                <w:i w:val="false"/>
                <w:color w:val="000000"/>
                <w:sz w:val="20"/>
              </w:rPr>
              <w:t>
</w:t>
            </w:r>
            <w:r>
              <w:rPr>
                <w:rFonts w:ascii="Times New Roman"/>
                <w:b w:val="false"/>
                <w:i w:val="false"/>
                <w:color w:val="000000"/>
                <w:sz w:val="20"/>
              </w:rPr>
              <w:t>ьзо</w:t>
            </w:r>
          </w:p>
          <w:p>
            <w:pPr>
              <w:spacing w:after="20"/>
              <w:ind w:left="20"/>
              <w:jc w:val="both"/>
            </w:pPr>
            <w:r>
              <w:rPr>
                <w:rFonts w:ascii="Times New Roman"/>
                <w:b w:val="false"/>
                <w:i w:val="false"/>
                <w:color w:val="000000"/>
                <w:sz w:val="20"/>
              </w:rPr>
              <w:t>
</w:t>
            </w:r>
            <w:r>
              <w:rPr>
                <w:rFonts w:ascii="Times New Roman"/>
                <w:b w:val="false"/>
                <w:i w:val="false"/>
                <w:color w:val="000000"/>
                <w:sz w:val="20"/>
              </w:rPr>
              <w:t>ван</w:t>
            </w:r>
          </w:p>
          <w:p>
            <w:pPr>
              <w:spacing w:after="20"/>
              <w:ind w:left="20"/>
              <w:jc w:val="both"/>
            </w:pPr>
            <w:r>
              <w:rPr>
                <w:rFonts w:ascii="Times New Roman"/>
                <w:b w:val="false"/>
                <w:i w:val="false"/>
                <w:color w:val="000000"/>
                <w:sz w:val="20"/>
              </w:rPr>
              <w:t>
ие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5" w:id="601"/>
          <w:p>
            <w:pPr>
              <w:spacing w:after="20"/>
              <w:ind w:left="20"/>
              <w:jc w:val="both"/>
            </w:pPr>
            <w:r>
              <w:rPr>
                <w:rFonts w:ascii="Times New Roman"/>
                <w:b w:val="false"/>
                <w:i w:val="false"/>
                <w:color w:val="000000"/>
                <w:sz w:val="20"/>
              </w:rPr>
              <w:t>
Вал</w:t>
            </w:r>
          </w:p>
          <w:bookmarkEnd w:id="601"/>
          <w:p>
            <w:pPr>
              <w:spacing w:after="20"/>
              <w:ind w:left="20"/>
              <w:jc w:val="both"/>
            </w:pPr>
            <w:r>
              <w:rPr>
                <w:rFonts w:ascii="Times New Roman"/>
                <w:b w:val="false"/>
                <w:i w:val="false"/>
                <w:color w:val="000000"/>
                <w:sz w:val="20"/>
              </w:rPr>
              <w:t>
</w:t>
            </w:r>
            <w:r>
              <w:rPr>
                <w:rFonts w:ascii="Times New Roman"/>
                <w:b w:val="false"/>
                <w:i w:val="false"/>
                <w:color w:val="000000"/>
                <w:sz w:val="20"/>
              </w:rPr>
              <w:t>овая</w:t>
            </w:r>
          </w:p>
          <w:p>
            <w:pPr>
              <w:spacing w:after="20"/>
              <w:ind w:left="20"/>
              <w:jc w:val="both"/>
            </w:pPr>
            <w:r>
              <w:rPr>
                <w:rFonts w:ascii="Times New Roman"/>
                <w:b w:val="false"/>
                <w:i w:val="false"/>
                <w:color w:val="000000"/>
                <w:sz w:val="20"/>
              </w:rPr>
              <w:t>
</w:t>
            </w:r>
            <w:r>
              <w:rPr>
                <w:rFonts w:ascii="Times New Roman"/>
                <w:b w:val="false"/>
                <w:i w:val="false"/>
                <w:color w:val="000000"/>
                <w:sz w:val="20"/>
              </w:rPr>
              <w:t>уро</w:t>
            </w:r>
          </w:p>
          <w:p>
            <w:pPr>
              <w:spacing w:after="20"/>
              <w:ind w:left="20"/>
              <w:jc w:val="both"/>
            </w:pPr>
            <w:r>
              <w:rPr>
                <w:rFonts w:ascii="Times New Roman"/>
                <w:b w:val="false"/>
                <w:i w:val="false"/>
                <w:color w:val="000000"/>
                <w:sz w:val="20"/>
              </w:rPr>
              <w:t>
</w:t>
            </w:r>
            <w:r>
              <w:rPr>
                <w:rFonts w:ascii="Times New Roman"/>
                <w:b w:val="false"/>
                <w:i w:val="false"/>
                <w:color w:val="000000"/>
                <w:sz w:val="20"/>
              </w:rPr>
              <w:t>жай</w:t>
            </w:r>
          </w:p>
          <w:p>
            <w:pPr>
              <w:spacing w:after="20"/>
              <w:ind w:left="20"/>
              <w:jc w:val="both"/>
            </w:pPr>
            <w:r>
              <w:rPr>
                <w:rFonts w:ascii="Times New Roman"/>
                <w:b w:val="false"/>
                <w:i w:val="false"/>
                <w:color w:val="000000"/>
                <w:sz w:val="20"/>
              </w:rPr>
              <w:t>
</w:t>
            </w:r>
            <w:r>
              <w:rPr>
                <w:rFonts w:ascii="Times New Roman"/>
                <w:b w:val="false"/>
                <w:i w:val="false"/>
                <w:color w:val="000000"/>
                <w:sz w:val="20"/>
              </w:rPr>
              <w:t>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цен</w:t>
            </w:r>
          </w:p>
          <w:p>
            <w:pPr>
              <w:spacing w:after="20"/>
              <w:ind w:left="20"/>
              <w:jc w:val="both"/>
            </w:pPr>
            <w:r>
              <w:rPr>
                <w:rFonts w:ascii="Times New Roman"/>
                <w:b w:val="false"/>
                <w:i w:val="false"/>
                <w:color w:val="000000"/>
                <w:sz w:val="20"/>
              </w:rPr>
              <w:t>
</w:t>
            </w:r>
            <w:r>
              <w:rPr>
                <w:rFonts w:ascii="Times New Roman"/>
                <w:b w:val="false"/>
                <w:i w:val="false"/>
                <w:color w:val="000000"/>
                <w:sz w:val="20"/>
              </w:rPr>
              <w:t>тне</w:t>
            </w:r>
          </w:p>
          <w:p>
            <w:pPr>
              <w:spacing w:after="20"/>
              <w:ind w:left="20"/>
              <w:jc w:val="both"/>
            </w:pPr>
            <w:r>
              <w:rPr>
                <w:rFonts w:ascii="Times New Roman"/>
                <w:b w:val="false"/>
                <w:i w:val="false"/>
                <w:color w:val="000000"/>
                <w:sz w:val="20"/>
              </w:rPr>
              <w:t>
</w:t>
            </w:r>
            <w:r>
              <w:rPr>
                <w:rFonts w:ascii="Times New Roman"/>
                <w:b w:val="false"/>
                <w:i w:val="false"/>
                <w:color w:val="000000"/>
                <w:sz w:val="20"/>
              </w:rPr>
              <w:t>ро</w:t>
            </w:r>
          </w:p>
          <w:p>
            <w:pPr>
              <w:spacing w:after="20"/>
              <w:ind w:left="20"/>
              <w:jc w:val="both"/>
            </w:pPr>
            <w:r>
              <w:rPr>
                <w:rFonts w:ascii="Times New Roman"/>
                <w:b w:val="false"/>
                <w:i w:val="false"/>
                <w:color w:val="000000"/>
                <w:sz w:val="20"/>
              </w:rPr>
              <w:t>
</w:t>
            </w:r>
            <w:r>
              <w:rPr>
                <w:rFonts w:ascii="Times New Roman"/>
                <w:b w:val="false"/>
                <w:i w:val="false"/>
                <w:color w:val="000000"/>
                <w:sz w:val="20"/>
              </w:rPr>
              <w:t>в на</w:t>
            </w:r>
          </w:p>
          <w:p>
            <w:pPr>
              <w:spacing w:after="20"/>
              <w:ind w:left="20"/>
              <w:jc w:val="both"/>
            </w:pPr>
            <w:r>
              <w:rPr>
                <w:rFonts w:ascii="Times New Roman"/>
                <w:b w:val="false"/>
                <w:i w:val="false"/>
                <w:color w:val="000000"/>
                <w:sz w:val="20"/>
              </w:rPr>
              <w:t>
</w:t>
            </w:r>
            <w:r>
              <w:rPr>
                <w:rFonts w:ascii="Times New Roman"/>
                <w:b w:val="false"/>
                <w:i w:val="false"/>
                <w:color w:val="000000"/>
                <w:sz w:val="20"/>
              </w:rPr>
              <w:t>гектар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(год обсле</w:t>
            </w:r>
          </w:p>
          <w:p>
            <w:pPr>
              <w:spacing w:after="20"/>
              <w:ind w:left="20"/>
              <w:jc w:val="both"/>
            </w:pPr>
            <w:r>
              <w:rPr>
                <w:rFonts w:ascii="Times New Roman"/>
                <w:b w:val="false"/>
                <w:i w:val="false"/>
                <w:color w:val="000000"/>
                <w:sz w:val="20"/>
              </w:rPr>
              <w:t>
</w:t>
            </w:r>
            <w:r>
              <w:rPr>
                <w:rFonts w:ascii="Times New Roman"/>
                <w:b w:val="false"/>
                <w:i w:val="false"/>
                <w:color w:val="000000"/>
                <w:sz w:val="20"/>
              </w:rPr>
              <w:t>дова</w:t>
            </w:r>
          </w:p>
          <w:p>
            <w:pPr>
              <w:spacing w:after="20"/>
              <w:ind w:left="20"/>
              <w:jc w:val="both"/>
            </w:pPr>
            <w:r>
              <w:rPr>
                <w:rFonts w:ascii="Times New Roman"/>
                <w:b w:val="false"/>
                <w:i w:val="false"/>
                <w:color w:val="000000"/>
                <w:sz w:val="20"/>
              </w:rPr>
              <w:t>
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7" w:id="602"/>
          <w:p>
            <w:pPr>
              <w:spacing w:after="20"/>
              <w:ind w:left="20"/>
              <w:jc w:val="both"/>
            </w:pPr>
            <w:r>
              <w:rPr>
                <w:rFonts w:ascii="Times New Roman"/>
                <w:b w:val="false"/>
                <w:i w:val="false"/>
                <w:color w:val="000000"/>
                <w:sz w:val="20"/>
              </w:rPr>
              <w:t>
Урожайность поедаемых растений</w:t>
            </w:r>
          </w:p>
          <w:bookmarkEnd w:id="602"/>
          <w:p>
            <w:pPr>
              <w:spacing w:after="20"/>
              <w:ind w:left="20"/>
              <w:jc w:val="both"/>
            </w:pPr>
            <w:r>
              <w:rPr>
                <w:rFonts w:ascii="Times New Roman"/>
                <w:b w:val="false"/>
                <w:i w:val="false"/>
                <w:color w:val="000000"/>
                <w:sz w:val="20"/>
              </w:rPr>
              <w:t>
</w:t>
            </w:r>
            <w:r>
              <w:rPr>
                <w:rFonts w:ascii="Times New Roman"/>
                <w:b w:val="false"/>
                <w:i w:val="false"/>
                <w:color w:val="000000"/>
                <w:sz w:val="20"/>
              </w:rPr>
              <w:t>на средний год: центнеров на</w:t>
            </w:r>
          </w:p>
          <w:p>
            <w:pPr>
              <w:spacing w:after="20"/>
              <w:ind w:left="20"/>
              <w:jc w:val="both"/>
            </w:pPr>
            <w:r>
              <w:rPr>
                <w:rFonts w:ascii="Times New Roman"/>
                <w:b w:val="false"/>
                <w:i w:val="false"/>
                <w:color w:val="000000"/>
                <w:sz w:val="20"/>
              </w:rPr>
              <w:t>
</w:t>
            </w:r>
            <w:r>
              <w:rPr>
                <w:rFonts w:ascii="Times New Roman"/>
                <w:b w:val="false"/>
                <w:i w:val="false"/>
                <w:color w:val="000000"/>
                <w:sz w:val="20"/>
              </w:rPr>
              <w:t>гектар сухой массы, центнеров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на гектар кормовых единиц,</w:t>
            </w:r>
          </w:p>
          <w:p>
            <w:pPr>
              <w:spacing w:after="20"/>
              <w:ind w:left="20"/>
              <w:jc w:val="both"/>
            </w:pPr>
            <w:r>
              <w:rPr>
                <w:rFonts w:ascii="Times New Roman"/>
                <w:b w:val="false"/>
                <w:i w:val="false"/>
                <w:color w:val="000000"/>
                <w:sz w:val="20"/>
              </w:rPr>
              <w:t>
</w:t>
            </w:r>
            <w:r>
              <w:rPr>
                <w:rFonts w:ascii="Times New Roman"/>
                <w:b w:val="false"/>
                <w:i w:val="false"/>
                <w:color w:val="000000"/>
                <w:sz w:val="20"/>
              </w:rPr>
              <w:t>килограмм на гектар</w:t>
            </w:r>
          </w:p>
          <w:p>
            <w:pPr>
              <w:spacing w:after="20"/>
              <w:ind w:left="20"/>
              <w:jc w:val="both"/>
            </w:pPr>
            <w:r>
              <w:rPr>
                <w:rFonts w:ascii="Times New Roman"/>
                <w:b w:val="false"/>
                <w:i w:val="false"/>
                <w:color w:val="000000"/>
                <w:sz w:val="20"/>
              </w:rPr>
              <w:t>
переваримого протеина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пастбищных кормов по сезонам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2" w:id="603"/>
          <w:p>
            <w:pPr>
              <w:spacing w:after="20"/>
              <w:ind w:left="20"/>
              <w:jc w:val="both"/>
            </w:pPr>
            <w:r>
              <w:rPr>
                <w:rFonts w:ascii="Times New Roman"/>
                <w:b w:val="false"/>
                <w:i w:val="false"/>
                <w:color w:val="000000"/>
                <w:sz w:val="20"/>
              </w:rPr>
              <w:t>
с</w:t>
            </w:r>
          </w:p>
          <w:bookmarkEnd w:id="603"/>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к</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8" w:id="604"/>
          <w:p>
            <w:pPr>
              <w:spacing w:after="20"/>
              <w:ind w:left="20"/>
              <w:jc w:val="both"/>
            </w:pPr>
            <w:r>
              <w:rPr>
                <w:rFonts w:ascii="Times New Roman"/>
                <w:b w:val="false"/>
                <w:i w:val="false"/>
                <w:color w:val="000000"/>
                <w:sz w:val="20"/>
              </w:rPr>
              <w:t>
к</w:t>
            </w:r>
          </w:p>
          <w:bookmarkEnd w:id="604"/>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w:t>
            </w:r>
            <w:r>
              <w:rPr>
                <w:rFonts w:ascii="Times New Roman"/>
                <w:b w:val="false"/>
                <w:i w:val="false"/>
                <w:color w:val="000000"/>
                <w:sz w:val="20"/>
              </w:rPr>
              <w:t>м</w:t>
            </w:r>
          </w:p>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п</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б</w:t>
            </w:r>
          </w:p>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w:t>
            </w:r>
            <w:r>
              <w:rPr>
                <w:rFonts w:ascii="Times New Roman"/>
                <w:b w:val="false"/>
                <w:i w:val="false"/>
                <w:color w:val="000000"/>
                <w:sz w:val="20"/>
              </w:rPr>
              <w:t>щ</w:t>
            </w:r>
          </w:p>
          <w:p>
            <w:pPr>
              <w:spacing w:after="20"/>
              <w:ind w:left="20"/>
              <w:jc w:val="both"/>
            </w:pPr>
            <w:r>
              <w:rPr>
                <w:rFonts w:ascii="Times New Roman"/>
                <w:b w:val="false"/>
                <w:i w:val="false"/>
                <w:color w:val="000000"/>
                <w:sz w:val="20"/>
              </w:rPr>
              <w:t>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2" w:id="605"/>
          <w:p>
            <w:pPr>
              <w:spacing w:after="20"/>
              <w:ind w:left="20"/>
              <w:jc w:val="both"/>
            </w:pPr>
            <w:r>
              <w:rPr>
                <w:rFonts w:ascii="Times New Roman"/>
                <w:b w:val="false"/>
                <w:i w:val="false"/>
                <w:color w:val="000000"/>
                <w:sz w:val="20"/>
              </w:rPr>
              <w:t>
в</w:t>
            </w:r>
          </w:p>
          <w:bookmarkEnd w:id="605"/>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6" w:id="606"/>
          <w:p>
            <w:pPr>
              <w:spacing w:after="20"/>
              <w:ind w:left="20"/>
              <w:jc w:val="both"/>
            </w:pPr>
            <w:r>
              <w:rPr>
                <w:rFonts w:ascii="Times New Roman"/>
                <w:b w:val="false"/>
                <w:i w:val="false"/>
                <w:color w:val="000000"/>
                <w:sz w:val="20"/>
              </w:rPr>
              <w:t>
л</w:t>
            </w:r>
          </w:p>
          <w:bookmarkEnd w:id="606"/>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9" w:id="607"/>
          <w:p>
            <w:pPr>
              <w:spacing w:after="20"/>
              <w:ind w:left="20"/>
              <w:jc w:val="both"/>
            </w:pPr>
            <w:r>
              <w:rPr>
                <w:rFonts w:ascii="Times New Roman"/>
                <w:b w:val="false"/>
                <w:i w:val="false"/>
                <w:color w:val="000000"/>
                <w:sz w:val="20"/>
              </w:rPr>
              <w:t>
о</w:t>
            </w:r>
          </w:p>
          <w:bookmarkEnd w:id="607"/>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3" w:id="608"/>
          <w:p>
            <w:pPr>
              <w:spacing w:after="20"/>
              <w:ind w:left="20"/>
              <w:jc w:val="both"/>
            </w:pPr>
            <w:r>
              <w:rPr>
                <w:rFonts w:ascii="Times New Roman"/>
                <w:b w:val="false"/>
                <w:i w:val="false"/>
                <w:color w:val="000000"/>
                <w:sz w:val="20"/>
              </w:rPr>
              <w:t>
з</w:t>
            </w:r>
          </w:p>
          <w:bookmarkEnd w:id="608"/>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w:t>
            </w:r>
            <w:r>
              <w:rPr>
                <w:rFonts w:ascii="Times New Roman"/>
                <w:b w:val="false"/>
                <w:i w:val="false"/>
                <w:color w:val="000000"/>
                <w:sz w:val="20"/>
              </w:rPr>
              <w:t>м</w:t>
            </w:r>
          </w:p>
          <w:p>
            <w:pPr>
              <w:spacing w:after="20"/>
              <w:ind w:left="20"/>
              <w:jc w:val="both"/>
            </w:pPr>
            <w:r>
              <w:rPr>
                <w:rFonts w:ascii="Times New Roman"/>
                <w:b w:val="false"/>
                <w:i w:val="false"/>
                <w:color w:val="000000"/>
                <w:sz w:val="20"/>
              </w:rPr>
              <w:t>
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06" w:id="609"/>
    <w:p>
      <w:pPr>
        <w:spacing w:after="0"/>
        <w:ind w:left="0"/>
        <w:jc w:val="both"/>
      </w:pPr>
      <w:r>
        <w:rPr>
          <w:rFonts w:ascii="Times New Roman"/>
          <w:b w:val="false"/>
          <w:i w:val="false"/>
          <w:color w:val="000000"/>
          <w:sz w:val="28"/>
        </w:rPr>
        <w:t>
      Продолжение таблицы</w:t>
      </w:r>
    </w:p>
    <w:bookmarkEnd w:id="6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урожайность по контуру: центнеров на гектар сухой массы (числитель), центнеров на гектар кормовых единиц (знаменатель)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Кормозапас по контуру: центнеров на гектар сухой массы (числитель), центнеров на гектар кормовых единиц (знаменатель)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Культуртехническое состояние, наличие лекарственных растений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по использованию, вид скота. Рекомендуемые мероприятия по улучшению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По селского округа Баскаринский</w:t>
            </w:r>
            <w:r>
              <w:br/>
            </w:r>
            <w:r>
              <w:rPr>
                <w:rFonts w:ascii="Times New Roman"/>
                <w:b w:val="false"/>
                <w:i w:val="false"/>
                <w:color w:val="000000"/>
                <w:sz w:val="20"/>
              </w:rPr>
              <w:t xml:space="preserve">2025 – за 2029 год управление </w:t>
            </w:r>
            <w:r>
              <w:br/>
            </w:r>
            <w:r>
              <w:rPr>
                <w:rFonts w:ascii="Times New Roman"/>
                <w:b w:val="false"/>
                <w:i w:val="false"/>
                <w:color w:val="000000"/>
                <w:sz w:val="20"/>
              </w:rPr>
              <w:t xml:space="preserve"> пастбищами и по их</w:t>
            </w:r>
            <w:r>
              <w:br/>
            </w:r>
            <w:r>
              <w:rPr>
                <w:rFonts w:ascii="Times New Roman"/>
                <w:b w:val="false"/>
                <w:i w:val="false"/>
                <w:color w:val="000000"/>
                <w:sz w:val="20"/>
              </w:rPr>
              <w:t>использованию типовой план</w:t>
            </w:r>
          </w:p>
        </w:tc>
      </w:tr>
    </w:tbl>
    <w:bookmarkStart w:name="z2408" w:id="610"/>
    <w:p>
      <w:pPr>
        <w:spacing w:after="0"/>
        <w:ind w:left="0"/>
        <w:jc w:val="left"/>
      </w:pPr>
      <w:r>
        <w:rPr>
          <w:rFonts w:ascii="Times New Roman"/>
          <w:b/>
          <w:i w:val="false"/>
          <w:color w:val="000000"/>
        </w:rPr>
        <w:t xml:space="preserve"> Сведения об объектах пастбищной инфраструктуры и о сервитутах для прогона сельскохозяйственных животных</w:t>
      </w:r>
    </w:p>
    <w:bookmarkEnd w:id="6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пастбищной инфраструктуры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действующих объектов пастбищной инфраструктуры,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 пастбищной инфраструктуры требующих строительства (реконструкции),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километров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тысяч квадратных метров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Обводнительные сооружения (скважины, трубчатые и шахтные колодцы, копани)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мосты, дороги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Скотопрогонные трассы, скотоостановочные и водопойные площадки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для купки овец, кошары и отгороженные места, ограждения пастбищ, изгороди (в том числе электроизгороди), загоны для загонно-порционного выпаса сельскохозяйственных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Расколы для ветеринарной обработки сельскохозяйственных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и объекты, предназначенные для обеспечения электрической и тепловой энергией, объекты по использованию возобновляемых и альтернативных источников 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водоснабжения и другие виды жизнеобеспечения, сооружения для сезонного проживания персонала и иное имущество, необходимое для содержания и использования пастбищ</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По селского округа Баскаринский</w:t>
            </w:r>
            <w:r>
              <w:br/>
            </w:r>
            <w:r>
              <w:rPr>
                <w:rFonts w:ascii="Times New Roman"/>
                <w:b w:val="false"/>
                <w:i w:val="false"/>
                <w:color w:val="000000"/>
                <w:sz w:val="20"/>
              </w:rPr>
              <w:t xml:space="preserve">2025 – за 2029 год управление </w:t>
            </w:r>
            <w:r>
              <w:br/>
            </w:r>
            <w:r>
              <w:rPr>
                <w:rFonts w:ascii="Times New Roman"/>
                <w:b w:val="false"/>
                <w:i w:val="false"/>
                <w:color w:val="000000"/>
                <w:sz w:val="20"/>
              </w:rPr>
              <w:t xml:space="preserve"> пастбищами и по их использованию типовой план</w:t>
            </w:r>
          </w:p>
        </w:tc>
      </w:tr>
    </w:tbl>
    <w:bookmarkStart w:name="z2410" w:id="61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611"/>
    <w:bookmarkStart w:name="z2411" w:id="612"/>
    <w:p>
      <w:pPr>
        <w:spacing w:after="0"/>
        <w:ind w:left="0"/>
        <w:jc w:val="both"/>
      </w:pPr>
      <w:r>
        <w:rPr>
          <w:rFonts w:ascii="Times New Roman"/>
          <w:b w:val="false"/>
          <w:i w:val="false"/>
          <w:color w:val="000000"/>
          <w:sz w:val="28"/>
        </w:rPr>
        <w:t>
      Представляется: в местный исполнительный орган района (кроме районов в городах), города областного значения, акиму города районного значения, поселка, села, сельского округа</w:t>
      </w:r>
    </w:p>
    <w:bookmarkEnd w:id="612"/>
    <w:bookmarkStart w:name="z2412" w:id="613"/>
    <w:p>
      <w:pPr>
        <w:spacing w:after="0"/>
        <w:ind w:left="0"/>
        <w:jc w:val="both"/>
      </w:pPr>
      <w:r>
        <w:rPr>
          <w:rFonts w:ascii="Times New Roman"/>
          <w:b w:val="false"/>
          <w:i w:val="false"/>
          <w:color w:val="000000"/>
          <w:sz w:val="28"/>
        </w:rPr>
        <w:t>
      Форма административных данных размещена на интернет-ресурсе: www.gov.kz</w:t>
      </w:r>
    </w:p>
    <w:bookmarkEnd w:id="613"/>
    <w:bookmarkStart w:name="z2413" w:id="614"/>
    <w:p>
      <w:pPr>
        <w:spacing w:after="0"/>
        <w:ind w:left="0"/>
        <w:jc w:val="both"/>
      </w:pPr>
      <w:r>
        <w:rPr>
          <w:rFonts w:ascii="Times New Roman"/>
          <w:b w:val="false"/>
          <w:i w:val="false"/>
          <w:color w:val="000000"/>
          <w:sz w:val="28"/>
        </w:rPr>
        <w:t>
      Численность поголовья сельскохозяйственных животных из базы данных идентификации сельскохозяйственных животных</w:t>
      </w:r>
    </w:p>
    <w:bookmarkEnd w:id="614"/>
    <w:bookmarkStart w:name="z2414" w:id="615"/>
    <w:p>
      <w:pPr>
        <w:spacing w:after="0"/>
        <w:ind w:left="0"/>
        <w:jc w:val="both"/>
      </w:pPr>
      <w:r>
        <w:rPr>
          <w:rFonts w:ascii="Times New Roman"/>
          <w:b w:val="false"/>
          <w:i w:val="false"/>
          <w:color w:val="000000"/>
          <w:sz w:val="28"/>
        </w:rPr>
        <w:t>
      Индекс формы административных данных: форма БДИСЖ-1</w:t>
      </w:r>
    </w:p>
    <w:bookmarkEnd w:id="615"/>
    <w:bookmarkStart w:name="z2415" w:id="616"/>
    <w:p>
      <w:pPr>
        <w:spacing w:after="0"/>
        <w:ind w:left="0"/>
        <w:jc w:val="both"/>
      </w:pPr>
      <w:r>
        <w:rPr>
          <w:rFonts w:ascii="Times New Roman"/>
          <w:b w:val="false"/>
          <w:i w:val="false"/>
          <w:color w:val="000000"/>
          <w:sz w:val="28"/>
        </w:rPr>
        <w:t>
      Периодичность: один раз в год</w:t>
      </w:r>
    </w:p>
    <w:bookmarkEnd w:id="616"/>
    <w:bookmarkStart w:name="z2416" w:id="617"/>
    <w:p>
      <w:pPr>
        <w:spacing w:after="0"/>
        <w:ind w:left="0"/>
        <w:jc w:val="both"/>
      </w:pPr>
      <w:r>
        <w:rPr>
          <w:rFonts w:ascii="Times New Roman"/>
          <w:b w:val="false"/>
          <w:i w:val="false"/>
          <w:color w:val="000000"/>
          <w:sz w:val="28"/>
        </w:rPr>
        <w:t>
      Отчетный период: по состоянию на 31 марта 20___ года.</w:t>
      </w:r>
    </w:p>
    <w:bookmarkEnd w:id="617"/>
    <w:bookmarkStart w:name="z2417" w:id="618"/>
    <w:p>
      <w:pPr>
        <w:spacing w:after="0"/>
        <w:ind w:left="0"/>
        <w:jc w:val="both"/>
      </w:pPr>
      <w:r>
        <w:rPr>
          <w:rFonts w:ascii="Times New Roman"/>
          <w:b w:val="false"/>
          <w:i w:val="false"/>
          <w:color w:val="000000"/>
          <w:sz w:val="28"/>
        </w:rPr>
        <w:t>
      Круг лиц, представляющих информацию: ветеринарные организации, созданные местными исполнительными органами</w:t>
      </w:r>
    </w:p>
    <w:bookmarkEnd w:id="618"/>
    <w:bookmarkStart w:name="z2418" w:id="619"/>
    <w:p>
      <w:pPr>
        <w:spacing w:after="0"/>
        <w:ind w:left="0"/>
        <w:jc w:val="both"/>
      </w:pPr>
      <w:r>
        <w:rPr>
          <w:rFonts w:ascii="Times New Roman"/>
          <w:b w:val="false"/>
          <w:i w:val="false"/>
          <w:color w:val="000000"/>
          <w:sz w:val="28"/>
        </w:rPr>
        <w:t>
      Срок представления формы административных данных: ежегодно до 1 апреля (включительно) после отчетного периода.</w:t>
      </w:r>
    </w:p>
    <w:bookmarkEnd w:id="619"/>
    <w:bookmarkStart w:name="z2419" w:id="620"/>
    <w:p>
      <w:pPr>
        <w:spacing w:after="0"/>
        <w:ind w:left="0"/>
        <w:jc w:val="left"/>
      </w:pPr>
      <w:r>
        <w:rPr>
          <w:rFonts w:ascii="Times New Roman"/>
          <w:b/>
          <w:i w:val="false"/>
          <w:color w:val="000000"/>
        </w:rPr>
        <w:t xml:space="preserve"> Таблица 1. Данные о численности поголовья сельскохозяйственных животных, с указанием их владельцев</w:t>
      </w:r>
    </w:p>
    <w:bookmarkEnd w:id="6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0" w:id="621"/>
          <w:p>
            <w:pPr>
              <w:spacing w:after="20"/>
              <w:ind w:left="20"/>
              <w:jc w:val="both"/>
            </w:pPr>
            <w:r>
              <w:rPr>
                <w:rFonts w:ascii="Times New Roman"/>
                <w:b w:val="false"/>
                <w:i w:val="false"/>
                <w:color w:val="000000"/>
                <w:sz w:val="20"/>
              </w:rPr>
              <w:t>
Код поселка, села,</w:t>
            </w:r>
          </w:p>
          <w:bookmarkEnd w:id="621"/>
          <w:p>
            <w:pPr>
              <w:spacing w:after="20"/>
              <w:ind w:left="20"/>
              <w:jc w:val="both"/>
            </w:pPr>
            <w:r>
              <w:rPr>
                <w:rFonts w:ascii="Times New Roman"/>
                <w:b w:val="false"/>
                <w:i w:val="false"/>
                <w:color w:val="000000"/>
                <w:sz w:val="20"/>
              </w:rPr>
              <w:t>
</w:t>
            </w:r>
            <w:r>
              <w:rPr>
                <w:rFonts w:ascii="Times New Roman"/>
                <w:b w:val="false"/>
                <w:i w:val="false"/>
                <w:color w:val="000000"/>
                <w:sz w:val="20"/>
              </w:rPr>
              <w:t>сельского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округа по классификатору администр</w:t>
            </w:r>
          </w:p>
          <w:p>
            <w:pPr>
              <w:spacing w:after="20"/>
              <w:ind w:left="20"/>
              <w:jc w:val="both"/>
            </w:pPr>
            <w:r>
              <w:rPr>
                <w:rFonts w:ascii="Times New Roman"/>
                <w:b w:val="false"/>
                <w:i w:val="false"/>
                <w:color w:val="000000"/>
                <w:sz w:val="20"/>
              </w:rPr>
              <w:t>
</w:t>
            </w:r>
            <w:r>
              <w:rPr>
                <w:rFonts w:ascii="Times New Roman"/>
                <w:b w:val="false"/>
                <w:i w:val="false"/>
                <w:color w:val="000000"/>
                <w:sz w:val="20"/>
              </w:rPr>
              <w:t>ативно-территориаль</w:t>
            </w:r>
          </w:p>
          <w:p>
            <w:pPr>
              <w:spacing w:after="20"/>
              <w:ind w:left="20"/>
              <w:jc w:val="both"/>
            </w:pPr>
            <w:r>
              <w:rPr>
                <w:rFonts w:ascii="Times New Roman"/>
                <w:b w:val="false"/>
                <w:i w:val="false"/>
                <w:color w:val="000000"/>
                <w:sz w:val="20"/>
              </w:rPr>
              <w:t>
ных объектов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4" w:id="622"/>
          <w:p>
            <w:pPr>
              <w:spacing w:after="20"/>
              <w:ind w:left="20"/>
              <w:jc w:val="both"/>
            </w:pPr>
            <w:r>
              <w:rPr>
                <w:rFonts w:ascii="Times New Roman"/>
                <w:b w:val="false"/>
                <w:i w:val="false"/>
                <w:color w:val="000000"/>
                <w:sz w:val="20"/>
              </w:rPr>
              <w:t>
Наимен</w:t>
            </w:r>
          </w:p>
          <w:bookmarkEnd w:id="622"/>
          <w:p>
            <w:pPr>
              <w:spacing w:after="20"/>
              <w:ind w:left="20"/>
              <w:jc w:val="both"/>
            </w:pPr>
            <w:r>
              <w:rPr>
                <w:rFonts w:ascii="Times New Roman"/>
                <w:b w:val="false"/>
                <w:i w:val="false"/>
                <w:color w:val="000000"/>
                <w:sz w:val="20"/>
              </w:rPr>
              <w:t>
</w:t>
            </w:r>
            <w:r>
              <w:rPr>
                <w:rFonts w:ascii="Times New Roman"/>
                <w:b w:val="false"/>
                <w:i w:val="false"/>
                <w:color w:val="000000"/>
                <w:sz w:val="20"/>
              </w:rPr>
              <w:t>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w:t>
            </w:r>
          </w:p>
          <w:p>
            <w:pPr>
              <w:spacing w:after="20"/>
              <w:ind w:left="20"/>
              <w:jc w:val="both"/>
            </w:pPr>
            <w:r>
              <w:rPr>
                <w:rFonts w:ascii="Times New Roman"/>
                <w:b w:val="false"/>
                <w:i w:val="false"/>
                <w:color w:val="000000"/>
                <w:sz w:val="20"/>
              </w:rPr>
              <w:t>
</w:t>
            </w:r>
            <w:r>
              <w:rPr>
                <w:rFonts w:ascii="Times New Roman"/>
                <w:b w:val="false"/>
                <w:i w:val="false"/>
                <w:color w:val="000000"/>
                <w:sz w:val="20"/>
              </w:rPr>
              <w:t>ского</w:t>
            </w:r>
          </w:p>
          <w:p>
            <w:pPr>
              <w:spacing w:after="20"/>
              <w:ind w:left="20"/>
              <w:jc w:val="both"/>
            </w:pPr>
            <w:r>
              <w:rPr>
                <w:rFonts w:ascii="Times New Roman"/>
                <w:b w:val="false"/>
                <w:i w:val="false"/>
                <w:color w:val="000000"/>
                <w:sz w:val="20"/>
              </w:rPr>
              <w:t>
округа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физических лиц или наименование юридических лиц</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0" w:id="623"/>
          <w:p>
            <w:pPr>
              <w:spacing w:after="20"/>
              <w:ind w:left="20"/>
              <w:jc w:val="both"/>
            </w:pPr>
            <w:r>
              <w:rPr>
                <w:rFonts w:ascii="Times New Roman"/>
                <w:b w:val="false"/>
                <w:i w:val="false"/>
                <w:color w:val="000000"/>
                <w:sz w:val="20"/>
              </w:rPr>
              <w:t>
Бизнес-идентиф</w:t>
            </w:r>
          </w:p>
          <w:bookmarkEnd w:id="623"/>
          <w:p>
            <w:pPr>
              <w:spacing w:after="20"/>
              <w:ind w:left="20"/>
              <w:jc w:val="both"/>
            </w:pPr>
            <w:r>
              <w:rPr>
                <w:rFonts w:ascii="Times New Roman"/>
                <w:b w:val="false"/>
                <w:i w:val="false"/>
                <w:color w:val="000000"/>
                <w:sz w:val="20"/>
              </w:rPr>
              <w:t>
</w:t>
            </w:r>
            <w:r>
              <w:rPr>
                <w:rFonts w:ascii="Times New Roman"/>
                <w:b w:val="false"/>
                <w:i w:val="false"/>
                <w:color w:val="000000"/>
                <w:sz w:val="20"/>
              </w:rPr>
              <w:t>икационный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номер/</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индивидуальный идентифик</w:t>
            </w:r>
          </w:p>
          <w:p>
            <w:pPr>
              <w:spacing w:after="20"/>
              <w:ind w:left="20"/>
              <w:jc w:val="both"/>
            </w:pPr>
            <w:r>
              <w:rPr>
                <w:rFonts w:ascii="Times New Roman"/>
                <w:b w:val="false"/>
                <w:i w:val="false"/>
                <w:color w:val="000000"/>
                <w:sz w:val="20"/>
              </w:rPr>
              <w:t>
</w:t>
            </w:r>
            <w:r>
              <w:rPr>
                <w:rFonts w:ascii="Times New Roman"/>
                <w:b w:val="false"/>
                <w:i w:val="false"/>
                <w:color w:val="000000"/>
                <w:sz w:val="20"/>
              </w:rPr>
              <w:t>ационный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номер</w:t>
            </w:r>
          </w:p>
          <w:p>
            <w:pPr>
              <w:spacing w:after="20"/>
              <w:ind w:left="20"/>
              <w:jc w:val="both"/>
            </w:pPr>
            <w:r>
              <w:rPr>
                <w:rFonts w:ascii="Times New Roman"/>
                <w:b w:val="false"/>
                <w:i w:val="false"/>
                <w:color w:val="000000"/>
                <w:sz w:val="20"/>
              </w:rPr>
              <w:t>
владельца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6" w:id="624"/>
          <w:p>
            <w:pPr>
              <w:spacing w:after="20"/>
              <w:ind w:left="20"/>
              <w:jc w:val="both"/>
            </w:pPr>
            <w:r>
              <w:rPr>
                <w:rFonts w:ascii="Times New Roman"/>
                <w:b w:val="false"/>
                <w:i w:val="false"/>
                <w:color w:val="000000"/>
                <w:sz w:val="20"/>
              </w:rPr>
              <w:t>
Тип</w:t>
            </w:r>
          </w:p>
          <w:bookmarkEnd w:id="624"/>
          <w:p>
            <w:pPr>
              <w:spacing w:after="20"/>
              <w:ind w:left="20"/>
              <w:jc w:val="both"/>
            </w:pPr>
            <w:r>
              <w:rPr>
                <w:rFonts w:ascii="Times New Roman"/>
                <w:b w:val="false"/>
                <w:i w:val="false"/>
                <w:color w:val="000000"/>
                <w:sz w:val="20"/>
              </w:rPr>
              <w:t>
</w:t>
            </w:r>
            <w:r>
              <w:rPr>
                <w:rFonts w:ascii="Times New Roman"/>
                <w:b w:val="false"/>
                <w:i w:val="false"/>
                <w:color w:val="000000"/>
                <w:sz w:val="20"/>
              </w:rPr>
              <w:t>вла</w:t>
            </w:r>
          </w:p>
          <w:p>
            <w:pPr>
              <w:spacing w:after="20"/>
              <w:ind w:left="20"/>
              <w:jc w:val="both"/>
            </w:pPr>
            <w:r>
              <w:rPr>
                <w:rFonts w:ascii="Times New Roman"/>
                <w:b w:val="false"/>
                <w:i w:val="false"/>
                <w:color w:val="000000"/>
                <w:sz w:val="20"/>
              </w:rPr>
              <w:t>
</w:t>
            </w:r>
            <w:r>
              <w:rPr>
                <w:rFonts w:ascii="Times New Roman"/>
                <w:b w:val="false"/>
                <w:i w:val="false"/>
                <w:color w:val="000000"/>
                <w:sz w:val="20"/>
              </w:rPr>
              <w:t>дель</w:t>
            </w:r>
          </w:p>
          <w:p>
            <w:pPr>
              <w:spacing w:after="20"/>
              <w:ind w:left="20"/>
              <w:jc w:val="both"/>
            </w:pPr>
            <w:r>
              <w:rPr>
                <w:rFonts w:ascii="Times New Roman"/>
                <w:b w:val="false"/>
                <w:i w:val="false"/>
                <w:color w:val="000000"/>
                <w:sz w:val="20"/>
              </w:rPr>
              <w:t>
ца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9" w:id="625"/>
          <w:p>
            <w:pPr>
              <w:spacing w:after="20"/>
              <w:ind w:left="20"/>
              <w:jc w:val="both"/>
            </w:pPr>
            <w:r>
              <w:rPr>
                <w:rFonts w:ascii="Times New Roman"/>
                <w:b w:val="false"/>
                <w:i w:val="false"/>
                <w:color w:val="000000"/>
                <w:sz w:val="20"/>
              </w:rPr>
              <w:t>
Численность</w:t>
            </w:r>
          </w:p>
          <w:bookmarkEnd w:id="625"/>
          <w:p>
            <w:pPr>
              <w:spacing w:after="20"/>
              <w:ind w:left="20"/>
              <w:jc w:val="both"/>
            </w:pPr>
            <w:r>
              <w:rPr>
                <w:rFonts w:ascii="Times New Roman"/>
                <w:b w:val="false"/>
                <w:i w:val="false"/>
                <w:color w:val="000000"/>
                <w:sz w:val="20"/>
              </w:rPr>
              <w:t>
</w:t>
            </w:r>
            <w:r>
              <w:rPr>
                <w:rFonts w:ascii="Times New Roman"/>
                <w:b w:val="false"/>
                <w:i w:val="false"/>
                <w:color w:val="000000"/>
                <w:sz w:val="20"/>
              </w:rPr>
              <w:t>поголовья,</w:t>
            </w:r>
          </w:p>
          <w:p>
            <w:pPr>
              <w:spacing w:after="20"/>
              <w:ind w:left="20"/>
              <w:jc w:val="both"/>
            </w:pPr>
            <w:r>
              <w:rPr>
                <w:rFonts w:ascii="Times New Roman"/>
                <w:b w:val="false"/>
                <w:i w:val="false"/>
                <w:color w:val="000000"/>
                <w:sz w:val="20"/>
              </w:rPr>
              <w:t>
голов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1" w:id="626"/>
          <w:p>
            <w:pPr>
              <w:spacing w:after="20"/>
              <w:ind w:left="20"/>
              <w:jc w:val="both"/>
            </w:pPr>
            <w:r>
              <w:rPr>
                <w:rFonts w:ascii="Times New Roman"/>
                <w:b w:val="false"/>
                <w:i w:val="false"/>
                <w:color w:val="000000"/>
                <w:sz w:val="20"/>
              </w:rPr>
              <w:t>
Кру</w:t>
            </w:r>
          </w:p>
          <w:bookmarkEnd w:id="626"/>
          <w:p>
            <w:pPr>
              <w:spacing w:after="20"/>
              <w:ind w:left="20"/>
              <w:jc w:val="both"/>
            </w:pPr>
            <w:r>
              <w:rPr>
                <w:rFonts w:ascii="Times New Roman"/>
                <w:b w:val="false"/>
                <w:i w:val="false"/>
                <w:color w:val="000000"/>
                <w:sz w:val="20"/>
              </w:rPr>
              <w:t>
</w:t>
            </w:r>
            <w:r>
              <w:rPr>
                <w:rFonts w:ascii="Times New Roman"/>
                <w:b w:val="false"/>
                <w:i w:val="false"/>
                <w:color w:val="000000"/>
                <w:sz w:val="20"/>
              </w:rPr>
              <w:t>пно</w:t>
            </w:r>
          </w:p>
          <w:p>
            <w:pPr>
              <w:spacing w:after="20"/>
              <w:ind w:left="20"/>
              <w:jc w:val="both"/>
            </w:pPr>
            <w:r>
              <w:rPr>
                <w:rFonts w:ascii="Times New Roman"/>
                <w:b w:val="false"/>
                <w:i w:val="false"/>
                <w:color w:val="000000"/>
                <w:sz w:val="20"/>
              </w:rPr>
              <w:t>
</w:t>
            </w:r>
            <w:r>
              <w:rPr>
                <w:rFonts w:ascii="Times New Roman"/>
                <w:b w:val="false"/>
                <w:i w:val="false"/>
                <w:color w:val="000000"/>
                <w:sz w:val="20"/>
              </w:rPr>
              <w:t>го ро</w:t>
            </w:r>
          </w:p>
          <w:p>
            <w:pPr>
              <w:spacing w:after="20"/>
              <w:ind w:left="20"/>
              <w:jc w:val="both"/>
            </w:pPr>
            <w:r>
              <w:rPr>
                <w:rFonts w:ascii="Times New Roman"/>
                <w:b w:val="false"/>
                <w:i w:val="false"/>
                <w:color w:val="000000"/>
                <w:sz w:val="20"/>
              </w:rPr>
              <w:t>
</w:t>
            </w:r>
            <w:r>
              <w:rPr>
                <w:rFonts w:ascii="Times New Roman"/>
                <w:b w:val="false"/>
                <w:i w:val="false"/>
                <w:color w:val="000000"/>
                <w:sz w:val="20"/>
              </w:rPr>
              <w:t>гат</w:t>
            </w:r>
          </w:p>
          <w:p>
            <w:pPr>
              <w:spacing w:after="20"/>
              <w:ind w:left="20"/>
              <w:jc w:val="both"/>
            </w:pPr>
            <w:r>
              <w:rPr>
                <w:rFonts w:ascii="Times New Roman"/>
                <w:b w:val="false"/>
                <w:i w:val="false"/>
                <w:color w:val="000000"/>
                <w:sz w:val="20"/>
              </w:rPr>
              <w:t>
</w:t>
            </w:r>
            <w:r>
              <w:rPr>
                <w:rFonts w:ascii="Times New Roman"/>
                <w:b w:val="false"/>
                <w:i w:val="false"/>
                <w:color w:val="000000"/>
                <w:sz w:val="20"/>
              </w:rPr>
              <w:t>ого</w:t>
            </w:r>
          </w:p>
          <w:p>
            <w:pPr>
              <w:spacing w:after="20"/>
              <w:ind w:left="20"/>
              <w:jc w:val="both"/>
            </w:pPr>
            <w:r>
              <w:rPr>
                <w:rFonts w:ascii="Times New Roman"/>
                <w:b w:val="false"/>
                <w:i w:val="false"/>
                <w:color w:val="000000"/>
                <w:sz w:val="20"/>
              </w:rPr>
              <w:t>
</w:t>
            </w:r>
            <w:r>
              <w:rPr>
                <w:rFonts w:ascii="Times New Roman"/>
                <w:b w:val="false"/>
                <w:i w:val="false"/>
                <w:color w:val="000000"/>
                <w:sz w:val="20"/>
              </w:rPr>
              <w:t>ско</w:t>
            </w:r>
          </w:p>
          <w:p>
            <w:pPr>
              <w:spacing w:after="20"/>
              <w:ind w:left="20"/>
              <w:jc w:val="both"/>
            </w:pPr>
            <w:r>
              <w:rPr>
                <w:rFonts w:ascii="Times New Roman"/>
                <w:b w:val="false"/>
                <w:i w:val="false"/>
                <w:color w:val="000000"/>
                <w:sz w:val="20"/>
              </w:rPr>
              <w:t>
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7" w:id="627"/>
          <w:p>
            <w:pPr>
              <w:spacing w:after="20"/>
              <w:ind w:left="20"/>
              <w:jc w:val="both"/>
            </w:pPr>
            <w:r>
              <w:rPr>
                <w:rFonts w:ascii="Times New Roman"/>
                <w:b w:val="false"/>
                <w:i w:val="false"/>
                <w:color w:val="000000"/>
                <w:sz w:val="20"/>
              </w:rPr>
              <w:t>
Мел</w:t>
            </w:r>
          </w:p>
          <w:bookmarkEnd w:id="627"/>
          <w:p>
            <w:pPr>
              <w:spacing w:after="20"/>
              <w:ind w:left="20"/>
              <w:jc w:val="both"/>
            </w:pPr>
            <w:r>
              <w:rPr>
                <w:rFonts w:ascii="Times New Roman"/>
                <w:b w:val="false"/>
                <w:i w:val="false"/>
                <w:color w:val="000000"/>
                <w:sz w:val="20"/>
              </w:rPr>
              <w:t>
</w:t>
            </w:r>
            <w:r>
              <w:rPr>
                <w:rFonts w:ascii="Times New Roman"/>
                <w:b w:val="false"/>
                <w:i w:val="false"/>
                <w:color w:val="000000"/>
                <w:sz w:val="20"/>
              </w:rPr>
              <w:t>ког</w:t>
            </w:r>
          </w:p>
          <w:p>
            <w:pPr>
              <w:spacing w:after="20"/>
              <w:ind w:left="20"/>
              <w:jc w:val="both"/>
            </w:pPr>
            <w:r>
              <w:rPr>
                <w:rFonts w:ascii="Times New Roman"/>
                <w:b w:val="false"/>
                <w:i w:val="false"/>
                <w:color w:val="000000"/>
                <w:sz w:val="20"/>
              </w:rPr>
              <w:t>
</w:t>
            </w:r>
            <w:r>
              <w:rPr>
                <w:rFonts w:ascii="Times New Roman"/>
                <w:b w:val="false"/>
                <w:i w:val="false"/>
                <w:color w:val="000000"/>
                <w:sz w:val="20"/>
              </w:rPr>
              <w:t>о рог</w:t>
            </w:r>
          </w:p>
          <w:p>
            <w:pPr>
              <w:spacing w:after="20"/>
              <w:ind w:left="20"/>
              <w:jc w:val="both"/>
            </w:pPr>
            <w:r>
              <w:rPr>
                <w:rFonts w:ascii="Times New Roman"/>
                <w:b w:val="false"/>
                <w:i w:val="false"/>
                <w:color w:val="000000"/>
                <w:sz w:val="20"/>
              </w:rPr>
              <w:t>
</w:t>
            </w:r>
            <w:r>
              <w:rPr>
                <w:rFonts w:ascii="Times New Roman"/>
                <w:b w:val="false"/>
                <w:i w:val="false"/>
                <w:color w:val="000000"/>
                <w:sz w:val="20"/>
              </w:rPr>
              <w:t>ато</w:t>
            </w:r>
          </w:p>
          <w:p>
            <w:pPr>
              <w:spacing w:after="20"/>
              <w:ind w:left="20"/>
              <w:jc w:val="both"/>
            </w:pPr>
            <w:r>
              <w:rPr>
                <w:rFonts w:ascii="Times New Roman"/>
                <w:b w:val="false"/>
                <w:i w:val="false"/>
                <w:color w:val="000000"/>
                <w:sz w:val="20"/>
              </w:rPr>
              <w:t>
</w:t>
            </w:r>
            <w:r>
              <w:rPr>
                <w:rFonts w:ascii="Times New Roman"/>
                <w:b w:val="false"/>
                <w:i w:val="false"/>
                <w:color w:val="000000"/>
                <w:sz w:val="20"/>
              </w:rPr>
              <w:t>го ско</w:t>
            </w:r>
          </w:p>
          <w:p>
            <w:pPr>
              <w:spacing w:after="20"/>
              <w:ind w:left="20"/>
              <w:jc w:val="both"/>
            </w:pPr>
            <w:r>
              <w:rPr>
                <w:rFonts w:ascii="Times New Roman"/>
                <w:b w:val="false"/>
                <w:i w:val="false"/>
                <w:color w:val="000000"/>
                <w:sz w:val="20"/>
              </w:rPr>
              <w:t>
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2" w:id="628"/>
          <w:p>
            <w:pPr>
              <w:spacing w:after="20"/>
              <w:ind w:left="20"/>
              <w:jc w:val="both"/>
            </w:pPr>
            <w:r>
              <w:rPr>
                <w:rFonts w:ascii="Times New Roman"/>
                <w:b w:val="false"/>
                <w:i w:val="false"/>
                <w:color w:val="000000"/>
                <w:sz w:val="20"/>
              </w:rPr>
              <w:t>
Ло</w:t>
            </w:r>
          </w:p>
          <w:bookmarkEnd w:id="628"/>
          <w:p>
            <w:pPr>
              <w:spacing w:after="20"/>
              <w:ind w:left="20"/>
              <w:jc w:val="both"/>
            </w:pPr>
            <w:r>
              <w:rPr>
                <w:rFonts w:ascii="Times New Roman"/>
                <w:b w:val="false"/>
                <w:i w:val="false"/>
                <w:color w:val="000000"/>
                <w:sz w:val="20"/>
              </w:rPr>
              <w:t>
</w:t>
            </w:r>
            <w:r>
              <w:rPr>
                <w:rFonts w:ascii="Times New Roman"/>
                <w:b w:val="false"/>
                <w:i w:val="false"/>
                <w:color w:val="000000"/>
                <w:sz w:val="20"/>
              </w:rPr>
              <w:t>ша</w:t>
            </w:r>
          </w:p>
          <w:p>
            <w:pPr>
              <w:spacing w:after="20"/>
              <w:ind w:left="20"/>
              <w:jc w:val="both"/>
            </w:pPr>
            <w:r>
              <w:rPr>
                <w:rFonts w:ascii="Times New Roman"/>
                <w:b w:val="false"/>
                <w:i w:val="false"/>
                <w:color w:val="000000"/>
                <w:sz w:val="20"/>
              </w:rPr>
              <w:t>
дей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4" w:id="629"/>
          <w:p>
            <w:pPr>
              <w:spacing w:after="20"/>
              <w:ind w:left="20"/>
              <w:jc w:val="both"/>
            </w:pPr>
            <w:r>
              <w:rPr>
                <w:rFonts w:ascii="Times New Roman"/>
                <w:b w:val="false"/>
                <w:i w:val="false"/>
                <w:color w:val="000000"/>
                <w:sz w:val="20"/>
              </w:rPr>
              <w:t>
Вер</w:t>
            </w:r>
          </w:p>
          <w:bookmarkEnd w:id="629"/>
          <w:p>
            <w:pPr>
              <w:spacing w:after="20"/>
              <w:ind w:left="20"/>
              <w:jc w:val="both"/>
            </w:pPr>
            <w:r>
              <w:rPr>
                <w:rFonts w:ascii="Times New Roman"/>
                <w:b w:val="false"/>
                <w:i w:val="false"/>
                <w:color w:val="000000"/>
                <w:sz w:val="20"/>
              </w:rPr>
              <w:t>
</w:t>
            </w:r>
            <w:r>
              <w:rPr>
                <w:rFonts w:ascii="Times New Roman"/>
                <w:b w:val="false"/>
                <w:i w:val="false"/>
                <w:color w:val="000000"/>
                <w:sz w:val="20"/>
              </w:rPr>
              <w:t>блю</w:t>
            </w:r>
          </w:p>
          <w:p>
            <w:pPr>
              <w:spacing w:after="20"/>
              <w:ind w:left="20"/>
              <w:jc w:val="both"/>
            </w:pPr>
            <w:r>
              <w:rPr>
                <w:rFonts w:ascii="Times New Roman"/>
                <w:b w:val="false"/>
                <w:i w:val="false"/>
                <w:color w:val="000000"/>
                <w:sz w:val="20"/>
              </w:rPr>
              <w:t>
дов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56" w:id="630"/>
    <w:p>
      <w:pPr>
        <w:spacing w:after="0"/>
        <w:ind w:left="0"/>
        <w:jc w:val="left"/>
      </w:pPr>
      <w:r>
        <w:rPr>
          <w:rFonts w:ascii="Times New Roman"/>
          <w:b/>
          <w:i w:val="false"/>
          <w:color w:val="000000"/>
        </w:rPr>
        <w:t xml:space="preserve"> Таблица 2. Данные о количестве гуртов, отар, табунов, сформированных по видам и половозрастным группам сельскохозяйственных животных</w:t>
      </w:r>
    </w:p>
    <w:bookmarkEnd w:id="6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7" w:id="631"/>
          <w:p>
            <w:pPr>
              <w:spacing w:after="20"/>
              <w:ind w:left="20"/>
              <w:jc w:val="both"/>
            </w:pPr>
            <w:r>
              <w:rPr>
                <w:rFonts w:ascii="Times New Roman"/>
                <w:b w:val="false"/>
                <w:i w:val="false"/>
                <w:color w:val="000000"/>
                <w:sz w:val="20"/>
              </w:rPr>
              <w:t>
Код поселка,</w:t>
            </w:r>
          </w:p>
          <w:bookmarkEnd w:id="631"/>
          <w:p>
            <w:pPr>
              <w:spacing w:after="20"/>
              <w:ind w:left="20"/>
              <w:jc w:val="both"/>
            </w:pPr>
            <w:r>
              <w:rPr>
                <w:rFonts w:ascii="Times New Roman"/>
                <w:b w:val="false"/>
                <w:i w:val="false"/>
                <w:color w:val="000000"/>
                <w:sz w:val="20"/>
              </w:rPr>
              <w:t>
</w:t>
            </w:r>
            <w:r>
              <w:rPr>
                <w:rFonts w:ascii="Times New Roman"/>
                <w:b w:val="false"/>
                <w:i w:val="false"/>
                <w:color w:val="000000"/>
                <w:sz w:val="20"/>
              </w:rPr>
              <w:t>села,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сельского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округа по</w:t>
            </w:r>
          </w:p>
          <w:p>
            <w:pPr>
              <w:spacing w:after="20"/>
              <w:ind w:left="20"/>
              <w:jc w:val="both"/>
            </w:pPr>
            <w:r>
              <w:rPr>
                <w:rFonts w:ascii="Times New Roman"/>
                <w:b w:val="false"/>
                <w:i w:val="false"/>
                <w:color w:val="000000"/>
                <w:sz w:val="20"/>
              </w:rPr>
              <w:t>
</w:t>
            </w:r>
            <w:r>
              <w:rPr>
                <w:rFonts w:ascii="Times New Roman"/>
                <w:b w:val="false"/>
                <w:i w:val="false"/>
                <w:color w:val="000000"/>
                <w:sz w:val="20"/>
              </w:rPr>
              <w:t>класси</w:t>
            </w:r>
          </w:p>
          <w:p>
            <w:pPr>
              <w:spacing w:after="20"/>
              <w:ind w:left="20"/>
              <w:jc w:val="both"/>
            </w:pPr>
            <w:r>
              <w:rPr>
                <w:rFonts w:ascii="Times New Roman"/>
                <w:b w:val="false"/>
                <w:i w:val="false"/>
                <w:color w:val="000000"/>
                <w:sz w:val="20"/>
              </w:rPr>
              <w:t>
</w:t>
            </w:r>
            <w:r>
              <w:rPr>
                <w:rFonts w:ascii="Times New Roman"/>
                <w:b w:val="false"/>
                <w:i w:val="false"/>
                <w:color w:val="000000"/>
                <w:sz w:val="20"/>
              </w:rPr>
              <w:t>фикатору</w:t>
            </w:r>
          </w:p>
          <w:p>
            <w:pPr>
              <w:spacing w:after="20"/>
              <w:ind w:left="20"/>
              <w:jc w:val="both"/>
            </w:pPr>
            <w:r>
              <w:rPr>
                <w:rFonts w:ascii="Times New Roman"/>
                <w:b w:val="false"/>
                <w:i w:val="false"/>
                <w:color w:val="000000"/>
                <w:sz w:val="20"/>
              </w:rPr>
              <w:t>
</w:t>
            </w:r>
            <w:r>
              <w:rPr>
                <w:rFonts w:ascii="Times New Roman"/>
                <w:b w:val="false"/>
                <w:i w:val="false"/>
                <w:color w:val="000000"/>
                <w:sz w:val="20"/>
              </w:rPr>
              <w:t>админи</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стративно-</w:t>
            </w:r>
          </w:p>
          <w:p>
            <w:pPr>
              <w:spacing w:after="20"/>
              <w:ind w:left="20"/>
              <w:jc w:val="both"/>
            </w:pPr>
            <w:r>
              <w:rPr>
                <w:rFonts w:ascii="Times New Roman"/>
                <w:b w:val="false"/>
                <w:i w:val="false"/>
                <w:color w:val="000000"/>
                <w:sz w:val="20"/>
              </w:rPr>
              <w:t>
</w:t>
            </w:r>
            <w:r>
              <w:rPr>
                <w:rFonts w:ascii="Times New Roman"/>
                <w:b w:val="false"/>
                <w:i w:val="false"/>
                <w:color w:val="000000"/>
                <w:sz w:val="20"/>
              </w:rPr>
              <w:t>территор</w:t>
            </w:r>
          </w:p>
          <w:p>
            <w:pPr>
              <w:spacing w:after="20"/>
              <w:ind w:left="20"/>
              <w:jc w:val="both"/>
            </w:pPr>
            <w:r>
              <w:rPr>
                <w:rFonts w:ascii="Times New Roman"/>
                <w:b w:val="false"/>
                <w:i w:val="false"/>
                <w:color w:val="000000"/>
                <w:sz w:val="20"/>
              </w:rPr>
              <w:t>
иальных объектов</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6" w:id="632"/>
          <w:p>
            <w:pPr>
              <w:spacing w:after="20"/>
              <w:ind w:left="20"/>
              <w:jc w:val="both"/>
            </w:pPr>
            <w:r>
              <w:rPr>
                <w:rFonts w:ascii="Times New Roman"/>
                <w:b w:val="false"/>
                <w:i w:val="false"/>
                <w:color w:val="000000"/>
                <w:sz w:val="20"/>
              </w:rPr>
              <w:t>
Наимен</w:t>
            </w:r>
          </w:p>
          <w:bookmarkEnd w:id="632"/>
          <w:p>
            <w:pPr>
              <w:spacing w:after="20"/>
              <w:ind w:left="20"/>
              <w:jc w:val="both"/>
            </w:pPr>
            <w:r>
              <w:rPr>
                <w:rFonts w:ascii="Times New Roman"/>
                <w:b w:val="false"/>
                <w:i w:val="false"/>
                <w:color w:val="000000"/>
                <w:sz w:val="20"/>
              </w:rPr>
              <w:t>
</w:t>
            </w:r>
            <w:r>
              <w:rPr>
                <w:rFonts w:ascii="Times New Roman"/>
                <w:b w:val="false"/>
                <w:i w:val="false"/>
                <w:color w:val="000000"/>
                <w:sz w:val="20"/>
              </w:rPr>
              <w:t>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сельского</w:t>
            </w:r>
          </w:p>
          <w:p>
            <w:pPr>
              <w:spacing w:after="20"/>
              <w:ind w:left="20"/>
              <w:jc w:val="both"/>
            </w:pPr>
            <w:r>
              <w:rPr>
                <w:rFonts w:ascii="Times New Roman"/>
                <w:b w:val="false"/>
                <w:i w:val="false"/>
                <w:color w:val="000000"/>
                <w:sz w:val="20"/>
              </w:rPr>
              <w:t>
округа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гуртов, отар, табунов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Крупного рогатого скота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Мелкого рогатого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1" w:id="633"/>
          <w:p>
            <w:pPr>
              <w:spacing w:after="20"/>
              <w:ind w:left="20"/>
              <w:jc w:val="both"/>
            </w:pPr>
            <w:r>
              <w:rPr>
                <w:rFonts w:ascii="Times New Roman"/>
                <w:b w:val="false"/>
                <w:i w:val="false"/>
                <w:color w:val="000000"/>
                <w:sz w:val="20"/>
              </w:rPr>
              <w:t>
б</w:t>
            </w:r>
          </w:p>
          <w:bookmarkEnd w:id="633"/>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к</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5" w:id="634"/>
          <w:p>
            <w:pPr>
              <w:spacing w:after="20"/>
              <w:ind w:left="20"/>
              <w:jc w:val="both"/>
            </w:pPr>
            <w:r>
              <w:rPr>
                <w:rFonts w:ascii="Times New Roman"/>
                <w:b w:val="false"/>
                <w:i w:val="false"/>
                <w:color w:val="000000"/>
                <w:sz w:val="20"/>
              </w:rPr>
              <w:t>
к</w:t>
            </w:r>
          </w:p>
          <w:bookmarkEnd w:id="634"/>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9" w:id="635"/>
          <w:p>
            <w:pPr>
              <w:spacing w:after="20"/>
              <w:ind w:left="20"/>
              <w:jc w:val="both"/>
            </w:pPr>
            <w:r>
              <w:rPr>
                <w:rFonts w:ascii="Times New Roman"/>
                <w:b w:val="false"/>
                <w:i w:val="false"/>
                <w:color w:val="000000"/>
                <w:sz w:val="20"/>
              </w:rPr>
              <w:t>
т</w:t>
            </w:r>
          </w:p>
          <w:bookmarkEnd w:id="635"/>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л</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3" w:id="636"/>
          <w:p>
            <w:pPr>
              <w:spacing w:after="20"/>
              <w:ind w:left="20"/>
              <w:jc w:val="both"/>
            </w:pPr>
            <w:r>
              <w:rPr>
                <w:rFonts w:ascii="Times New Roman"/>
                <w:b w:val="false"/>
                <w:i w:val="false"/>
                <w:color w:val="000000"/>
                <w:sz w:val="20"/>
              </w:rPr>
              <w:t>
б</w:t>
            </w:r>
          </w:p>
          <w:bookmarkEnd w:id="636"/>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ч</w:t>
            </w:r>
          </w:p>
          <w:p>
            <w:pPr>
              <w:spacing w:after="20"/>
              <w:ind w:left="20"/>
              <w:jc w:val="both"/>
            </w:pPr>
            <w:r>
              <w:rPr>
                <w:rFonts w:ascii="Times New Roman"/>
                <w:b w:val="false"/>
                <w:i w:val="false"/>
                <w:color w:val="000000"/>
                <w:sz w:val="20"/>
              </w:rPr>
              <w:t>
</w:t>
            </w:r>
            <w:r>
              <w:rPr>
                <w:rFonts w:ascii="Times New Roman"/>
                <w:b w:val="false"/>
                <w:i w:val="false"/>
                <w:color w:val="000000"/>
                <w:sz w:val="20"/>
              </w:rPr>
              <w:t>к</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8" w:id="637"/>
          <w:p>
            <w:pPr>
              <w:spacing w:after="20"/>
              <w:ind w:left="20"/>
              <w:jc w:val="both"/>
            </w:pPr>
            <w:r>
              <w:rPr>
                <w:rFonts w:ascii="Times New Roman"/>
                <w:b w:val="false"/>
                <w:i w:val="false"/>
                <w:color w:val="000000"/>
                <w:sz w:val="20"/>
              </w:rPr>
              <w:t>
овец</w:t>
            </w:r>
          </w:p>
          <w:bookmarkEnd w:id="637"/>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коз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0" w:id="638"/>
          <w:p>
            <w:pPr>
              <w:spacing w:after="20"/>
              <w:ind w:left="20"/>
              <w:jc w:val="both"/>
            </w:pPr>
            <w:r>
              <w:rPr>
                <w:rFonts w:ascii="Times New Roman"/>
                <w:b w:val="false"/>
                <w:i w:val="false"/>
                <w:color w:val="000000"/>
                <w:sz w:val="20"/>
              </w:rPr>
              <w:t>
моло</w:t>
            </w:r>
          </w:p>
          <w:bookmarkEnd w:id="638"/>
          <w:p>
            <w:pPr>
              <w:spacing w:after="20"/>
              <w:ind w:left="20"/>
              <w:jc w:val="both"/>
            </w:pPr>
            <w:r>
              <w:rPr>
                <w:rFonts w:ascii="Times New Roman"/>
                <w:b w:val="false"/>
                <w:i w:val="false"/>
                <w:color w:val="000000"/>
                <w:sz w:val="20"/>
              </w:rPr>
              <w:t>
</w:t>
            </w:r>
            <w:r>
              <w:rPr>
                <w:rFonts w:ascii="Times New Roman"/>
                <w:b w:val="false"/>
                <w:i w:val="false"/>
                <w:color w:val="000000"/>
                <w:sz w:val="20"/>
              </w:rPr>
              <w:t>дняка</w:t>
            </w:r>
          </w:p>
          <w:p>
            <w:pPr>
              <w:spacing w:after="20"/>
              <w:ind w:left="20"/>
              <w:jc w:val="both"/>
            </w:pPr>
            <w:r>
              <w:rPr>
                <w:rFonts w:ascii="Times New Roman"/>
                <w:b w:val="false"/>
                <w:i w:val="false"/>
                <w:color w:val="000000"/>
                <w:sz w:val="20"/>
              </w:rPr>
              <w:t>
</w:t>
            </w:r>
            <w:r>
              <w:rPr>
                <w:rFonts w:ascii="Times New Roman"/>
                <w:b w:val="false"/>
                <w:i w:val="false"/>
                <w:color w:val="000000"/>
                <w:sz w:val="20"/>
              </w:rPr>
              <w:t>(ярок,</w:t>
            </w:r>
          </w:p>
          <w:p>
            <w:pPr>
              <w:spacing w:after="20"/>
              <w:ind w:left="20"/>
              <w:jc w:val="both"/>
            </w:pPr>
            <w:r>
              <w:rPr>
                <w:rFonts w:ascii="Times New Roman"/>
                <w:b w:val="false"/>
                <w:i w:val="false"/>
                <w:color w:val="000000"/>
                <w:sz w:val="20"/>
              </w:rPr>
              <w:t>
козочек)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3" w:id="639"/>
          <w:p>
            <w:pPr>
              <w:spacing w:after="20"/>
              <w:ind w:left="20"/>
              <w:jc w:val="both"/>
            </w:pPr>
            <w:r>
              <w:rPr>
                <w:rFonts w:ascii="Times New Roman"/>
                <w:b w:val="false"/>
                <w:i w:val="false"/>
                <w:color w:val="000000"/>
                <w:sz w:val="20"/>
              </w:rPr>
              <w:t>
моло</w:t>
            </w:r>
          </w:p>
          <w:bookmarkEnd w:id="639"/>
          <w:p>
            <w:pPr>
              <w:spacing w:after="20"/>
              <w:ind w:left="20"/>
              <w:jc w:val="both"/>
            </w:pPr>
            <w:r>
              <w:rPr>
                <w:rFonts w:ascii="Times New Roman"/>
                <w:b w:val="false"/>
                <w:i w:val="false"/>
                <w:color w:val="000000"/>
                <w:sz w:val="20"/>
              </w:rPr>
              <w:t>
</w:t>
            </w:r>
            <w:r>
              <w:rPr>
                <w:rFonts w:ascii="Times New Roman"/>
                <w:b w:val="false"/>
                <w:i w:val="false"/>
                <w:color w:val="000000"/>
                <w:sz w:val="20"/>
              </w:rPr>
              <w:t>дняка,</w:t>
            </w:r>
          </w:p>
          <w:p>
            <w:pPr>
              <w:spacing w:after="20"/>
              <w:ind w:left="20"/>
              <w:jc w:val="both"/>
            </w:pPr>
            <w:r>
              <w:rPr>
                <w:rFonts w:ascii="Times New Roman"/>
                <w:b w:val="false"/>
                <w:i w:val="false"/>
                <w:color w:val="000000"/>
                <w:sz w:val="20"/>
              </w:rPr>
              <w:t>
</w:t>
            </w:r>
            <w:r>
              <w:rPr>
                <w:rFonts w:ascii="Times New Roman"/>
                <w:b w:val="false"/>
                <w:i w:val="false"/>
                <w:color w:val="000000"/>
                <w:sz w:val="20"/>
              </w:rPr>
              <w:t>(баран</w:t>
            </w:r>
          </w:p>
          <w:p>
            <w:pPr>
              <w:spacing w:after="20"/>
              <w:ind w:left="20"/>
              <w:jc w:val="both"/>
            </w:pPr>
            <w:r>
              <w:rPr>
                <w:rFonts w:ascii="Times New Roman"/>
                <w:b w:val="false"/>
                <w:i w:val="false"/>
                <w:color w:val="000000"/>
                <w:sz w:val="20"/>
              </w:rPr>
              <w:t>
</w:t>
            </w:r>
            <w:r>
              <w:rPr>
                <w:rFonts w:ascii="Times New Roman"/>
                <w:b w:val="false"/>
                <w:i w:val="false"/>
                <w:color w:val="000000"/>
                <w:sz w:val="20"/>
              </w:rPr>
              <w:t>чиков,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козл</w:t>
            </w:r>
          </w:p>
          <w:p>
            <w:pPr>
              <w:spacing w:after="20"/>
              <w:ind w:left="20"/>
              <w:jc w:val="both"/>
            </w:pPr>
            <w:r>
              <w:rPr>
                <w:rFonts w:ascii="Times New Roman"/>
                <w:b w:val="false"/>
                <w:i w:val="false"/>
                <w:color w:val="000000"/>
                <w:sz w:val="20"/>
              </w:rPr>
              <w:t>
иков)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8" w:id="640"/>
          <w:p>
            <w:pPr>
              <w:spacing w:after="20"/>
              <w:ind w:left="20"/>
              <w:jc w:val="both"/>
            </w:pPr>
            <w:r>
              <w:rPr>
                <w:rFonts w:ascii="Times New Roman"/>
                <w:b w:val="false"/>
                <w:i w:val="false"/>
                <w:color w:val="000000"/>
                <w:sz w:val="20"/>
              </w:rPr>
              <w:t>
жер</w:t>
            </w:r>
          </w:p>
          <w:bookmarkEnd w:id="640"/>
          <w:p>
            <w:pPr>
              <w:spacing w:after="20"/>
              <w:ind w:left="20"/>
              <w:jc w:val="both"/>
            </w:pPr>
            <w:r>
              <w:rPr>
                <w:rFonts w:ascii="Times New Roman"/>
                <w:b w:val="false"/>
                <w:i w:val="false"/>
                <w:color w:val="000000"/>
                <w:sz w:val="20"/>
              </w:rPr>
              <w:t>
</w:t>
            </w:r>
            <w:r>
              <w:rPr>
                <w:rFonts w:ascii="Times New Roman"/>
                <w:b w:val="false"/>
                <w:i w:val="false"/>
                <w:color w:val="000000"/>
                <w:sz w:val="20"/>
              </w:rPr>
              <w:t>ебц</w:t>
            </w:r>
          </w:p>
          <w:p>
            <w:pPr>
              <w:spacing w:after="20"/>
              <w:ind w:left="20"/>
              <w:jc w:val="both"/>
            </w:pPr>
            <w:r>
              <w:rPr>
                <w:rFonts w:ascii="Times New Roman"/>
                <w:b w:val="false"/>
                <w:i w:val="false"/>
                <w:color w:val="000000"/>
                <w:sz w:val="20"/>
              </w:rPr>
              <w:t>
</w:t>
            </w:r>
            <w:r>
              <w:rPr>
                <w:rFonts w:ascii="Times New Roman"/>
                <w:b w:val="false"/>
                <w:i w:val="false"/>
                <w:color w:val="000000"/>
                <w:sz w:val="20"/>
              </w:rPr>
              <w:t>ов,</w:t>
            </w:r>
          </w:p>
          <w:p>
            <w:pPr>
              <w:spacing w:after="20"/>
              <w:ind w:left="20"/>
              <w:jc w:val="both"/>
            </w:pPr>
            <w:r>
              <w:rPr>
                <w:rFonts w:ascii="Times New Roman"/>
                <w:b w:val="false"/>
                <w:i w:val="false"/>
                <w:color w:val="000000"/>
                <w:sz w:val="20"/>
              </w:rPr>
              <w:t>
кобыл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1" w:id="641"/>
          <w:p>
            <w:pPr>
              <w:spacing w:after="20"/>
              <w:ind w:left="20"/>
              <w:jc w:val="both"/>
            </w:pPr>
            <w:r>
              <w:rPr>
                <w:rFonts w:ascii="Times New Roman"/>
                <w:b w:val="false"/>
                <w:i w:val="false"/>
                <w:color w:val="000000"/>
                <w:sz w:val="20"/>
              </w:rPr>
              <w:t>
моло</w:t>
            </w:r>
          </w:p>
          <w:bookmarkEnd w:id="641"/>
          <w:p>
            <w:pPr>
              <w:spacing w:after="20"/>
              <w:ind w:left="20"/>
              <w:jc w:val="both"/>
            </w:pPr>
            <w:r>
              <w:rPr>
                <w:rFonts w:ascii="Times New Roman"/>
                <w:b w:val="false"/>
                <w:i w:val="false"/>
                <w:color w:val="000000"/>
                <w:sz w:val="20"/>
              </w:rPr>
              <w:t>
дняка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2" w:id="642"/>
          <w:p>
            <w:pPr>
              <w:spacing w:after="20"/>
              <w:ind w:left="20"/>
              <w:jc w:val="both"/>
            </w:pPr>
            <w:r>
              <w:rPr>
                <w:rFonts w:ascii="Times New Roman"/>
                <w:b w:val="false"/>
                <w:i w:val="false"/>
                <w:color w:val="000000"/>
                <w:sz w:val="20"/>
              </w:rPr>
              <w:t>
вер</w:t>
            </w:r>
          </w:p>
          <w:bookmarkEnd w:id="642"/>
          <w:p>
            <w:pPr>
              <w:spacing w:after="20"/>
              <w:ind w:left="20"/>
              <w:jc w:val="both"/>
            </w:pPr>
            <w:r>
              <w:rPr>
                <w:rFonts w:ascii="Times New Roman"/>
                <w:b w:val="false"/>
                <w:i w:val="false"/>
                <w:color w:val="000000"/>
                <w:sz w:val="20"/>
              </w:rPr>
              <w:t>
блюдов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3" w:id="643"/>
          <w:p>
            <w:pPr>
              <w:spacing w:after="20"/>
              <w:ind w:left="20"/>
              <w:jc w:val="both"/>
            </w:pPr>
            <w:r>
              <w:rPr>
                <w:rFonts w:ascii="Times New Roman"/>
                <w:b w:val="false"/>
                <w:i w:val="false"/>
                <w:color w:val="000000"/>
                <w:sz w:val="20"/>
              </w:rPr>
              <w:t>
моло</w:t>
            </w:r>
          </w:p>
          <w:bookmarkEnd w:id="643"/>
          <w:p>
            <w:pPr>
              <w:spacing w:after="20"/>
              <w:ind w:left="20"/>
              <w:jc w:val="both"/>
            </w:pPr>
            <w:r>
              <w:rPr>
                <w:rFonts w:ascii="Times New Roman"/>
                <w:b w:val="false"/>
                <w:i w:val="false"/>
                <w:color w:val="000000"/>
                <w:sz w:val="20"/>
              </w:rPr>
              <w:t>
дняка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4" w:id="644"/>
          <w:p>
            <w:pPr>
              <w:spacing w:after="20"/>
              <w:ind w:left="20"/>
              <w:jc w:val="both"/>
            </w:pPr>
            <w:r>
              <w:rPr>
                <w:rFonts w:ascii="Times New Roman"/>
                <w:b w:val="false"/>
                <w:i w:val="false"/>
                <w:color w:val="000000"/>
                <w:sz w:val="20"/>
              </w:rPr>
              <w:t>
Баскар</w:t>
            </w:r>
          </w:p>
          <w:bookmarkEnd w:id="644"/>
          <w:p>
            <w:pPr>
              <w:spacing w:after="20"/>
              <w:ind w:left="20"/>
              <w:jc w:val="both"/>
            </w:pPr>
            <w:r>
              <w:rPr>
                <w:rFonts w:ascii="Times New Roman"/>
                <w:b w:val="false"/>
                <w:i w:val="false"/>
                <w:color w:val="000000"/>
                <w:sz w:val="20"/>
              </w:rPr>
              <w:t>
</w:t>
            </w:r>
            <w:r>
              <w:rPr>
                <w:rFonts w:ascii="Times New Roman"/>
                <w:b w:val="false"/>
                <w:i w:val="false"/>
                <w:color w:val="000000"/>
                <w:sz w:val="20"/>
              </w:rPr>
              <w:t>инский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сельский</w:t>
            </w:r>
          </w:p>
          <w:p>
            <w:pPr>
              <w:spacing w:after="20"/>
              <w:ind w:left="20"/>
              <w:jc w:val="both"/>
            </w:pPr>
            <w:r>
              <w:rPr>
                <w:rFonts w:ascii="Times New Roman"/>
                <w:b w:val="false"/>
                <w:i w:val="false"/>
                <w:color w:val="000000"/>
                <w:sz w:val="20"/>
              </w:rPr>
              <w:t>
округ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07" w:id="645"/>
    <w:p>
      <w:pPr>
        <w:spacing w:after="0"/>
        <w:ind w:left="0"/>
        <w:jc w:val="left"/>
      </w:pPr>
      <w:r>
        <w:rPr>
          <w:rFonts w:ascii="Times New Roman"/>
          <w:b/>
          <w:i w:val="false"/>
          <w:color w:val="000000"/>
        </w:rPr>
        <w:t xml:space="preserve"> Таблица 3. Сведения о численности поголовья сельскохозяйственных животных для выпаса на отгонных пастбищах</w:t>
      </w:r>
    </w:p>
    <w:bookmarkEnd w:id="6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8" w:id="646"/>
          <w:p>
            <w:pPr>
              <w:spacing w:after="20"/>
              <w:ind w:left="20"/>
              <w:jc w:val="both"/>
            </w:pPr>
            <w:r>
              <w:rPr>
                <w:rFonts w:ascii="Times New Roman"/>
                <w:b w:val="false"/>
                <w:i w:val="false"/>
                <w:color w:val="000000"/>
                <w:sz w:val="20"/>
              </w:rPr>
              <w:t>
Код поселка,</w:t>
            </w:r>
          </w:p>
          <w:bookmarkEnd w:id="646"/>
          <w:p>
            <w:pPr>
              <w:spacing w:after="20"/>
              <w:ind w:left="20"/>
              <w:jc w:val="both"/>
            </w:pPr>
            <w:r>
              <w:rPr>
                <w:rFonts w:ascii="Times New Roman"/>
                <w:b w:val="false"/>
                <w:i w:val="false"/>
                <w:color w:val="000000"/>
                <w:sz w:val="20"/>
              </w:rPr>
              <w:t>
</w:t>
            </w:r>
            <w:r>
              <w:rPr>
                <w:rFonts w:ascii="Times New Roman"/>
                <w:b w:val="false"/>
                <w:i w:val="false"/>
                <w:color w:val="000000"/>
                <w:sz w:val="20"/>
              </w:rPr>
              <w:t>села,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сельского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округа по</w:t>
            </w:r>
          </w:p>
          <w:p>
            <w:pPr>
              <w:spacing w:after="20"/>
              <w:ind w:left="20"/>
              <w:jc w:val="both"/>
            </w:pPr>
            <w:r>
              <w:rPr>
                <w:rFonts w:ascii="Times New Roman"/>
                <w:b w:val="false"/>
                <w:i w:val="false"/>
                <w:color w:val="000000"/>
                <w:sz w:val="20"/>
              </w:rPr>
              <w:t>
</w:t>
            </w:r>
            <w:r>
              <w:rPr>
                <w:rFonts w:ascii="Times New Roman"/>
                <w:b w:val="false"/>
                <w:i w:val="false"/>
                <w:color w:val="000000"/>
                <w:sz w:val="20"/>
              </w:rPr>
              <w:t>классифи</w:t>
            </w:r>
          </w:p>
          <w:p>
            <w:pPr>
              <w:spacing w:after="20"/>
              <w:ind w:left="20"/>
              <w:jc w:val="both"/>
            </w:pPr>
            <w:r>
              <w:rPr>
                <w:rFonts w:ascii="Times New Roman"/>
                <w:b w:val="false"/>
                <w:i w:val="false"/>
                <w:color w:val="000000"/>
                <w:sz w:val="20"/>
              </w:rPr>
              <w:t>
</w:t>
            </w:r>
            <w:r>
              <w:rPr>
                <w:rFonts w:ascii="Times New Roman"/>
                <w:b w:val="false"/>
                <w:i w:val="false"/>
                <w:color w:val="000000"/>
                <w:sz w:val="20"/>
              </w:rPr>
              <w:t>катору админис</w:t>
            </w:r>
          </w:p>
          <w:p>
            <w:pPr>
              <w:spacing w:after="20"/>
              <w:ind w:left="20"/>
              <w:jc w:val="both"/>
            </w:pPr>
            <w:r>
              <w:rPr>
                <w:rFonts w:ascii="Times New Roman"/>
                <w:b w:val="false"/>
                <w:i w:val="false"/>
                <w:color w:val="000000"/>
                <w:sz w:val="20"/>
              </w:rPr>
              <w:t>
</w:t>
            </w:r>
            <w:r>
              <w:rPr>
                <w:rFonts w:ascii="Times New Roman"/>
                <w:b w:val="false"/>
                <w:i w:val="false"/>
                <w:color w:val="000000"/>
                <w:sz w:val="20"/>
              </w:rPr>
              <w:t>тративно</w:t>
            </w:r>
          </w:p>
          <w:p>
            <w:pPr>
              <w:spacing w:after="20"/>
              <w:ind w:left="20"/>
              <w:jc w:val="both"/>
            </w:pPr>
            <w:r>
              <w:rPr>
                <w:rFonts w:ascii="Times New Roman"/>
                <w:b w:val="false"/>
                <w:i w:val="false"/>
                <w:color w:val="000000"/>
                <w:sz w:val="20"/>
              </w:rPr>
              <w:t>
</w:t>
            </w:r>
            <w:r>
              <w:rPr>
                <w:rFonts w:ascii="Times New Roman"/>
                <w:b w:val="false"/>
                <w:i w:val="false"/>
                <w:color w:val="000000"/>
                <w:sz w:val="20"/>
              </w:rPr>
              <w:t>-территор</w:t>
            </w:r>
          </w:p>
          <w:p>
            <w:pPr>
              <w:spacing w:after="20"/>
              <w:ind w:left="20"/>
              <w:jc w:val="both"/>
            </w:pPr>
            <w:r>
              <w:rPr>
                <w:rFonts w:ascii="Times New Roman"/>
                <w:b w:val="false"/>
                <w:i w:val="false"/>
                <w:color w:val="000000"/>
                <w:sz w:val="20"/>
              </w:rPr>
              <w:t>
иальных объектов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поселка, села, сельского округа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поголовья, голов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Крупного рогатого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Мелкого рогатого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личного подворья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сельскохозяйственных товаропроизводителей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личного подворья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сельскохозяйственных товаропроизводителей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личного подворья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сельскохозяйственных товаропроизводителей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личного подворья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сельскохозяйственных товаропроизводителей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16" w:id="647"/>
    <w:p>
      <w:pPr>
        <w:spacing w:after="0"/>
        <w:ind w:left="0"/>
        <w:jc w:val="both"/>
      </w:pPr>
      <w:r>
        <w:rPr>
          <w:rFonts w:ascii="Times New Roman"/>
          <w:b w:val="false"/>
          <w:i w:val="false"/>
          <w:color w:val="000000"/>
          <w:sz w:val="28"/>
        </w:rPr>
        <w:t>
      Наименование КГУ "Аппарат акима Басыкаринского сельского округа"</w:t>
      </w:r>
    </w:p>
    <w:bookmarkEnd w:id="647"/>
    <w:bookmarkStart w:name="z2517" w:id="648"/>
    <w:p>
      <w:pPr>
        <w:spacing w:after="0"/>
        <w:ind w:left="0"/>
        <w:jc w:val="both"/>
      </w:pPr>
      <w:r>
        <w:rPr>
          <w:rFonts w:ascii="Times New Roman"/>
          <w:b w:val="false"/>
          <w:i w:val="false"/>
          <w:color w:val="000000"/>
          <w:sz w:val="28"/>
        </w:rPr>
        <w:t>
      Адрес село Басықара, улица С.Муканова №1</w:t>
      </w:r>
    </w:p>
    <w:bookmarkEnd w:id="648"/>
    <w:bookmarkStart w:name="z2518" w:id="649"/>
    <w:p>
      <w:pPr>
        <w:spacing w:after="0"/>
        <w:ind w:left="0"/>
        <w:jc w:val="both"/>
      </w:pPr>
      <w:r>
        <w:rPr>
          <w:rFonts w:ascii="Times New Roman"/>
          <w:b w:val="false"/>
          <w:i w:val="false"/>
          <w:color w:val="000000"/>
          <w:sz w:val="28"/>
        </w:rPr>
        <w:t>
      Телефон 8 (72438) 25-5-46</w:t>
      </w:r>
    </w:p>
    <w:bookmarkEnd w:id="649"/>
    <w:bookmarkStart w:name="z2519" w:id="650"/>
    <w:p>
      <w:pPr>
        <w:spacing w:after="0"/>
        <w:ind w:left="0"/>
        <w:jc w:val="both"/>
      </w:pPr>
      <w:r>
        <w:rPr>
          <w:rFonts w:ascii="Times New Roman"/>
          <w:b w:val="false"/>
          <w:i w:val="false"/>
          <w:color w:val="000000"/>
          <w:sz w:val="28"/>
        </w:rPr>
        <w:t>
      Адрес электронной почты Akim_Baskara@mail.ru</w:t>
      </w:r>
    </w:p>
    <w:bookmarkEnd w:id="650"/>
    <w:bookmarkStart w:name="z2520" w:id="651"/>
    <w:p>
      <w:pPr>
        <w:spacing w:after="0"/>
        <w:ind w:left="0"/>
        <w:jc w:val="both"/>
      </w:pPr>
      <w:r>
        <w:rPr>
          <w:rFonts w:ascii="Times New Roman"/>
          <w:b w:val="false"/>
          <w:i w:val="false"/>
          <w:color w:val="000000"/>
          <w:sz w:val="28"/>
        </w:rPr>
        <w:t>
      Руководитель или лицо,</w:t>
      </w:r>
    </w:p>
    <w:bookmarkEnd w:id="651"/>
    <w:bookmarkStart w:name="z2521" w:id="652"/>
    <w:p>
      <w:pPr>
        <w:spacing w:after="0"/>
        <w:ind w:left="0"/>
        <w:jc w:val="both"/>
      </w:pPr>
      <w:r>
        <w:rPr>
          <w:rFonts w:ascii="Times New Roman"/>
          <w:b w:val="false"/>
          <w:i w:val="false"/>
          <w:color w:val="000000"/>
          <w:sz w:val="28"/>
        </w:rPr>
        <w:t>
      исполняющее его обязанности Бекмамбетов Муратбек Токтамуратович</w:t>
      </w:r>
    </w:p>
    <w:bookmarkEnd w:id="652"/>
    <w:bookmarkStart w:name="z2522" w:id="653"/>
    <w:p>
      <w:pPr>
        <w:spacing w:after="0"/>
        <w:ind w:left="0"/>
        <w:jc w:val="both"/>
      </w:pPr>
      <w:r>
        <w:rPr>
          <w:rFonts w:ascii="Times New Roman"/>
          <w:b w:val="false"/>
          <w:i w:val="false"/>
          <w:color w:val="000000"/>
          <w:sz w:val="28"/>
        </w:rPr>
        <w:t>
       (фамилия, имя, отчество (при его наличии))</w:t>
      </w:r>
    </w:p>
    <w:bookmarkEnd w:id="653"/>
    <w:bookmarkStart w:name="z2523" w:id="654"/>
    <w:p>
      <w:pPr>
        <w:spacing w:after="0"/>
        <w:ind w:left="0"/>
        <w:jc w:val="both"/>
      </w:pPr>
      <w:r>
        <w:rPr>
          <w:rFonts w:ascii="Times New Roman"/>
          <w:b w:val="false"/>
          <w:i w:val="false"/>
          <w:color w:val="000000"/>
          <w:sz w:val="28"/>
        </w:rPr>
        <w:t>
      (электронная цифровая подпись)</w:t>
      </w:r>
    </w:p>
    <w:bookmarkEnd w:id="6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По селского округа Баскаринский</w:t>
            </w:r>
            <w:r>
              <w:br/>
            </w:r>
            <w:r>
              <w:rPr>
                <w:rFonts w:ascii="Times New Roman"/>
                <w:b w:val="false"/>
                <w:i w:val="false"/>
                <w:color w:val="000000"/>
                <w:sz w:val="20"/>
              </w:rPr>
              <w:t xml:space="preserve">2025 – за 2029 год управление </w:t>
            </w:r>
            <w:r>
              <w:br/>
            </w:r>
            <w:r>
              <w:rPr>
                <w:rFonts w:ascii="Times New Roman"/>
                <w:b w:val="false"/>
                <w:i w:val="false"/>
                <w:color w:val="000000"/>
                <w:sz w:val="20"/>
              </w:rPr>
              <w:t xml:space="preserve"> пастбищами и по их использованию</w:t>
            </w:r>
            <w:r>
              <w:br/>
            </w:r>
            <w:r>
              <w:rPr>
                <w:rFonts w:ascii="Times New Roman"/>
                <w:b w:val="false"/>
                <w:i w:val="false"/>
                <w:color w:val="000000"/>
                <w:sz w:val="20"/>
              </w:rPr>
              <w:t>типовой план</w:t>
            </w:r>
          </w:p>
        </w:tc>
      </w:tr>
    </w:tbl>
    <w:bookmarkStart w:name="z2525" w:id="655"/>
    <w:p>
      <w:pPr>
        <w:spacing w:after="0"/>
        <w:ind w:left="0"/>
        <w:jc w:val="left"/>
      </w:pPr>
      <w:r>
        <w:rPr>
          <w:rFonts w:ascii="Times New Roman"/>
          <w:b/>
          <w:i w:val="false"/>
          <w:color w:val="000000"/>
        </w:rPr>
        <w:t xml:space="preserve"> Рекомендуемые схемы пастбищеоборотов</w:t>
      </w:r>
    </w:p>
    <w:bookmarkEnd w:id="6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участков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весенний сезон</w:t>
            </w:r>
          </w:p>
        </w:tc>
      </w:tr>
    </w:tbl>
    <w:bookmarkStart w:name="z2526" w:id="656"/>
    <w:p>
      <w:pPr>
        <w:spacing w:after="0"/>
        <w:ind w:left="0"/>
        <w:jc w:val="left"/>
      </w:pPr>
      <w:r>
        <w:rPr>
          <w:rFonts w:ascii="Times New Roman"/>
          <w:b/>
          <w:i w:val="false"/>
          <w:color w:val="000000"/>
        </w:rPr>
        <w:t xml:space="preserve"> Информация о ветеринарно-санитарых обьектах</w:t>
      </w:r>
    </w:p>
    <w:bookmarkEnd w:id="6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Ветеринарные пункты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купания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осеменения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Скотомогильники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Баскаринский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По селского округа Бозколский</w:t>
            </w:r>
            <w:r>
              <w:br/>
            </w:r>
            <w:r>
              <w:rPr>
                <w:rFonts w:ascii="Times New Roman"/>
                <w:b w:val="false"/>
                <w:i w:val="false"/>
                <w:color w:val="000000"/>
                <w:sz w:val="20"/>
              </w:rPr>
              <w:t xml:space="preserve">2025 – за 2029 год управление </w:t>
            </w:r>
            <w:r>
              <w:br/>
            </w:r>
            <w:r>
              <w:rPr>
                <w:rFonts w:ascii="Times New Roman"/>
                <w:b w:val="false"/>
                <w:i w:val="false"/>
                <w:color w:val="000000"/>
                <w:sz w:val="20"/>
              </w:rPr>
              <w:t xml:space="preserve"> пастбищами и по их использованию</w:t>
            </w:r>
            <w:r>
              <w:br/>
            </w:r>
            <w:r>
              <w:rPr>
                <w:rFonts w:ascii="Times New Roman"/>
                <w:b w:val="false"/>
                <w:i w:val="false"/>
                <w:color w:val="000000"/>
                <w:sz w:val="20"/>
              </w:rPr>
              <w:t>типовой план</w:t>
            </w:r>
          </w:p>
        </w:tc>
      </w:tr>
    </w:tbl>
    <w:bookmarkStart w:name="z2528" w:id="657"/>
    <w:p>
      <w:pPr>
        <w:spacing w:after="0"/>
        <w:ind w:left="0"/>
        <w:jc w:val="left"/>
      </w:pPr>
      <w:r>
        <w:rPr>
          <w:rFonts w:ascii="Times New Roman"/>
          <w:b/>
          <w:i w:val="false"/>
          <w:color w:val="000000"/>
        </w:rPr>
        <w:t xml:space="preserve"> Данные земельного баланса региона и информационной системы государственного земельного кадастра</w:t>
      </w:r>
    </w:p>
    <w:bookmarkEnd w:id="657"/>
    <w:bookmarkStart w:name="z2529" w:id="658"/>
    <w:p>
      <w:pPr>
        <w:spacing w:after="0"/>
        <w:ind w:left="0"/>
        <w:jc w:val="left"/>
      </w:pPr>
      <w:r>
        <w:rPr>
          <w:rFonts w:ascii="Times New Roman"/>
          <w:b/>
          <w:i w:val="false"/>
          <w:color w:val="000000"/>
        </w:rPr>
        <w:t xml:space="preserve"> Таблица 1. Распределение пастбищ по категориям земель Казалинского района, тысяч гектаров</w:t>
      </w:r>
    </w:p>
    <w:bookmarkEnd w:id="6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0" w:id="659"/>
          <w:p>
            <w:pPr>
              <w:spacing w:after="20"/>
              <w:ind w:left="20"/>
              <w:jc w:val="both"/>
            </w:pPr>
            <w:r>
              <w:rPr>
                <w:rFonts w:ascii="Times New Roman"/>
                <w:b w:val="false"/>
                <w:i w:val="false"/>
                <w:color w:val="000000"/>
                <w:sz w:val="20"/>
              </w:rPr>
              <w:t>
Наиме</w:t>
            </w:r>
          </w:p>
          <w:bookmarkEnd w:id="659"/>
          <w:p>
            <w:pPr>
              <w:spacing w:after="20"/>
              <w:ind w:left="20"/>
              <w:jc w:val="both"/>
            </w:pPr>
            <w:r>
              <w:rPr>
                <w:rFonts w:ascii="Times New Roman"/>
                <w:b w:val="false"/>
                <w:i w:val="false"/>
                <w:color w:val="000000"/>
                <w:sz w:val="20"/>
              </w:rPr>
              <w:t>
</w:t>
            </w:r>
            <w:r>
              <w:rPr>
                <w:rFonts w:ascii="Times New Roman"/>
                <w:b w:val="false"/>
                <w:i w:val="false"/>
                <w:color w:val="000000"/>
                <w:sz w:val="20"/>
              </w:rPr>
              <w:t>нование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сельских</w:t>
            </w:r>
          </w:p>
          <w:p>
            <w:pPr>
              <w:spacing w:after="20"/>
              <w:ind w:left="20"/>
              <w:jc w:val="both"/>
            </w:pPr>
            <w:r>
              <w:rPr>
                <w:rFonts w:ascii="Times New Roman"/>
                <w:b w:val="false"/>
                <w:i w:val="false"/>
                <w:color w:val="000000"/>
                <w:sz w:val="20"/>
              </w:rPr>
              <w:t>
округов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3" w:id="660"/>
          <w:p>
            <w:pPr>
              <w:spacing w:after="20"/>
              <w:ind w:left="20"/>
              <w:jc w:val="both"/>
            </w:pPr>
            <w:r>
              <w:rPr>
                <w:rFonts w:ascii="Times New Roman"/>
                <w:b w:val="false"/>
                <w:i w:val="false"/>
                <w:color w:val="000000"/>
                <w:sz w:val="20"/>
              </w:rPr>
              <w:t>
Код</w:t>
            </w:r>
          </w:p>
          <w:bookmarkEnd w:id="660"/>
          <w:p>
            <w:pPr>
              <w:spacing w:after="20"/>
              <w:ind w:left="20"/>
              <w:jc w:val="both"/>
            </w:pPr>
            <w:r>
              <w:rPr>
                <w:rFonts w:ascii="Times New Roman"/>
                <w:b w:val="false"/>
                <w:i w:val="false"/>
                <w:color w:val="000000"/>
                <w:sz w:val="20"/>
              </w:rPr>
              <w:t>
</w:t>
            </w:r>
            <w:r>
              <w:rPr>
                <w:rFonts w:ascii="Times New Roman"/>
                <w:b w:val="false"/>
                <w:i w:val="false"/>
                <w:color w:val="000000"/>
                <w:sz w:val="20"/>
              </w:rPr>
              <w:t>класси</w:t>
            </w:r>
          </w:p>
          <w:p>
            <w:pPr>
              <w:spacing w:after="20"/>
              <w:ind w:left="20"/>
              <w:jc w:val="both"/>
            </w:pPr>
            <w:r>
              <w:rPr>
                <w:rFonts w:ascii="Times New Roman"/>
                <w:b w:val="false"/>
                <w:i w:val="false"/>
                <w:color w:val="000000"/>
                <w:sz w:val="20"/>
              </w:rPr>
              <w:t>
</w:t>
            </w:r>
            <w:r>
              <w:rPr>
                <w:rFonts w:ascii="Times New Roman"/>
                <w:b w:val="false"/>
                <w:i w:val="false"/>
                <w:color w:val="000000"/>
                <w:sz w:val="20"/>
              </w:rPr>
              <w:t>фикатора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админи</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стративно-территор</w:t>
            </w:r>
          </w:p>
          <w:p>
            <w:pPr>
              <w:spacing w:after="20"/>
              <w:ind w:left="20"/>
              <w:jc w:val="both"/>
            </w:pPr>
            <w:r>
              <w:rPr>
                <w:rFonts w:ascii="Times New Roman"/>
                <w:b w:val="false"/>
                <w:i w:val="false"/>
                <w:color w:val="000000"/>
                <w:sz w:val="20"/>
              </w:rPr>
              <w:t>
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земель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земель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сельскохозяйственного назначения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населенных пунктов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8" w:id="661"/>
          <w:p>
            <w:pPr>
              <w:spacing w:after="20"/>
              <w:ind w:left="20"/>
              <w:jc w:val="both"/>
            </w:pPr>
            <w:r>
              <w:rPr>
                <w:rFonts w:ascii="Times New Roman"/>
                <w:b w:val="false"/>
                <w:i w:val="false"/>
                <w:color w:val="000000"/>
                <w:sz w:val="20"/>
              </w:rPr>
              <w:t>
промы</w:t>
            </w:r>
          </w:p>
          <w:bookmarkEnd w:id="661"/>
          <w:p>
            <w:pPr>
              <w:spacing w:after="20"/>
              <w:ind w:left="20"/>
              <w:jc w:val="both"/>
            </w:pPr>
            <w:r>
              <w:rPr>
                <w:rFonts w:ascii="Times New Roman"/>
                <w:b w:val="false"/>
                <w:i w:val="false"/>
                <w:color w:val="000000"/>
                <w:sz w:val="20"/>
              </w:rPr>
              <w:t>
</w:t>
            </w:r>
            <w:r>
              <w:rPr>
                <w:rFonts w:ascii="Times New Roman"/>
                <w:b w:val="false"/>
                <w:i w:val="false"/>
                <w:color w:val="000000"/>
                <w:sz w:val="20"/>
              </w:rPr>
              <w:t>шлен</w:t>
            </w:r>
          </w:p>
          <w:p>
            <w:pPr>
              <w:spacing w:after="20"/>
              <w:ind w:left="20"/>
              <w:jc w:val="both"/>
            </w:pPr>
            <w:r>
              <w:rPr>
                <w:rFonts w:ascii="Times New Roman"/>
                <w:b w:val="false"/>
                <w:i w:val="false"/>
                <w:color w:val="000000"/>
                <w:sz w:val="20"/>
              </w:rPr>
              <w:t>
</w:t>
            </w:r>
            <w:r>
              <w:rPr>
                <w:rFonts w:ascii="Times New Roman"/>
                <w:b w:val="false"/>
                <w:i w:val="false"/>
                <w:color w:val="000000"/>
                <w:sz w:val="20"/>
              </w:rPr>
              <w:t>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транспорта,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и иного не</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сельско</w:t>
            </w:r>
          </w:p>
          <w:p>
            <w:pPr>
              <w:spacing w:after="20"/>
              <w:ind w:left="20"/>
              <w:jc w:val="both"/>
            </w:pPr>
            <w:r>
              <w:rPr>
                <w:rFonts w:ascii="Times New Roman"/>
                <w:b w:val="false"/>
                <w:i w:val="false"/>
                <w:color w:val="000000"/>
                <w:sz w:val="20"/>
              </w:rPr>
              <w:t>
</w:t>
            </w:r>
            <w:r>
              <w:rPr>
                <w:rFonts w:ascii="Times New Roman"/>
                <w:b w:val="false"/>
                <w:i w:val="false"/>
                <w:color w:val="000000"/>
                <w:sz w:val="20"/>
              </w:rPr>
              <w:t>хозяйст</w:t>
            </w:r>
          </w:p>
          <w:p>
            <w:pPr>
              <w:spacing w:after="20"/>
              <w:ind w:left="20"/>
              <w:jc w:val="both"/>
            </w:pPr>
            <w:r>
              <w:rPr>
                <w:rFonts w:ascii="Times New Roman"/>
                <w:b w:val="false"/>
                <w:i w:val="false"/>
                <w:color w:val="000000"/>
                <w:sz w:val="20"/>
              </w:rPr>
              <w:t>
</w:t>
            </w:r>
            <w:r>
              <w:rPr>
                <w:rFonts w:ascii="Times New Roman"/>
                <w:b w:val="false"/>
                <w:i w:val="false"/>
                <w:color w:val="000000"/>
                <w:sz w:val="20"/>
              </w:rPr>
              <w:t>венного</w:t>
            </w:r>
          </w:p>
          <w:p>
            <w:pPr>
              <w:spacing w:after="20"/>
              <w:ind w:left="20"/>
              <w:jc w:val="both"/>
            </w:pPr>
            <w:r>
              <w:rPr>
                <w:rFonts w:ascii="Times New Roman"/>
                <w:b w:val="false"/>
                <w:i w:val="false"/>
                <w:color w:val="000000"/>
                <w:sz w:val="20"/>
              </w:rPr>
              <w:t>
назначения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7" w:id="662"/>
          <w:p>
            <w:pPr>
              <w:spacing w:after="20"/>
              <w:ind w:left="20"/>
              <w:jc w:val="both"/>
            </w:pPr>
            <w:r>
              <w:rPr>
                <w:rFonts w:ascii="Times New Roman"/>
                <w:b w:val="false"/>
                <w:i w:val="false"/>
                <w:color w:val="000000"/>
                <w:sz w:val="20"/>
              </w:rPr>
              <w:t>
особо</w:t>
            </w:r>
          </w:p>
          <w:bookmarkEnd w:id="662"/>
          <w:p>
            <w:pPr>
              <w:spacing w:after="20"/>
              <w:ind w:left="20"/>
              <w:jc w:val="both"/>
            </w:pPr>
            <w:r>
              <w:rPr>
                <w:rFonts w:ascii="Times New Roman"/>
                <w:b w:val="false"/>
                <w:i w:val="false"/>
                <w:color w:val="000000"/>
                <w:sz w:val="20"/>
              </w:rPr>
              <w:t>
</w:t>
            </w:r>
            <w:r>
              <w:rPr>
                <w:rFonts w:ascii="Times New Roman"/>
                <w:b w:val="false"/>
                <w:i w:val="false"/>
                <w:color w:val="000000"/>
                <w:sz w:val="20"/>
              </w:rPr>
              <w:t>охраняемых</w:t>
            </w:r>
          </w:p>
          <w:p>
            <w:pPr>
              <w:spacing w:after="20"/>
              <w:ind w:left="20"/>
              <w:jc w:val="both"/>
            </w:pPr>
            <w:r>
              <w:rPr>
                <w:rFonts w:ascii="Times New Roman"/>
                <w:b w:val="false"/>
                <w:i w:val="false"/>
                <w:color w:val="000000"/>
                <w:sz w:val="20"/>
              </w:rPr>
              <w:t>
</w:t>
            </w:r>
            <w:r>
              <w:rPr>
                <w:rFonts w:ascii="Times New Roman"/>
                <w:b w:val="false"/>
                <w:i w:val="false"/>
                <w:color w:val="000000"/>
                <w:sz w:val="20"/>
              </w:rPr>
              <w:t>приро</w:t>
            </w:r>
          </w:p>
          <w:p>
            <w:pPr>
              <w:spacing w:after="20"/>
              <w:ind w:left="20"/>
              <w:jc w:val="both"/>
            </w:pPr>
            <w:r>
              <w:rPr>
                <w:rFonts w:ascii="Times New Roman"/>
                <w:b w:val="false"/>
                <w:i w:val="false"/>
                <w:color w:val="000000"/>
                <w:sz w:val="20"/>
              </w:rPr>
              <w:t>
</w:t>
            </w:r>
            <w:r>
              <w:rPr>
                <w:rFonts w:ascii="Times New Roman"/>
                <w:b w:val="false"/>
                <w:i w:val="false"/>
                <w:color w:val="000000"/>
                <w:sz w:val="20"/>
              </w:rPr>
              <w:t>дных</w:t>
            </w:r>
          </w:p>
          <w:p>
            <w:pPr>
              <w:spacing w:after="20"/>
              <w:ind w:left="20"/>
              <w:jc w:val="both"/>
            </w:pPr>
            <w:r>
              <w:rPr>
                <w:rFonts w:ascii="Times New Roman"/>
                <w:b w:val="false"/>
                <w:i w:val="false"/>
                <w:color w:val="000000"/>
                <w:sz w:val="20"/>
              </w:rPr>
              <w:t>
территорий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лесного фонда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водного фонда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Бозкольский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21247</w:t>
            </w:r>
          </w:p>
        </w:tc>
      </w:tr>
    </w:tbl>
    <w:bookmarkStart w:name="z2551" w:id="663"/>
    <w:p>
      <w:pPr>
        <w:spacing w:after="0"/>
        <w:ind w:left="0"/>
        <w:jc w:val="left"/>
      </w:pPr>
      <w:r>
        <w:rPr>
          <w:rFonts w:ascii="Times New Roman"/>
          <w:b/>
          <w:i w:val="false"/>
          <w:color w:val="000000"/>
        </w:rPr>
        <w:t xml:space="preserve">  Таблица 2. Распределение пастбищ населенного пункта, тысяч гектаров</w:t>
      </w:r>
    </w:p>
    <w:bookmarkEnd w:id="6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2" w:id="664"/>
          <w:p>
            <w:pPr>
              <w:spacing w:after="20"/>
              <w:ind w:left="20"/>
              <w:jc w:val="both"/>
            </w:pPr>
            <w:r>
              <w:rPr>
                <w:rFonts w:ascii="Times New Roman"/>
                <w:b w:val="false"/>
                <w:i w:val="false"/>
                <w:color w:val="000000"/>
                <w:sz w:val="20"/>
              </w:rPr>
              <w:t>
Наиме</w:t>
            </w:r>
          </w:p>
          <w:bookmarkEnd w:id="664"/>
          <w:p>
            <w:pPr>
              <w:spacing w:after="20"/>
              <w:ind w:left="20"/>
              <w:jc w:val="both"/>
            </w:pPr>
            <w:r>
              <w:rPr>
                <w:rFonts w:ascii="Times New Roman"/>
                <w:b w:val="false"/>
                <w:i w:val="false"/>
                <w:color w:val="000000"/>
                <w:sz w:val="20"/>
              </w:rPr>
              <w:t>
нование сельского округа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3" w:id="665"/>
          <w:p>
            <w:pPr>
              <w:spacing w:after="20"/>
              <w:ind w:left="20"/>
              <w:jc w:val="both"/>
            </w:pPr>
            <w:r>
              <w:rPr>
                <w:rFonts w:ascii="Times New Roman"/>
                <w:b w:val="false"/>
                <w:i w:val="false"/>
                <w:color w:val="000000"/>
                <w:sz w:val="20"/>
              </w:rPr>
              <w:t>
Код класси</w:t>
            </w:r>
          </w:p>
          <w:bookmarkEnd w:id="665"/>
          <w:p>
            <w:pPr>
              <w:spacing w:after="20"/>
              <w:ind w:left="20"/>
              <w:jc w:val="both"/>
            </w:pPr>
            <w:r>
              <w:rPr>
                <w:rFonts w:ascii="Times New Roman"/>
                <w:b w:val="false"/>
                <w:i w:val="false"/>
                <w:color w:val="000000"/>
                <w:sz w:val="20"/>
              </w:rPr>
              <w:t>
</w:t>
            </w:r>
            <w:r>
              <w:rPr>
                <w:rFonts w:ascii="Times New Roman"/>
                <w:b w:val="false"/>
                <w:i w:val="false"/>
                <w:color w:val="000000"/>
                <w:sz w:val="20"/>
              </w:rPr>
              <w:t>фикатора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админи</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стративно</w:t>
            </w:r>
          </w:p>
          <w:p>
            <w:pPr>
              <w:spacing w:after="20"/>
              <w:ind w:left="20"/>
              <w:jc w:val="both"/>
            </w:pPr>
            <w:r>
              <w:rPr>
                <w:rFonts w:ascii="Times New Roman"/>
                <w:b w:val="false"/>
                <w:i w:val="false"/>
                <w:color w:val="000000"/>
                <w:sz w:val="20"/>
              </w:rPr>
              <w:t>
</w:t>
            </w:r>
            <w:r>
              <w:rPr>
                <w:rFonts w:ascii="Times New Roman"/>
                <w:b w:val="false"/>
                <w:i w:val="false"/>
                <w:color w:val="000000"/>
                <w:sz w:val="20"/>
              </w:rPr>
              <w:t>-террито</w:t>
            </w:r>
          </w:p>
          <w:p>
            <w:pPr>
              <w:spacing w:after="20"/>
              <w:ind w:left="20"/>
              <w:jc w:val="both"/>
            </w:pPr>
            <w:r>
              <w:rPr>
                <w:rFonts w:ascii="Times New Roman"/>
                <w:b w:val="false"/>
                <w:i w:val="false"/>
                <w:color w:val="000000"/>
                <w:sz w:val="20"/>
              </w:rPr>
              <w:t>
риальных объектов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8" w:id="666"/>
          <w:p>
            <w:pPr>
              <w:spacing w:after="20"/>
              <w:ind w:left="20"/>
              <w:jc w:val="both"/>
            </w:pPr>
            <w:r>
              <w:rPr>
                <w:rFonts w:ascii="Times New Roman"/>
                <w:b w:val="false"/>
                <w:i w:val="false"/>
                <w:color w:val="000000"/>
                <w:sz w:val="20"/>
              </w:rPr>
              <w:t>
Наиме</w:t>
            </w:r>
          </w:p>
          <w:bookmarkEnd w:id="666"/>
          <w:p>
            <w:pPr>
              <w:spacing w:after="20"/>
              <w:ind w:left="20"/>
              <w:jc w:val="both"/>
            </w:pPr>
            <w:r>
              <w:rPr>
                <w:rFonts w:ascii="Times New Roman"/>
                <w:b w:val="false"/>
                <w:i w:val="false"/>
                <w:color w:val="000000"/>
                <w:sz w:val="20"/>
              </w:rPr>
              <w:t>
</w:t>
            </w:r>
            <w:r>
              <w:rPr>
                <w:rFonts w:ascii="Times New Roman"/>
                <w:b w:val="false"/>
                <w:i w:val="false"/>
                <w:color w:val="000000"/>
                <w:sz w:val="20"/>
              </w:rPr>
              <w:t>нование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населе</w:t>
            </w:r>
          </w:p>
          <w:p>
            <w:pPr>
              <w:spacing w:after="20"/>
              <w:ind w:left="20"/>
              <w:jc w:val="both"/>
            </w:pPr>
            <w:r>
              <w:rPr>
                <w:rFonts w:ascii="Times New Roman"/>
                <w:b w:val="false"/>
                <w:i w:val="false"/>
                <w:color w:val="000000"/>
                <w:sz w:val="20"/>
              </w:rPr>
              <w:t>
нного пункта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пастбищ, тысяч гектаров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и виды пастбищ</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предназначенные для удовлетворения нужд населения по выпасу сельскохозяйственных животных личного подворья, тысяч гектаров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общественные, тысяч гектаров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отгонные, тысяч гектаров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сезонные, тысяч гектаров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аридные, тысяч гектаров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культурные, тысяч гектаров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Бозкольский сельский округ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Бозколь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561" w:id="667"/>
    <w:p>
      <w:pPr>
        <w:spacing w:after="0"/>
        <w:ind w:left="0"/>
        <w:jc w:val="left"/>
      </w:pPr>
      <w:r>
        <w:rPr>
          <w:rFonts w:ascii="Times New Roman"/>
          <w:b/>
          <w:i w:val="false"/>
          <w:color w:val="000000"/>
        </w:rPr>
        <w:t xml:space="preserve">  Таблица 3. Сведения о собственниках и землепользователях на основании правоустанавливающих и идентификационных документов на земельный участок</w:t>
      </w:r>
    </w:p>
    <w:bookmarkEnd w:id="6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собственников, землепользователей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номер/индивидуальный идентификационный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пастбищ, тысяч гектаров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КХ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220464013943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 КХ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171164029672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"Әлихан"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002084555609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"Үркімбай"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940621300864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"Тайкеткен"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002086319749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Дәли Руслан Оңғарұлы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 КХ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180164010274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bookmarkStart w:name="z2562" w:id="668"/>
    <w:p>
      <w:pPr>
        <w:spacing w:after="0"/>
        <w:ind w:left="0"/>
        <w:jc w:val="left"/>
      </w:pPr>
      <w:r>
        <w:rPr>
          <w:rFonts w:ascii="Times New Roman"/>
          <w:b/>
          <w:i w:val="false"/>
          <w:color w:val="000000"/>
        </w:rPr>
        <w:t xml:space="preserve"> Таблица 4. Распределение пастбищ</w:t>
      </w:r>
    </w:p>
    <w:bookmarkEnd w:id="6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3" w:id="669"/>
          <w:p>
            <w:pPr>
              <w:spacing w:after="20"/>
              <w:ind w:left="20"/>
              <w:jc w:val="both"/>
            </w:pPr>
            <w:r>
              <w:rPr>
                <w:rFonts w:ascii="Times New Roman"/>
                <w:b w:val="false"/>
                <w:i w:val="false"/>
                <w:color w:val="000000"/>
                <w:sz w:val="20"/>
              </w:rPr>
              <w:t>
Наиме</w:t>
            </w:r>
          </w:p>
          <w:bookmarkEnd w:id="669"/>
          <w:p>
            <w:pPr>
              <w:spacing w:after="20"/>
              <w:ind w:left="20"/>
              <w:jc w:val="both"/>
            </w:pPr>
            <w:r>
              <w:rPr>
                <w:rFonts w:ascii="Times New Roman"/>
                <w:b w:val="false"/>
                <w:i w:val="false"/>
                <w:color w:val="000000"/>
                <w:sz w:val="20"/>
              </w:rPr>
              <w:t>
</w:t>
            </w:r>
            <w:r>
              <w:rPr>
                <w:rFonts w:ascii="Times New Roman"/>
                <w:b w:val="false"/>
                <w:i w:val="false"/>
                <w:color w:val="000000"/>
                <w:sz w:val="20"/>
              </w:rPr>
              <w:t>нование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сельского</w:t>
            </w:r>
          </w:p>
          <w:p>
            <w:pPr>
              <w:spacing w:after="20"/>
              <w:ind w:left="20"/>
              <w:jc w:val="both"/>
            </w:pPr>
            <w:r>
              <w:rPr>
                <w:rFonts w:ascii="Times New Roman"/>
                <w:b w:val="false"/>
                <w:i w:val="false"/>
                <w:color w:val="000000"/>
                <w:sz w:val="20"/>
              </w:rPr>
              <w:t>
округа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6" w:id="670"/>
          <w:p>
            <w:pPr>
              <w:spacing w:after="20"/>
              <w:ind w:left="20"/>
              <w:jc w:val="both"/>
            </w:pPr>
            <w:r>
              <w:rPr>
                <w:rFonts w:ascii="Times New Roman"/>
                <w:b w:val="false"/>
                <w:i w:val="false"/>
                <w:color w:val="000000"/>
                <w:sz w:val="20"/>
              </w:rPr>
              <w:t>
Код класси</w:t>
            </w:r>
          </w:p>
          <w:bookmarkEnd w:id="670"/>
          <w:p>
            <w:pPr>
              <w:spacing w:after="20"/>
              <w:ind w:left="20"/>
              <w:jc w:val="both"/>
            </w:pPr>
            <w:r>
              <w:rPr>
                <w:rFonts w:ascii="Times New Roman"/>
                <w:b w:val="false"/>
                <w:i w:val="false"/>
                <w:color w:val="000000"/>
                <w:sz w:val="20"/>
              </w:rPr>
              <w:t>
</w:t>
            </w:r>
            <w:r>
              <w:rPr>
                <w:rFonts w:ascii="Times New Roman"/>
                <w:b w:val="false"/>
                <w:i w:val="false"/>
                <w:color w:val="000000"/>
                <w:sz w:val="20"/>
              </w:rPr>
              <w:t>фикатора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админи</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стративно-</w:t>
            </w:r>
          </w:p>
          <w:p>
            <w:pPr>
              <w:spacing w:after="20"/>
              <w:ind w:left="20"/>
              <w:jc w:val="both"/>
            </w:pPr>
            <w:r>
              <w:rPr>
                <w:rFonts w:ascii="Times New Roman"/>
                <w:b w:val="false"/>
                <w:i w:val="false"/>
                <w:color w:val="000000"/>
                <w:sz w:val="20"/>
              </w:rPr>
              <w:t>
</w:t>
            </w:r>
            <w:r>
              <w:rPr>
                <w:rFonts w:ascii="Times New Roman"/>
                <w:b w:val="false"/>
                <w:i w:val="false"/>
                <w:color w:val="000000"/>
                <w:sz w:val="20"/>
              </w:rPr>
              <w:t>территор</w:t>
            </w:r>
          </w:p>
          <w:p>
            <w:pPr>
              <w:spacing w:after="20"/>
              <w:ind w:left="20"/>
              <w:jc w:val="both"/>
            </w:pPr>
            <w:r>
              <w:rPr>
                <w:rFonts w:ascii="Times New Roman"/>
                <w:b w:val="false"/>
                <w:i w:val="false"/>
                <w:color w:val="000000"/>
                <w:sz w:val="20"/>
              </w:rPr>
              <w:t>
</w:t>
            </w:r>
            <w:r>
              <w:rPr>
                <w:rFonts w:ascii="Times New Roman"/>
                <w:b w:val="false"/>
                <w:i w:val="false"/>
                <w:color w:val="000000"/>
                <w:sz w:val="20"/>
              </w:rPr>
              <w:t>иальных</w:t>
            </w:r>
          </w:p>
          <w:p>
            <w:pPr>
              <w:spacing w:after="20"/>
              <w:ind w:left="20"/>
              <w:jc w:val="both"/>
            </w:pPr>
            <w:r>
              <w:rPr>
                <w:rFonts w:ascii="Times New Roman"/>
                <w:b w:val="false"/>
                <w:i w:val="false"/>
                <w:color w:val="000000"/>
                <w:sz w:val="20"/>
              </w:rPr>
              <w:t>
объектов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Необходимая площадь пастбищ для сельскохозяйственных животных, тысяч гектаров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2" w:id="671"/>
          <w:p>
            <w:pPr>
              <w:spacing w:after="20"/>
              <w:ind w:left="20"/>
              <w:jc w:val="both"/>
            </w:pPr>
            <w:r>
              <w:rPr>
                <w:rFonts w:ascii="Times New Roman"/>
                <w:b w:val="false"/>
                <w:i w:val="false"/>
                <w:color w:val="000000"/>
                <w:sz w:val="20"/>
              </w:rPr>
              <w:t>
Пло</w:t>
            </w:r>
          </w:p>
          <w:bookmarkEnd w:id="671"/>
          <w:p>
            <w:pPr>
              <w:spacing w:after="20"/>
              <w:ind w:left="20"/>
              <w:jc w:val="both"/>
            </w:pPr>
            <w:r>
              <w:rPr>
                <w:rFonts w:ascii="Times New Roman"/>
                <w:b w:val="false"/>
                <w:i w:val="false"/>
                <w:color w:val="000000"/>
                <w:sz w:val="20"/>
              </w:rPr>
              <w:t>
</w:t>
            </w:r>
            <w:r>
              <w:rPr>
                <w:rFonts w:ascii="Times New Roman"/>
                <w:b w:val="false"/>
                <w:i w:val="false"/>
                <w:color w:val="000000"/>
                <w:sz w:val="20"/>
              </w:rPr>
              <w:t>щадь общес</w:t>
            </w:r>
          </w:p>
          <w:p>
            <w:pPr>
              <w:spacing w:after="20"/>
              <w:ind w:left="20"/>
              <w:jc w:val="both"/>
            </w:pPr>
            <w:r>
              <w:rPr>
                <w:rFonts w:ascii="Times New Roman"/>
                <w:b w:val="false"/>
                <w:i w:val="false"/>
                <w:color w:val="000000"/>
                <w:sz w:val="20"/>
              </w:rPr>
              <w:t>
твенных пастбищ, тысяч гектаров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отгонных пастбищ, тысяч гектаров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Бозкольский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4" w:id="672"/>
          <w:p>
            <w:pPr>
              <w:spacing w:after="20"/>
              <w:ind w:left="20"/>
              <w:jc w:val="both"/>
            </w:pPr>
            <w:r>
              <w:rPr>
                <w:rFonts w:ascii="Times New Roman"/>
                <w:b w:val="false"/>
                <w:i w:val="false"/>
                <w:color w:val="000000"/>
                <w:sz w:val="20"/>
              </w:rPr>
              <w:t>
Село</w:t>
            </w:r>
          </w:p>
          <w:bookmarkEnd w:id="672"/>
          <w:p>
            <w:pPr>
              <w:spacing w:after="20"/>
              <w:ind w:left="20"/>
              <w:jc w:val="both"/>
            </w:pPr>
            <w:r>
              <w:rPr>
                <w:rFonts w:ascii="Times New Roman"/>
                <w:b w:val="false"/>
                <w:i w:val="false"/>
                <w:color w:val="000000"/>
                <w:sz w:val="20"/>
              </w:rPr>
              <w:t>
Бозколь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60030</w:t>
            </w:r>
          </w:p>
        </w:tc>
      </w:tr>
    </w:tbl>
    <w:bookmarkStart w:name="z2575" w:id="673"/>
    <w:p>
      <w:pPr>
        <w:spacing w:after="0"/>
        <w:ind w:left="0"/>
        <w:jc w:val="both"/>
      </w:pPr>
      <w:r>
        <w:rPr>
          <w:rFonts w:ascii="Times New Roman"/>
          <w:b w:val="false"/>
          <w:i w:val="false"/>
          <w:color w:val="000000"/>
          <w:sz w:val="28"/>
        </w:rPr>
        <w:t>
      Для выпаса сельскохозяйственных животных требуется 91130 тысяч гектаров пастбищ. На пастбищах общего пользования, занимающих площадь в тысячу гектаров, выпасается 700 голов, на отдаленных пастбищах, занимающих площадь в 60030 тысяч гектаров, выпасается 4200 голов.</w:t>
      </w:r>
    </w:p>
    <w:bookmarkEnd w:id="673"/>
    <w:bookmarkStart w:name="z2576" w:id="674"/>
    <w:p>
      <w:pPr>
        <w:spacing w:after="0"/>
        <w:ind w:left="0"/>
        <w:jc w:val="left"/>
      </w:pPr>
      <w:r>
        <w:rPr>
          <w:rFonts w:ascii="Times New Roman"/>
          <w:b/>
          <w:i w:val="false"/>
          <w:color w:val="000000"/>
        </w:rPr>
        <w:t xml:space="preserve">  Таблица 5. Требуемые дополнительные пастбища</w:t>
      </w:r>
    </w:p>
    <w:bookmarkEnd w:id="6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Требуемые дополнительные пастбища из земель запаса, тысяч гектаров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предоставляемые пастбища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 которые могут быть предоставлены в землепользование пастбищепользователям, тысяч гектаров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 подлежащие резервированию в целях удовлетворения нужд населения по выпасу сельскохозяйственных животных личного подворья, тысяч гектаров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По селского округа Бозколский</w:t>
            </w:r>
            <w:r>
              <w:br/>
            </w:r>
            <w:r>
              <w:rPr>
                <w:rFonts w:ascii="Times New Roman"/>
                <w:b w:val="false"/>
                <w:i w:val="false"/>
                <w:color w:val="000000"/>
                <w:sz w:val="20"/>
              </w:rPr>
              <w:t xml:space="preserve">2025 – за 2029 год управление </w:t>
            </w:r>
            <w:r>
              <w:br/>
            </w:r>
            <w:r>
              <w:rPr>
                <w:rFonts w:ascii="Times New Roman"/>
                <w:b w:val="false"/>
                <w:i w:val="false"/>
                <w:color w:val="000000"/>
                <w:sz w:val="20"/>
              </w:rPr>
              <w:t xml:space="preserve"> пастбищами и по их использованию</w:t>
            </w:r>
            <w:r>
              <w:br/>
            </w:r>
            <w:r>
              <w:rPr>
                <w:rFonts w:ascii="Times New Roman"/>
                <w:b w:val="false"/>
                <w:i w:val="false"/>
                <w:color w:val="000000"/>
                <w:sz w:val="20"/>
              </w:rPr>
              <w:t>типовой план</w:t>
            </w:r>
          </w:p>
        </w:tc>
      </w:tr>
    </w:tbl>
    <w:bookmarkStart w:name="z2578" w:id="675"/>
    <w:p>
      <w:pPr>
        <w:spacing w:after="0"/>
        <w:ind w:left="0"/>
        <w:jc w:val="left"/>
      </w:pPr>
      <w:r>
        <w:rPr>
          <w:rFonts w:ascii="Times New Roman"/>
          <w:b/>
          <w:i w:val="false"/>
          <w:color w:val="000000"/>
        </w:rPr>
        <w:t xml:space="preserve"> Сведения геоботанического обследования пастбищ</w:t>
      </w:r>
    </w:p>
    <w:bookmarkEnd w:id="6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9" w:id="676"/>
          <w:p>
            <w:pPr>
              <w:spacing w:after="20"/>
              <w:ind w:left="20"/>
              <w:jc w:val="both"/>
            </w:pPr>
            <w:r>
              <w:rPr>
                <w:rFonts w:ascii="Times New Roman"/>
                <w:b w:val="false"/>
                <w:i w:val="false"/>
                <w:color w:val="000000"/>
                <w:sz w:val="20"/>
              </w:rPr>
              <w:t>
Дата,</w:t>
            </w:r>
          </w:p>
          <w:bookmarkEnd w:id="676"/>
          <w:p>
            <w:pPr>
              <w:spacing w:after="20"/>
              <w:ind w:left="20"/>
              <w:jc w:val="both"/>
            </w:pPr>
            <w:r>
              <w:rPr>
                <w:rFonts w:ascii="Times New Roman"/>
                <w:b w:val="false"/>
                <w:i w:val="false"/>
                <w:color w:val="000000"/>
                <w:sz w:val="20"/>
              </w:rPr>
              <w:t>
</w:t>
            </w:r>
            <w:r>
              <w:rPr>
                <w:rFonts w:ascii="Times New Roman"/>
                <w:b w:val="false"/>
                <w:i w:val="false"/>
                <w:color w:val="000000"/>
                <w:sz w:val="20"/>
              </w:rPr>
              <w:t>шифры</w:t>
            </w:r>
          </w:p>
          <w:p>
            <w:pPr>
              <w:spacing w:after="20"/>
              <w:ind w:left="20"/>
              <w:jc w:val="both"/>
            </w:pPr>
            <w:r>
              <w:rPr>
                <w:rFonts w:ascii="Times New Roman"/>
                <w:b w:val="false"/>
                <w:i w:val="false"/>
                <w:color w:val="000000"/>
                <w:sz w:val="20"/>
              </w:rPr>
              <w:t>
</w:t>
            </w:r>
            <w:r>
              <w:rPr>
                <w:rFonts w:ascii="Times New Roman"/>
                <w:b w:val="false"/>
                <w:i w:val="false"/>
                <w:color w:val="000000"/>
                <w:sz w:val="20"/>
              </w:rPr>
              <w:t>по леген</w:t>
            </w:r>
          </w:p>
          <w:p>
            <w:pPr>
              <w:spacing w:after="20"/>
              <w:ind w:left="20"/>
              <w:jc w:val="both"/>
            </w:pPr>
            <w:r>
              <w:rPr>
                <w:rFonts w:ascii="Times New Roman"/>
                <w:b w:val="false"/>
                <w:i w:val="false"/>
                <w:color w:val="000000"/>
                <w:sz w:val="20"/>
              </w:rPr>
              <w:t>
</w:t>
            </w:r>
            <w:r>
              <w:rPr>
                <w:rFonts w:ascii="Times New Roman"/>
                <w:b w:val="false"/>
                <w:i w:val="false"/>
                <w:color w:val="000000"/>
                <w:sz w:val="20"/>
              </w:rPr>
              <w:t>де и по</w:t>
            </w:r>
          </w:p>
          <w:p>
            <w:pPr>
              <w:spacing w:after="20"/>
              <w:ind w:left="20"/>
              <w:jc w:val="both"/>
            </w:pPr>
            <w:r>
              <w:rPr>
                <w:rFonts w:ascii="Times New Roman"/>
                <w:b w:val="false"/>
                <w:i w:val="false"/>
                <w:color w:val="000000"/>
                <w:sz w:val="20"/>
              </w:rPr>
              <w:t>
</w:t>
            </w:r>
            <w:r>
              <w:rPr>
                <w:rFonts w:ascii="Times New Roman"/>
                <w:b w:val="false"/>
                <w:i w:val="false"/>
                <w:color w:val="000000"/>
                <w:sz w:val="20"/>
              </w:rPr>
              <w:t>Класси</w:t>
            </w:r>
          </w:p>
          <w:p>
            <w:pPr>
              <w:spacing w:after="20"/>
              <w:ind w:left="20"/>
              <w:jc w:val="both"/>
            </w:pPr>
            <w:r>
              <w:rPr>
                <w:rFonts w:ascii="Times New Roman"/>
                <w:b w:val="false"/>
                <w:i w:val="false"/>
                <w:color w:val="000000"/>
                <w:sz w:val="20"/>
              </w:rPr>
              <w:t>
</w:t>
            </w:r>
            <w:r>
              <w:rPr>
                <w:rFonts w:ascii="Times New Roman"/>
                <w:b w:val="false"/>
                <w:i w:val="false"/>
                <w:color w:val="000000"/>
                <w:sz w:val="20"/>
              </w:rPr>
              <w:t>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природных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кормовых</w:t>
            </w:r>
          </w:p>
          <w:p>
            <w:pPr>
              <w:spacing w:after="20"/>
              <w:ind w:left="20"/>
              <w:jc w:val="both"/>
            </w:pPr>
            <w:r>
              <w:rPr>
                <w:rFonts w:ascii="Times New Roman"/>
                <w:b w:val="false"/>
                <w:i w:val="false"/>
                <w:color w:val="000000"/>
                <w:sz w:val="20"/>
              </w:rPr>
              <w:t>
угодий</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7" w:id="677"/>
          <w:p>
            <w:pPr>
              <w:spacing w:after="20"/>
              <w:ind w:left="20"/>
              <w:jc w:val="both"/>
            </w:pPr>
            <w:r>
              <w:rPr>
                <w:rFonts w:ascii="Times New Roman"/>
                <w:b w:val="false"/>
                <w:i w:val="false"/>
                <w:color w:val="000000"/>
                <w:sz w:val="20"/>
              </w:rPr>
              <w:t>
Ном</w:t>
            </w:r>
          </w:p>
          <w:bookmarkEnd w:id="677"/>
          <w:p>
            <w:pPr>
              <w:spacing w:after="20"/>
              <w:ind w:left="20"/>
              <w:jc w:val="both"/>
            </w:pPr>
            <w:r>
              <w:rPr>
                <w:rFonts w:ascii="Times New Roman"/>
                <w:b w:val="false"/>
                <w:i w:val="false"/>
                <w:color w:val="000000"/>
                <w:sz w:val="20"/>
              </w:rPr>
              <w:t>
</w:t>
            </w:r>
            <w:r>
              <w:rPr>
                <w:rFonts w:ascii="Times New Roman"/>
                <w:b w:val="false"/>
                <w:i w:val="false"/>
                <w:color w:val="000000"/>
                <w:sz w:val="20"/>
              </w:rPr>
              <w:t>ера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w:t>
            </w:r>
          </w:p>
          <w:p>
            <w:pPr>
              <w:spacing w:after="20"/>
              <w:ind w:left="20"/>
              <w:jc w:val="both"/>
            </w:pPr>
            <w:r>
              <w:rPr>
                <w:rFonts w:ascii="Times New Roman"/>
                <w:b w:val="false"/>
                <w:i w:val="false"/>
                <w:color w:val="000000"/>
                <w:sz w:val="20"/>
              </w:rPr>
              <w:t>
</w:t>
            </w:r>
            <w:r>
              <w:rPr>
                <w:rFonts w:ascii="Times New Roman"/>
                <w:b w:val="false"/>
                <w:i w:val="false"/>
                <w:color w:val="000000"/>
                <w:sz w:val="20"/>
              </w:rPr>
              <w:t>уров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и опи</w:t>
            </w:r>
          </w:p>
          <w:p>
            <w:pPr>
              <w:spacing w:after="20"/>
              <w:ind w:left="20"/>
              <w:jc w:val="both"/>
            </w:pPr>
            <w:r>
              <w:rPr>
                <w:rFonts w:ascii="Times New Roman"/>
                <w:b w:val="false"/>
                <w:i w:val="false"/>
                <w:color w:val="000000"/>
                <w:sz w:val="20"/>
              </w:rPr>
              <w:t>
</w:t>
            </w:r>
            <w:r>
              <w:rPr>
                <w:rFonts w:ascii="Times New Roman"/>
                <w:b w:val="false"/>
                <w:i w:val="false"/>
                <w:color w:val="000000"/>
                <w:sz w:val="20"/>
              </w:rPr>
              <w:t>саний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(ско</w:t>
            </w:r>
          </w:p>
          <w:p>
            <w:pPr>
              <w:spacing w:after="20"/>
              <w:ind w:left="20"/>
              <w:jc w:val="both"/>
            </w:pPr>
            <w:r>
              <w:rPr>
                <w:rFonts w:ascii="Times New Roman"/>
                <w:b w:val="false"/>
                <w:i w:val="false"/>
                <w:color w:val="000000"/>
                <w:sz w:val="20"/>
              </w:rPr>
              <w:t>
бках)</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4" w:id="678"/>
          <w:p>
            <w:pPr>
              <w:spacing w:after="20"/>
              <w:ind w:left="20"/>
              <w:jc w:val="both"/>
            </w:pPr>
            <w:r>
              <w:rPr>
                <w:rFonts w:ascii="Times New Roman"/>
                <w:b w:val="false"/>
                <w:i w:val="false"/>
                <w:color w:val="000000"/>
                <w:sz w:val="20"/>
              </w:rPr>
              <w:t>
Название</w:t>
            </w:r>
          </w:p>
          <w:bookmarkEnd w:id="678"/>
          <w:p>
            <w:pPr>
              <w:spacing w:after="20"/>
              <w:ind w:left="20"/>
              <w:jc w:val="both"/>
            </w:pPr>
            <w:r>
              <w:rPr>
                <w:rFonts w:ascii="Times New Roman"/>
                <w:b w:val="false"/>
                <w:i w:val="false"/>
                <w:color w:val="000000"/>
                <w:sz w:val="20"/>
              </w:rPr>
              <w:t>
</w:t>
            </w:r>
            <w:r>
              <w:rPr>
                <w:rFonts w:ascii="Times New Roman"/>
                <w:b w:val="false"/>
                <w:i w:val="false"/>
                <w:color w:val="000000"/>
                <w:sz w:val="20"/>
              </w:rPr>
              <w:t>типов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модификаций)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природных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кормовых</w:t>
            </w:r>
          </w:p>
          <w:p>
            <w:pPr>
              <w:spacing w:after="20"/>
              <w:ind w:left="20"/>
              <w:jc w:val="both"/>
            </w:pPr>
            <w:r>
              <w:rPr>
                <w:rFonts w:ascii="Times New Roman"/>
                <w:b w:val="false"/>
                <w:i w:val="false"/>
                <w:color w:val="000000"/>
                <w:sz w:val="20"/>
              </w:rPr>
              <w:t>
</w:t>
            </w:r>
            <w:r>
              <w:rPr>
                <w:rFonts w:ascii="Times New Roman"/>
                <w:b w:val="false"/>
                <w:i w:val="false"/>
                <w:color w:val="000000"/>
                <w:sz w:val="20"/>
              </w:rPr>
              <w:t>угодий</w:t>
            </w:r>
          </w:p>
          <w:p>
            <w:pPr>
              <w:spacing w:after="20"/>
              <w:ind w:left="20"/>
              <w:jc w:val="both"/>
            </w:pPr>
            <w:r>
              <w:rPr>
                <w:rFonts w:ascii="Times New Roman"/>
                <w:b w:val="false"/>
                <w:i w:val="false"/>
                <w:color w:val="000000"/>
                <w:sz w:val="20"/>
              </w:rPr>
              <w:t>
</w:t>
            </w:r>
            <w:r>
              <w:rPr>
                <w:rFonts w:ascii="Times New Roman"/>
                <w:b w:val="false"/>
                <w:i w:val="false"/>
                <w:color w:val="000000"/>
                <w:sz w:val="20"/>
              </w:rPr>
              <w:t>с приурочен</w:t>
            </w:r>
          </w:p>
          <w:p>
            <w:pPr>
              <w:spacing w:after="20"/>
              <w:ind w:left="20"/>
              <w:jc w:val="both"/>
            </w:pPr>
            <w:r>
              <w:rPr>
                <w:rFonts w:ascii="Times New Roman"/>
                <w:b w:val="false"/>
                <w:i w:val="false"/>
                <w:color w:val="000000"/>
                <w:sz w:val="20"/>
              </w:rPr>
              <w:t>
</w:t>
            </w:r>
            <w:r>
              <w:rPr>
                <w:rFonts w:ascii="Times New Roman"/>
                <w:b w:val="false"/>
                <w:i w:val="false"/>
                <w:color w:val="000000"/>
                <w:sz w:val="20"/>
              </w:rPr>
              <w:t>ностью их</w:t>
            </w:r>
          </w:p>
          <w:p>
            <w:pPr>
              <w:spacing w:after="20"/>
              <w:ind w:left="20"/>
              <w:jc w:val="both"/>
            </w:pPr>
            <w:r>
              <w:rPr>
                <w:rFonts w:ascii="Times New Roman"/>
                <w:b w:val="false"/>
                <w:i w:val="false"/>
                <w:color w:val="000000"/>
                <w:sz w:val="20"/>
              </w:rPr>
              <w:t>
</w:t>
            </w:r>
            <w:r>
              <w:rPr>
                <w:rFonts w:ascii="Times New Roman"/>
                <w:b w:val="false"/>
                <w:i w:val="false"/>
                <w:color w:val="000000"/>
                <w:sz w:val="20"/>
              </w:rPr>
              <w:t>к рельефу,</w:t>
            </w:r>
          </w:p>
          <w:p>
            <w:pPr>
              <w:spacing w:after="20"/>
              <w:ind w:left="20"/>
              <w:jc w:val="both"/>
            </w:pPr>
            <w:r>
              <w:rPr>
                <w:rFonts w:ascii="Times New Roman"/>
                <w:b w:val="false"/>
                <w:i w:val="false"/>
                <w:color w:val="000000"/>
                <w:sz w:val="20"/>
              </w:rPr>
              <w:t>
</w:t>
            </w:r>
            <w:r>
              <w:rPr>
                <w:rFonts w:ascii="Times New Roman"/>
                <w:b w:val="false"/>
                <w:i w:val="false"/>
                <w:color w:val="000000"/>
                <w:sz w:val="20"/>
              </w:rPr>
              <w:t>почвам.</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прочих</w:t>
            </w:r>
          </w:p>
          <w:p>
            <w:pPr>
              <w:spacing w:after="20"/>
              <w:ind w:left="20"/>
              <w:jc w:val="both"/>
            </w:pPr>
            <w:r>
              <w:rPr>
                <w:rFonts w:ascii="Times New Roman"/>
                <w:b w:val="false"/>
                <w:i w:val="false"/>
                <w:color w:val="000000"/>
                <w:sz w:val="20"/>
              </w:rPr>
              <w:t>
</w:t>
            </w:r>
            <w:r>
              <w:rPr>
                <w:rFonts w:ascii="Times New Roman"/>
                <w:b w:val="false"/>
                <w:i w:val="false"/>
                <w:color w:val="000000"/>
                <w:sz w:val="20"/>
              </w:rPr>
              <w:t>угодий</w:t>
            </w:r>
          </w:p>
          <w:p>
            <w:pPr>
              <w:spacing w:after="20"/>
              <w:ind w:left="20"/>
              <w:jc w:val="both"/>
            </w:pPr>
            <w:r>
              <w:rPr>
                <w:rFonts w:ascii="Times New Roman"/>
                <w:b w:val="false"/>
                <w:i w:val="false"/>
                <w:color w:val="000000"/>
                <w:sz w:val="20"/>
              </w:rPr>
              <w:t>
и земель</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8" w:id="679"/>
          <w:p>
            <w:pPr>
              <w:spacing w:after="20"/>
              <w:ind w:left="20"/>
              <w:jc w:val="both"/>
            </w:pPr>
            <w:r>
              <w:rPr>
                <w:rFonts w:ascii="Times New Roman"/>
                <w:b w:val="false"/>
                <w:i w:val="false"/>
                <w:color w:val="000000"/>
                <w:sz w:val="20"/>
              </w:rPr>
              <w:t>
В</w:t>
            </w:r>
          </w:p>
          <w:bookmarkEnd w:id="679"/>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w:t>
            </w:r>
            <w:r>
              <w:rPr>
                <w:rFonts w:ascii="Times New Roman"/>
                <w:b w:val="false"/>
                <w:i w:val="false"/>
                <w:color w:val="000000"/>
                <w:sz w:val="20"/>
              </w:rPr>
              <w:t>д</w:t>
            </w:r>
          </w:p>
          <w:p>
            <w:pPr>
              <w:spacing w:after="20"/>
              <w:ind w:left="20"/>
              <w:jc w:val="both"/>
            </w:pPr>
            <w:r>
              <w:rPr>
                <w:rFonts w:ascii="Times New Roman"/>
                <w:b w:val="false"/>
                <w:i w:val="false"/>
                <w:color w:val="000000"/>
                <w:sz w:val="20"/>
              </w:rPr>
              <w:t>
</w:t>
            </w:r>
            <w:r>
              <w:rPr>
                <w:rFonts w:ascii="Times New Roman"/>
                <w:b w:val="false"/>
                <w:i w:val="false"/>
                <w:color w:val="000000"/>
                <w:sz w:val="20"/>
              </w:rPr>
              <w:t>у</w:t>
            </w:r>
          </w:p>
          <w:p>
            <w:pPr>
              <w:spacing w:after="20"/>
              <w:ind w:left="20"/>
              <w:jc w:val="both"/>
            </w:pPr>
            <w:r>
              <w:rPr>
                <w:rFonts w:ascii="Times New Roman"/>
                <w:b w:val="false"/>
                <w:i w:val="false"/>
                <w:color w:val="000000"/>
                <w:sz w:val="20"/>
              </w:rPr>
              <w:t>
</w:t>
            </w:r>
            <w:r>
              <w:rPr>
                <w:rFonts w:ascii="Times New Roman"/>
                <w:b w:val="false"/>
                <w:i w:val="false"/>
                <w:color w:val="000000"/>
                <w:sz w:val="20"/>
              </w:rPr>
              <w:t>г</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д</w:t>
            </w:r>
          </w:p>
          <w:p>
            <w:pPr>
              <w:spacing w:after="20"/>
              <w:ind w:left="20"/>
              <w:jc w:val="both"/>
            </w:pPr>
            <w:r>
              <w:rPr>
                <w:rFonts w:ascii="Times New Roman"/>
                <w:b w:val="false"/>
                <w:i w:val="false"/>
                <w:color w:val="000000"/>
                <w:sz w:val="20"/>
              </w:rPr>
              <w:t>
</w:t>
            </w:r>
            <w:r>
              <w:rPr>
                <w:rFonts w:ascii="Times New Roman"/>
                <w:b w:val="false"/>
                <w:i w:val="false"/>
                <w:color w:val="000000"/>
                <w:sz w:val="20"/>
              </w:rPr>
              <w:t>ь</w:t>
            </w:r>
          </w:p>
          <w:p>
            <w:pPr>
              <w:spacing w:after="20"/>
              <w:ind w:left="20"/>
              <w:jc w:val="both"/>
            </w:pPr>
            <w:r>
              <w:rPr>
                <w:rFonts w:ascii="Times New Roman"/>
                <w:b w:val="false"/>
                <w:i w:val="false"/>
                <w:color w:val="000000"/>
                <w:sz w:val="20"/>
              </w:rPr>
              <w:t>
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6" w:id="680"/>
          <w:p>
            <w:pPr>
              <w:spacing w:after="20"/>
              <w:ind w:left="20"/>
              <w:jc w:val="both"/>
            </w:pPr>
            <w:r>
              <w:rPr>
                <w:rFonts w:ascii="Times New Roman"/>
                <w:b w:val="false"/>
                <w:i w:val="false"/>
                <w:color w:val="000000"/>
                <w:sz w:val="20"/>
              </w:rPr>
              <w:t>
П</w:t>
            </w:r>
          </w:p>
          <w:bookmarkEnd w:id="680"/>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ц</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у</w:t>
            </w:r>
          </w:p>
          <w:p>
            <w:pPr>
              <w:spacing w:after="20"/>
              <w:ind w:left="20"/>
              <w:jc w:val="both"/>
            </w:pPr>
            <w:r>
              <w:rPr>
                <w:rFonts w:ascii="Times New Roman"/>
                <w:b w:val="false"/>
                <w:i w:val="false"/>
                <w:color w:val="000000"/>
                <w:sz w:val="20"/>
              </w:rPr>
              <w:t>
</w:t>
            </w:r>
            <w:r>
              <w:rPr>
                <w:rFonts w:ascii="Times New Roman"/>
                <w:b w:val="false"/>
                <w:i w:val="false"/>
                <w:color w:val="000000"/>
                <w:sz w:val="20"/>
              </w:rPr>
              <w:t>ч</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w:t>
            </w:r>
            <w:r>
              <w:rPr>
                <w:rFonts w:ascii="Times New Roman"/>
                <w:b w:val="false"/>
                <w:i w:val="false"/>
                <w:color w:val="000000"/>
                <w:sz w:val="20"/>
              </w:rPr>
              <w:t>я</w:t>
            </w:r>
          </w:p>
          <w:p>
            <w:pPr>
              <w:spacing w:after="20"/>
              <w:ind w:left="20"/>
              <w:jc w:val="both"/>
            </w:pPr>
            <w:r>
              <w:rPr>
                <w:rFonts w:ascii="Times New Roman"/>
                <w:b w:val="false"/>
                <w:i w:val="false"/>
                <w:color w:val="000000"/>
                <w:sz w:val="20"/>
              </w:rPr>
              <w:t>
</w:t>
            </w:r>
            <w:r>
              <w:rPr>
                <w:rFonts w:ascii="Times New Roman"/>
                <w:b w:val="false"/>
                <w:i w:val="false"/>
                <w:color w:val="000000"/>
                <w:sz w:val="20"/>
              </w:rPr>
              <w:t>в</w:t>
            </w:r>
          </w:p>
          <w:p>
            <w:pPr>
              <w:spacing w:after="20"/>
              <w:ind w:left="20"/>
              <w:jc w:val="both"/>
            </w:pPr>
            <w:r>
              <w:rPr>
                <w:rFonts w:ascii="Times New Roman"/>
                <w:b w:val="false"/>
                <w:i w:val="false"/>
                <w:color w:val="000000"/>
                <w:sz w:val="20"/>
              </w:rPr>
              <w:t>
</w:t>
            </w:r>
            <w:r>
              <w:rPr>
                <w:rFonts w:ascii="Times New Roman"/>
                <w:b w:val="false"/>
                <w:i w:val="false"/>
                <w:color w:val="000000"/>
                <w:sz w:val="20"/>
              </w:rPr>
              <w:t>к</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у</w:t>
            </w:r>
          </w:p>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7" w:id="681"/>
          <w:p>
            <w:pPr>
              <w:spacing w:after="20"/>
              <w:ind w:left="20"/>
              <w:jc w:val="both"/>
            </w:pPr>
            <w:r>
              <w:rPr>
                <w:rFonts w:ascii="Times New Roman"/>
                <w:b w:val="false"/>
                <w:i w:val="false"/>
                <w:color w:val="000000"/>
                <w:sz w:val="20"/>
              </w:rPr>
              <w:t>
Пло</w:t>
            </w:r>
          </w:p>
          <w:bookmarkEnd w:id="681"/>
          <w:p>
            <w:pPr>
              <w:spacing w:after="20"/>
              <w:ind w:left="20"/>
              <w:jc w:val="both"/>
            </w:pPr>
            <w:r>
              <w:rPr>
                <w:rFonts w:ascii="Times New Roman"/>
                <w:b w:val="false"/>
                <w:i w:val="false"/>
                <w:color w:val="000000"/>
                <w:sz w:val="20"/>
              </w:rPr>
              <w:t>
</w:t>
            </w:r>
            <w:r>
              <w:rPr>
                <w:rFonts w:ascii="Times New Roman"/>
                <w:b w:val="false"/>
                <w:i w:val="false"/>
                <w:color w:val="000000"/>
                <w:sz w:val="20"/>
              </w:rPr>
              <w:t>щадь,</w:t>
            </w:r>
          </w:p>
          <w:p>
            <w:pPr>
              <w:spacing w:after="20"/>
              <w:ind w:left="20"/>
              <w:jc w:val="both"/>
            </w:pPr>
            <w:r>
              <w:rPr>
                <w:rFonts w:ascii="Times New Roman"/>
                <w:b w:val="false"/>
                <w:i w:val="false"/>
                <w:color w:val="000000"/>
                <w:sz w:val="20"/>
              </w:rPr>
              <w:t>
</w:t>
            </w:r>
            <w:r>
              <w:rPr>
                <w:rFonts w:ascii="Times New Roman"/>
                <w:b w:val="false"/>
                <w:i w:val="false"/>
                <w:color w:val="000000"/>
                <w:sz w:val="20"/>
              </w:rPr>
              <w:t>тысяч</w:t>
            </w:r>
          </w:p>
          <w:p>
            <w:pPr>
              <w:spacing w:after="20"/>
              <w:ind w:left="20"/>
              <w:jc w:val="both"/>
            </w:pPr>
            <w:r>
              <w:rPr>
                <w:rFonts w:ascii="Times New Roman"/>
                <w:b w:val="false"/>
                <w:i w:val="false"/>
                <w:color w:val="000000"/>
                <w:sz w:val="20"/>
              </w:rPr>
              <w:t>
</w:t>
            </w:r>
            <w:r>
              <w:rPr>
                <w:rFonts w:ascii="Times New Roman"/>
                <w:b w:val="false"/>
                <w:i w:val="false"/>
                <w:color w:val="000000"/>
                <w:sz w:val="20"/>
              </w:rPr>
              <w:t>гек</w:t>
            </w:r>
          </w:p>
          <w:p>
            <w:pPr>
              <w:spacing w:after="20"/>
              <w:ind w:left="20"/>
              <w:jc w:val="both"/>
            </w:pPr>
            <w:r>
              <w:rPr>
                <w:rFonts w:ascii="Times New Roman"/>
                <w:b w:val="false"/>
                <w:i w:val="false"/>
                <w:color w:val="000000"/>
                <w:sz w:val="20"/>
              </w:rPr>
              <w:t>
таров</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1" w:id="682"/>
          <w:p>
            <w:pPr>
              <w:spacing w:after="20"/>
              <w:ind w:left="20"/>
              <w:jc w:val="both"/>
            </w:pPr>
            <w:r>
              <w:rPr>
                <w:rFonts w:ascii="Times New Roman"/>
                <w:b w:val="false"/>
                <w:i w:val="false"/>
                <w:color w:val="000000"/>
                <w:sz w:val="20"/>
              </w:rPr>
              <w:t>
Со</w:t>
            </w:r>
          </w:p>
          <w:bookmarkEnd w:id="682"/>
          <w:p>
            <w:pPr>
              <w:spacing w:after="20"/>
              <w:ind w:left="20"/>
              <w:jc w:val="both"/>
            </w:pPr>
            <w:r>
              <w:rPr>
                <w:rFonts w:ascii="Times New Roman"/>
                <w:b w:val="false"/>
                <w:i w:val="false"/>
                <w:color w:val="000000"/>
                <w:sz w:val="20"/>
              </w:rPr>
              <w:t>
</w:t>
            </w:r>
            <w:r>
              <w:rPr>
                <w:rFonts w:ascii="Times New Roman"/>
                <w:b w:val="false"/>
                <w:i w:val="false"/>
                <w:color w:val="000000"/>
                <w:sz w:val="20"/>
              </w:rPr>
              <w:t>вре</w:t>
            </w:r>
          </w:p>
          <w:p>
            <w:pPr>
              <w:spacing w:after="20"/>
              <w:ind w:left="20"/>
              <w:jc w:val="both"/>
            </w:pPr>
            <w:r>
              <w:rPr>
                <w:rFonts w:ascii="Times New Roman"/>
                <w:b w:val="false"/>
                <w:i w:val="false"/>
                <w:color w:val="000000"/>
                <w:sz w:val="20"/>
              </w:rPr>
              <w:t>
</w:t>
            </w:r>
            <w:r>
              <w:rPr>
                <w:rFonts w:ascii="Times New Roman"/>
                <w:b w:val="false"/>
                <w:i w:val="false"/>
                <w:color w:val="000000"/>
                <w:sz w:val="20"/>
              </w:rPr>
              <w:t>мен</w:t>
            </w:r>
          </w:p>
          <w:p>
            <w:pPr>
              <w:spacing w:after="20"/>
              <w:ind w:left="20"/>
              <w:jc w:val="both"/>
            </w:pPr>
            <w:r>
              <w:rPr>
                <w:rFonts w:ascii="Times New Roman"/>
                <w:b w:val="false"/>
                <w:i w:val="false"/>
                <w:color w:val="000000"/>
                <w:sz w:val="20"/>
              </w:rPr>
              <w:t>
</w:t>
            </w:r>
            <w:r>
              <w:rPr>
                <w:rFonts w:ascii="Times New Roman"/>
                <w:b w:val="false"/>
                <w:i w:val="false"/>
                <w:color w:val="000000"/>
                <w:sz w:val="20"/>
              </w:rPr>
              <w:t>ное исп</w:t>
            </w:r>
          </w:p>
          <w:p>
            <w:pPr>
              <w:spacing w:after="20"/>
              <w:ind w:left="20"/>
              <w:jc w:val="both"/>
            </w:pPr>
            <w:r>
              <w:rPr>
                <w:rFonts w:ascii="Times New Roman"/>
                <w:b w:val="false"/>
                <w:i w:val="false"/>
                <w:color w:val="000000"/>
                <w:sz w:val="20"/>
              </w:rPr>
              <w:t>
</w:t>
            </w:r>
            <w:r>
              <w:rPr>
                <w:rFonts w:ascii="Times New Roman"/>
                <w:b w:val="false"/>
                <w:i w:val="false"/>
                <w:color w:val="000000"/>
                <w:sz w:val="20"/>
              </w:rPr>
              <w:t>оль</w:t>
            </w:r>
          </w:p>
          <w:p>
            <w:pPr>
              <w:spacing w:after="20"/>
              <w:ind w:left="20"/>
              <w:jc w:val="both"/>
            </w:pPr>
            <w:r>
              <w:rPr>
                <w:rFonts w:ascii="Times New Roman"/>
                <w:b w:val="false"/>
                <w:i w:val="false"/>
                <w:color w:val="000000"/>
                <w:sz w:val="20"/>
              </w:rPr>
              <w:t>
</w:t>
            </w:r>
            <w:r>
              <w:rPr>
                <w:rFonts w:ascii="Times New Roman"/>
                <w:b w:val="false"/>
                <w:i w:val="false"/>
                <w:color w:val="000000"/>
                <w:sz w:val="20"/>
              </w:rPr>
              <w:t>зов</w:t>
            </w:r>
          </w:p>
          <w:p>
            <w:pPr>
              <w:spacing w:after="20"/>
              <w:ind w:left="20"/>
              <w:jc w:val="both"/>
            </w:pPr>
            <w:r>
              <w:rPr>
                <w:rFonts w:ascii="Times New Roman"/>
                <w:b w:val="false"/>
                <w:i w:val="false"/>
                <w:color w:val="000000"/>
                <w:sz w:val="20"/>
              </w:rPr>
              <w:t>
ание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7" w:id="683"/>
          <w:p>
            <w:pPr>
              <w:spacing w:after="20"/>
              <w:ind w:left="20"/>
              <w:jc w:val="both"/>
            </w:pPr>
            <w:r>
              <w:rPr>
                <w:rFonts w:ascii="Times New Roman"/>
                <w:b w:val="false"/>
                <w:i w:val="false"/>
                <w:color w:val="000000"/>
                <w:sz w:val="20"/>
              </w:rPr>
              <w:t>
Вал</w:t>
            </w:r>
          </w:p>
          <w:bookmarkEnd w:id="683"/>
          <w:p>
            <w:pPr>
              <w:spacing w:after="20"/>
              <w:ind w:left="20"/>
              <w:jc w:val="both"/>
            </w:pPr>
            <w:r>
              <w:rPr>
                <w:rFonts w:ascii="Times New Roman"/>
                <w:b w:val="false"/>
                <w:i w:val="false"/>
                <w:color w:val="000000"/>
                <w:sz w:val="20"/>
              </w:rPr>
              <w:t>
</w:t>
            </w:r>
            <w:r>
              <w:rPr>
                <w:rFonts w:ascii="Times New Roman"/>
                <w:b w:val="false"/>
                <w:i w:val="false"/>
                <w:color w:val="000000"/>
                <w:sz w:val="20"/>
              </w:rPr>
              <w:t>овая</w:t>
            </w:r>
          </w:p>
          <w:p>
            <w:pPr>
              <w:spacing w:after="20"/>
              <w:ind w:left="20"/>
              <w:jc w:val="both"/>
            </w:pPr>
            <w:r>
              <w:rPr>
                <w:rFonts w:ascii="Times New Roman"/>
                <w:b w:val="false"/>
                <w:i w:val="false"/>
                <w:color w:val="000000"/>
                <w:sz w:val="20"/>
              </w:rPr>
              <w:t>
</w:t>
            </w:r>
            <w:r>
              <w:rPr>
                <w:rFonts w:ascii="Times New Roman"/>
                <w:b w:val="false"/>
                <w:i w:val="false"/>
                <w:color w:val="000000"/>
                <w:sz w:val="20"/>
              </w:rPr>
              <w:t>урож</w:t>
            </w:r>
          </w:p>
          <w:p>
            <w:pPr>
              <w:spacing w:after="20"/>
              <w:ind w:left="20"/>
              <w:jc w:val="both"/>
            </w:pPr>
            <w:r>
              <w:rPr>
                <w:rFonts w:ascii="Times New Roman"/>
                <w:b w:val="false"/>
                <w:i w:val="false"/>
                <w:color w:val="000000"/>
                <w:sz w:val="20"/>
              </w:rPr>
              <w:t>
</w:t>
            </w:r>
            <w:r>
              <w:rPr>
                <w:rFonts w:ascii="Times New Roman"/>
                <w:b w:val="false"/>
                <w:i w:val="false"/>
                <w:color w:val="000000"/>
                <w:sz w:val="20"/>
              </w:rPr>
              <w:t>айность,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w:t>
            </w:r>
          </w:p>
          <w:p>
            <w:pPr>
              <w:spacing w:after="20"/>
              <w:ind w:left="20"/>
              <w:jc w:val="both"/>
            </w:pPr>
            <w:r>
              <w:rPr>
                <w:rFonts w:ascii="Times New Roman"/>
                <w:b w:val="false"/>
                <w:i w:val="false"/>
                <w:color w:val="000000"/>
                <w:sz w:val="20"/>
              </w:rPr>
              <w:t>
</w:t>
            </w:r>
            <w:r>
              <w:rPr>
                <w:rFonts w:ascii="Times New Roman"/>
                <w:b w:val="false"/>
                <w:i w:val="false"/>
                <w:color w:val="000000"/>
                <w:sz w:val="20"/>
              </w:rPr>
              <w:t>неров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на</w:t>
            </w:r>
          </w:p>
          <w:p>
            <w:pPr>
              <w:spacing w:after="20"/>
              <w:ind w:left="20"/>
              <w:jc w:val="both"/>
            </w:pPr>
            <w:r>
              <w:rPr>
                <w:rFonts w:ascii="Times New Roman"/>
                <w:b w:val="false"/>
                <w:i w:val="false"/>
                <w:color w:val="000000"/>
                <w:sz w:val="20"/>
              </w:rPr>
              <w:t>
</w:t>
            </w:r>
            <w:r>
              <w:rPr>
                <w:rFonts w:ascii="Times New Roman"/>
                <w:b w:val="false"/>
                <w:i w:val="false"/>
                <w:color w:val="000000"/>
                <w:sz w:val="20"/>
              </w:rPr>
              <w:t>гектар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(год</w:t>
            </w:r>
          </w:p>
          <w:p>
            <w:pPr>
              <w:spacing w:after="20"/>
              <w:ind w:left="20"/>
              <w:jc w:val="both"/>
            </w:pPr>
            <w:r>
              <w:rPr>
                <w:rFonts w:ascii="Times New Roman"/>
                <w:b w:val="false"/>
                <w:i w:val="false"/>
                <w:color w:val="000000"/>
                <w:sz w:val="20"/>
              </w:rPr>
              <w:t>
</w:t>
            </w:r>
            <w:r>
              <w:rPr>
                <w:rFonts w:ascii="Times New Roman"/>
                <w:b w:val="false"/>
                <w:i w:val="false"/>
                <w:color w:val="000000"/>
                <w:sz w:val="20"/>
              </w:rPr>
              <w:t>обсле</w:t>
            </w:r>
          </w:p>
          <w:p>
            <w:pPr>
              <w:spacing w:after="20"/>
              <w:ind w:left="20"/>
              <w:jc w:val="both"/>
            </w:pPr>
            <w:r>
              <w:rPr>
                <w:rFonts w:ascii="Times New Roman"/>
                <w:b w:val="false"/>
                <w:i w:val="false"/>
                <w:color w:val="000000"/>
                <w:sz w:val="20"/>
              </w:rPr>
              <w:t>
</w:t>
            </w:r>
            <w:r>
              <w:rPr>
                <w:rFonts w:ascii="Times New Roman"/>
                <w:b w:val="false"/>
                <w:i w:val="false"/>
                <w:color w:val="000000"/>
                <w:sz w:val="20"/>
              </w:rPr>
              <w:t>дов</w:t>
            </w:r>
          </w:p>
          <w:p>
            <w:pPr>
              <w:spacing w:after="20"/>
              <w:ind w:left="20"/>
              <w:jc w:val="both"/>
            </w:pPr>
            <w:r>
              <w:rPr>
                <w:rFonts w:ascii="Times New Roman"/>
                <w:b w:val="false"/>
                <w:i w:val="false"/>
                <w:color w:val="000000"/>
                <w:sz w:val="20"/>
              </w:rPr>
              <w:t>
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8" w:id="684"/>
          <w:p>
            <w:pPr>
              <w:spacing w:after="20"/>
              <w:ind w:left="20"/>
              <w:jc w:val="both"/>
            </w:pPr>
            <w:r>
              <w:rPr>
                <w:rFonts w:ascii="Times New Roman"/>
                <w:b w:val="false"/>
                <w:i w:val="false"/>
                <w:color w:val="000000"/>
                <w:sz w:val="20"/>
              </w:rPr>
              <w:t>
Урожайность</w:t>
            </w:r>
          </w:p>
          <w:bookmarkEnd w:id="684"/>
          <w:p>
            <w:pPr>
              <w:spacing w:after="20"/>
              <w:ind w:left="20"/>
              <w:jc w:val="both"/>
            </w:pPr>
            <w:r>
              <w:rPr>
                <w:rFonts w:ascii="Times New Roman"/>
                <w:b w:val="false"/>
                <w:i w:val="false"/>
                <w:color w:val="000000"/>
                <w:sz w:val="20"/>
              </w:rPr>
              <w:t>
</w:t>
            </w:r>
            <w:r>
              <w:rPr>
                <w:rFonts w:ascii="Times New Roman"/>
                <w:b w:val="false"/>
                <w:i w:val="false"/>
                <w:color w:val="000000"/>
                <w:sz w:val="20"/>
              </w:rPr>
              <w:t>поедаемых</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растений на</w:t>
            </w:r>
          </w:p>
          <w:p>
            <w:pPr>
              <w:spacing w:after="20"/>
              <w:ind w:left="20"/>
              <w:jc w:val="both"/>
            </w:pPr>
            <w:r>
              <w:rPr>
                <w:rFonts w:ascii="Times New Roman"/>
                <w:b w:val="false"/>
                <w:i w:val="false"/>
                <w:color w:val="000000"/>
                <w:sz w:val="20"/>
              </w:rPr>
              <w:t>
</w:t>
            </w:r>
            <w:r>
              <w:rPr>
                <w:rFonts w:ascii="Times New Roman"/>
                <w:b w:val="false"/>
                <w:i w:val="false"/>
                <w:color w:val="000000"/>
                <w:sz w:val="20"/>
              </w:rPr>
              <w:t>средний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центнеров на</w:t>
            </w:r>
          </w:p>
          <w:p>
            <w:pPr>
              <w:spacing w:after="20"/>
              <w:ind w:left="20"/>
              <w:jc w:val="both"/>
            </w:pPr>
            <w:r>
              <w:rPr>
                <w:rFonts w:ascii="Times New Roman"/>
                <w:b w:val="false"/>
                <w:i w:val="false"/>
                <w:color w:val="000000"/>
                <w:sz w:val="20"/>
              </w:rPr>
              <w:t>
</w:t>
            </w:r>
            <w:r>
              <w:rPr>
                <w:rFonts w:ascii="Times New Roman"/>
                <w:b w:val="false"/>
                <w:i w:val="false"/>
                <w:color w:val="000000"/>
                <w:sz w:val="20"/>
              </w:rPr>
              <w:t>гектар сухой</w:t>
            </w:r>
          </w:p>
          <w:p>
            <w:pPr>
              <w:spacing w:after="20"/>
              <w:ind w:left="20"/>
              <w:jc w:val="both"/>
            </w:pPr>
            <w:r>
              <w:rPr>
                <w:rFonts w:ascii="Times New Roman"/>
                <w:b w:val="false"/>
                <w:i w:val="false"/>
                <w:color w:val="000000"/>
                <w:sz w:val="20"/>
              </w:rPr>
              <w:t>
</w:t>
            </w:r>
            <w:r>
              <w:rPr>
                <w:rFonts w:ascii="Times New Roman"/>
                <w:b w:val="false"/>
                <w:i w:val="false"/>
                <w:color w:val="000000"/>
                <w:sz w:val="20"/>
              </w:rPr>
              <w:t>массы,</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центнеров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на гектар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кормовых</w:t>
            </w:r>
          </w:p>
          <w:p>
            <w:pPr>
              <w:spacing w:after="20"/>
              <w:ind w:left="20"/>
              <w:jc w:val="both"/>
            </w:pPr>
            <w:r>
              <w:rPr>
                <w:rFonts w:ascii="Times New Roman"/>
                <w:b w:val="false"/>
                <w:i w:val="false"/>
                <w:color w:val="000000"/>
                <w:sz w:val="20"/>
              </w:rPr>
              <w:t>
</w:t>
            </w:r>
            <w:r>
              <w:rPr>
                <w:rFonts w:ascii="Times New Roman"/>
                <w:b w:val="false"/>
                <w:i w:val="false"/>
                <w:color w:val="000000"/>
                <w:sz w:val="20"/>
              </w:rPr>
              <w:t>единиц,</w:t>
            </w:r>
          </w:p>
          <w:p>
            <w:pPr>
              <w:spacing w:after="20"/>
              <w:ind w:left="20"/>
              <w:jc w:val="both"/>
            </w:pPr>
            <w:r>
              <w:rPr>
                <w:rFonts w:ascii="Times New Roman"/>
                <w:b w:val="false"/>
                <w:i w:val="false"/>
                <w:color w:val="000000"/>
                <w:sz w:val="20"/>
              </w:rPr>
              <w:t>
</w:t>
            </w:r>
            <w:r>
              <w:rPr>
                <w:rFonts w:ascii="Times New Roman"/>
                <w:b w:val="false"/>
                <w:i w:val="false"/>
                <w:color w:val="000000"/>
                <w:sz w:val="20"/>
              </w:rPr>
              <w:t>килограмм</w:t>
            </w:r>
          </w:p>
          <w:p>
            <w:pPr>
              <w:spacing w:after="20"/>
              <w:ind w:left="20"/>
              <w:jc w:val="both"/>
            </w:pPr>
            <w:r>
              <w:rPr>
                <w:rFonts w:ascii="Times New Roman"/>
                <w:b w:val="false"/>
                <w:i w:val="false"/>
                <w:color w:val="000000"/>
                <w:sz w:val="20"/>
              </w:rPr>
              <w:t>
</w:t>
            </w:r>
            <w:r>
              <w:rPr>
                <w:rFonts w:ascii="Times New Roman"/>
                <w:b w:val="false"/>
                <w:i w:val="false"/>
                <w:color w:val="000000"/>
                <w:sz w:val="20"/>
              </w:rPr>
              <w:t>на гектар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переваримого</w:t>
            </w:r>
          </w:p>
          <w:p>
            <w:pPr>
              <w:spacing w:after="20"/>
              <w:ind w:left="20"/>
              <w:jc w:val="both"/>
            </w:pPr>
            <w:r>
              <w:rPr>
                <w:rFonts w:ascii="Times New Roman"/>
                <w:b w:val="false"/>
                <w:i w:val="false"/>
                <w:color w:val="000000"/>
                <w:sz w:val="20"/>
              </w:rPr>
              <w:t>
протеина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2" w:id="685"/>
          <w:p>
            <w:pPr>
              <w:spacing w:after="20"/>
              <w:ind w:left="20"/>
              <w:jc w:val="both"/>
            </w:pPr>
            <w:r>
              <w:rPr>
                <w:rFonts w:ascii="Times New Roman"/>
                <w:b w:val="false"/>
                <w:i w:val="false"/>
                <w:color w:val="000000"/>
                <w:sz w:val="20"/>
              </w:rPr>
              <w:t>
пастбищных</w:t>
            </w:r>
          </w:p>
          <w:bookmarkEnd w:id="685"/>
          <w:p>
            <w:pPr>
              <w:spacing w:after="20"/>
              <w:ind w:left="20"/>
              <w:jc w:val="both"/>
            </w:pPr>
            <w:r>
              <w:rPr>
                <w:rFonts w:ascii="Times New Roman"/>
                <w:b w:val="false"/>
                <w:i w:val="false"/>
                <w:color w:val="000000"/>
                <w:sz w:val="20"/>
              </w:rPr>
              <w:t>
</w:t>
            </w:r>
            <w:r>
              <w:rPr>
                <w:rFonts w:ascii="Times New Roman"/>
                <w:b w:val="false"/>
                <w:i w:val="false"/>
                <w:color w:val="000000"/>
                <w:sz w:val="20"/>
              </w:rPr>
              <w:t>кормов по</w:t>
            </w:r>
          </w:p>
          <w:p>
            <w:pPr>
              <w:spacing w:after="20"/>
              <w:ind w:left="20"/>
              <w:jc w:val="both"/>
            </w:pPr>
            <w:r>
              <w:rPr>
                <w:rFonts w:ascii="Times New Roman"/>
                <w:b w:val="false"/>
                <w:i w:val="false"/>
                <w:color w:val="000000"/>
                <w:sz w:val="20"/>
              </w:rPr>
              <w:t>
сезонам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4" w:id="686"/>
          <w:p>
            <w:pPr>
              <w:spacing w:after="20"/>
              <w:ind w:left="20"/>
              <w:jc w:val="both"/>
            </w:pPr>
            <w:r>
              <w:rPr>
                <w:rFonts w:ascii="Times New Roman"/>
                <w:b w:val="false"/>
                <w:i w:val="false"/>
                <w:color w:val="000000"/>
                <w:sz w:val="20"/>
              </w:rPr>
              <w:t>
с</w:t>
            </w:r>
          </w:p>
          <w:bookmarkEnd w:id="686"/>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к</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0" w:id="687"/>
          <w:p>
            <w:pPr>
              <w:spacing w:after="20"/>
              <w:ind w:left="20"/>
              <w:jc w:val="both"/>
            </w:pPr>
            <w:r>
              <w:rPr>
                <w:rFonts w:ascii="Times New Roman"/>
                <w:b w:val="false"/>
                <w:i w:val="false"/>
                <w:color w:val="000000"/>
                <w:sz w:val="20"/>
              </w:rPr>
              <w:t>
к</w:t>
            </w:r>
          </w:p>
          <w:bookmarkEnd w:id="687"/>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w:t>
            </w:r>
            <w:r>
              <w:rPr>
                <w:rFonts w:ascii="Times New Roman"/>
                <w:b w:val="false"/>
                <w:i w:val="false"/>
                <w:color w:val="000000"/>
                <w:sz w:val="20"/>
              </w:rPr>
              <w:t>м</w:t>
            </w:r>
          </w:p>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п</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б</w:t>
            </w:r>
          </w:p>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3" w:id="688"/>
          <w:p>
            <w:pPr>
              <w:spacing w:after="20"/>
              <w:ind w:left="20"/>
              <w:jc w:val="both"/>
            </w:pPr>
            <w:r>
              <w:rPr>
                <w:rFonts w:ascii="Times New Roman"/>
                <w:b w:val="false"/>
                <w:i w:val="false"/>
                <w:color w:val="000000"/>
                <w:sz w:val="20"/>
              </w:rPr>
              <w:t>
в</w:t>
            </w:r>
          </w:p>
          <w:bookmarkEnd w:id="688"/>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7" w:id="689"/>
          <w:p>
            <w:pPr>
              <w:spacing w:after="20"/>
              <w:ind w:left="20"/>
              <w:jc w:val="both"/>
            </w:pPr>
            <w:r>
              <w:rPr>
                <w:rFonts w:ascii="Times New Roman"/>
                <w:b w:val="false"/>
                <w:i w:val="false"/>
                <w:color w:val="000000"/>
                <w:sz w:val="20"/>
              </w:rPr>
              <w:t>
л</w:t>
            </w:r>
          </w:p>
          <w:bookmarkEnd w:id="689"/>
          <w:p>
            <w:pPr>
              <w:spacing w:after="20"/>
              <w:ind w:left="20"/>
              <w:jc w:val="both"/>
            </w:pPr>
            <w:r>
              <w:rPr>
                <w:rFonts w:ascii="Times New Roman"/>
                <w:b w:val="false"/>
                <w:i w:val="false"/>
                <w:color w:val="000000"/>
                <w:sz w:val="20"/>
              </w:rPr>
              <w:t>
</w:t>
            </w:r>
            <w:r>
              <w:rPr>
                <w:rFonts w:ascii="Times New Roman"/>
                <w:b w:val="false"/>
                <w:i w:val="false"/>
                <w:color w:val="000000"/>
                <w:sz w:val="20"/>
              </w:rPr>
              <w:t>ет</w:t>
            </w:r>
          </w:p>
          <w:p>
            <w:pPr>
              <w:spacing w:after="20"/>
              <w:ind w:left="20"/>
              <w:jc w:val="both"/>
            </w:pPr>
            <w:r>
              <w:rPr>
                <w:rFonts w:ascii="Times New Roman"/>
                <w:b w:val="false"/>
                <w:i w:val="false"/>
                <w:color w:val="000000"/>
                <w:sz w:val="20"/>
              </w:rPr>
              <w:t>
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9" w:id="690"/>
          <w:p>
            <w:pPr>
              <w:spacing w:after="20"/>
              <w:ind w:left="20"/>
              <w:jc w:val="both"/>
            </w:pPr>
            <w:r>
              <w:rPr>
                <w:rFonts w:ascii="Times New Roman"/>
                <w:b w:val="false"/>
                <w:i w:val="false"/>
                <w:color w:val="000000"/>
                <w:sz w:val="20"/>
              </w:rPr>
              <w:t>
о</w:t>
            </w:r>
          </w:p>
          <w:bookmarkEnd w:id="690"/>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3" w:id="691"/>
          <w:p>
            <w:pPr>
              <w:spacing w:after="20"/>
              <w:ind w:left="20"/>
              <w:jc w:val="both"/>
            </w:pPr>
            <w:r>
              <w:rPr>
                <w:rFonts w:ascii="Times New Roman"/>
                <w:b w:val="false"/>
                <w:i w:val="false"/>
                <w:color w:val="000000"/>
                <w:sz w:val="20"/>
              </w:rPr>
              <w:t>
з</w:t>
            </w:r>
          </w:p>
          <w:bookmarkEnd w:id="691"/>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w:t>
            </w:r>
            <w:r>
              <w:rPr>
                <w:rFonts w:ascii="Times New Roman"/>
                <w:b w:val="false"/>
                <w:i w:val="false"/>
                <w:color w:val="000000"/>
                <w:sz w:val="20"/>
              </w:rPr>
              <w:t>м</w:t>
            </w:r>
          </w:p>
          <w:p>
            <w:pPr>
              <w:spacing w:after="20"/>
              <w:ind w:left="20"/>
              <w:jc w:val="both"/>
            </w:pPr>
            <w:r>
              <w:rPr>
                <w:rFonts w:ascii="Times New Roman"/>
                <w:b w:val="false"/>
                <w:i w:val="false"/>
                <w:color w:val="000000"/>
                <w:sz w:val="20"/>
              </w:rPr>
              <w:t>
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06" w:id="692"/>
    <w:p>
      <w:pPr>
        <w:spacing w:after="0"/>
        <w:ind w:left="0"/>
        <w:jc w:val="both"/>
      </w:pPr>
      <w:r>
        <w:rPr>
          <w:rFonts w:ascii="Times New Roman"/>
          <w:b w:val="false"/>
          <w:i w:val="false"/>
          <w:color w:val="000000"/>
          <w:sz w:val="28"/>
        </w:rPr>
        <w:t>
      Продолжение таблицы</w:t>
      </w:r>
    </w:p>
    <w:bookmarkEnd w:id="6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урожайность по контуру: центнеров на гектар сухой массы (числитель), центнеров на гектар кормовых единиц (знаменатель)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Кормозапас по контуру: центнеров на гектар сухой массы (числитель), центнеров на гектар кормовых единиц (знаменатель)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Культуртехническое состояние, наличие лекарственных растений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по использованию, вид скота. Рекомендуемые мероприятия по улучшению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По селского округа Бозколский</w:t>
            </w:r>
            <w:r>
              <w:br/>
            </w:r>
            <w:r>
              <w:rPr>
                <w:rFonts w:ascii="Times New Roman"/>
                <w:b w:val="false"/>
                <w:i w:val="false"/>
                <w:color w:val="000000"/>
                <w:sz w:val="20"/>
              </w:rPr>
              <w:t xml:space="preserve">2025 – за 2029 год управление </w:t>
            </w:r>
            <w:r>
              <w:br/>
            </w:r>
            <w:r>
              <w:rPr>
                <w:rFonts w:ascii="Times New Roman"/>
                <w:b w:val="false"/>
                <w:i w:val="false"/>
                <w:color w:val="000000"/>
                <w:sz w:val="20"/>
              </w:rPr>
              <w:t xml:space="preserve"> пастбищами и по их использованию типовой план</w:t>
            </w:r>
          </w:p>
        </w:tc>
      </w:tr>
    </w:tbl>
    <w:bookmarkStart w:name="z2708" w:id="693"/>
    <w:p>
      <w:pPr>
        <w:spacing w:after="0"/>
        <w:ind w:left="0"/>
        <w:jc w:val="left"/>
      </w:pPr>
      <w:r>
        <w:rPr>
          <w:rFonts w:ascii="Times New Roman"/>
          <w:b/>
          <w:i w:val="false"/>
          <w:color w:val="000000"/>
        </w:rPr>
        <w:t xml:space="preserve"> Сведения об объектах пастбищной инфраструктуры и о сервитутах для прогона сельскохозяйственных животных</w:t>
      </w:r>
    </w:p>
    <w:bookmarkEnd w:id="6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пастбищной инфраструктуры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действующих объектов пастбищной инфраструктуры,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 пастбищной инфраструктуры требующих строительства (реконструкции),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километров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тысяч квадратных метров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Обводнительные сооружения (скважины, трубчатые и шахтные колодцы, копани)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мосты, дороги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Скотопрогонные трассы, скотоостановочные и водопойные площадки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для купки овец, кошары и отгороженные места, ограждения пастбищ, изгороди (в том числе электроизгороди), загоны для загонно-порционного выпаса сельскохозяйственных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Расколы для ветеринарной обработки сельскохозяйственных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и объекты, предназначенные для обеспечения электрической и тепловой энергией, объекты по использованию возобновляемых и альтернативных источников 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водоснабжения и другие виды жизнеобеспечения, сооружения для сезонного проживания персонала и иное имущество, необходимое для содержания и использования пастбищ</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По селского округа Бозколский</w:t>
            </w:r>
            <w:r>
              <w:br/>
            </w:r>
            <w:r>
              <w:rPr>
                <w:rFonts w:ascii="Times New Roman"/>
                <w:b w:val="false"/>
                <w:i w:val="false"/>
                <w:color w:val="000000"/>
                <w:sz w:val="20"/>
              </w:rPr>
              <w:t xml:space="preserve">2025 – за 2029 год управление </w:t>
            </w:r>
            <w:r>
              <w:br/>
            </w:r>
            <w:r>
              <w:rPr>
                <w:rFonts w:ascii="Times New Roman"/>
                <w:b w:val="false"/>
                <w:i w:val="false"/>
                <w:color w:val="000000"/>
                <w:sz w:val="20"/>
              </w:rPr>
              <w:t xml:space="preserve"> пастбищами и по их использованию типовой план</w:t>
            </w:r>
          </w:p>
        </w:tc>
      </w:tr>
    </w:tbl>
    <w:bookmarkStart w:name="z2710" w:id="69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694"/>
    <w:bookmarkStart w:name="z2711" w:id="695"/>
    <w:p>
      <w:pPr>
        <w:spacing w:after="0"/>
        <w:ind w:left="0"/>
        <w:jc w:val="both"/>
      </w:pPr>
      <w:r>
        <w:rPr>
          <w:rFonts w:ascii="Times New Roman"/>
          <w:b w:val="false"/>
          <w:i w:val="false"/>
          <w:color w:val="000000"/>
          <w:sz w:val="28"/>
        </w:rPr>
        <w:t>
      Представляется: в местный исполнительный орган района (кроме районов в городах), города областного значения, акиму города районного значения, поселка, села, сельского округа</w:t>
      </w:r>
    </w:p>
    <w:bookmarkEnd w:id="695"/>
    <w:bookmarkStart w:name="z2712" w:id="696"/>
    <w:p>
      <w:pPr>
        <w:spacing w:after="0"/>
        <w:ind w:left="0"/>
        <w:jc w:val="both"/>
      </w:pPr>
      <w:r>
        <w:rPr>
          <w:rFonts w:ascii="Times New Roman"/>
          <w:b w:val="false"/>
          <w:i w:val="false"/>
          <w:color w:val="000000"/>
          <w:sz w:val="28"/>
        </w:rPr>
        <w:t>
      Форма административных данных размещена на интернет-ресурсе: www.gov.kz</w:t>
      </w:r>
    </w:p>
    <w:bookmarkEnd w:id="696"/>
    <w:bookmarkStart w:name="z2713" w:id="697"/>
    <w:p>
      <w:pPr>
        <w:spacing w:after="0"/>
        <w:ind w:left="0"/>
        <w:jc w:val="both"/>
      </w:pPr>
      <w:r>
        <w:rPr>
          <w:rFonts w:ascii="Times New Roman"/>
          <w:b w:val="false"/>
          <w:i w:val="false"/>
          <w:color w:val="000000"/>
          <w:sz w:val="28"/>
        </w:rPr>
        <w:t>
      Численность поголовья сельскохозяйственных животных из базы данных идентификации сельскохозяйственных животных</w:t>
      </w:r>
    </w:p>
    <w:bookmarkEnd w:id="697"/>
    <w:bookmarkStart w:name="z2714" w:id="698"/>
    <w:p>
      <w:pPr>
        <w:spacing w:after="0"/>
        <w:ind w:left="0"/>
        <w:jc w:val="both"/>
      </w:pPr>
      <w:r>
        <w:rPr>
          <w:rFonts w:ascii="Times New Roman"/>
          <w:b w:val="false"/>
          <w:i w:val="false"/>
          <w:color w:val="000000"/>
          <w:sz w:val="28"/>
        </w:rPr>
        <w:t>
      Индекс формы административных данных: форма БДИСЖ-1</w:t>
      </w:r>
    </w:p>
    <w:bookmarkEnd w:id="698"/>
    <w:bookmarkStart w:name="z2715" w:id="699"/>
    <w:p>
      <w:pPr>
        <w:spacing w:after="0"/>
        <w:ind w:left="0"/>
        <w:jc w:val="both"/>
      </w:pPr>
      <w:r>
        <w:rPr>
          <w:rFonts w:ascii="Times New Roman"/>
          <w:b w:val="false"/>
          <w:i w:val="false"/>
          <w:color w:val="000000"/>
          <w:sz w:val="28"/>
        </w:rPr>
        <w:t>
      Периодичность: один раз в год</w:t>
      </w:r>
    </w:p>
    <w:bookmarkEnd w:id="699"/>
    <w:bookmarkStart w:name="z2716" w:id="700"/>
    <w:p>
      <w:pPr>
        <w:spacing w:after="0"/>
        <w:ind w:left="0"/>
        <w:jc w:val="both"/>
      </w:pPr>
      <w:r>
        <w:rPr>
          <w:rFonts w:ascii="Times New Roman"/>
          <w:b w:val="false"/>
          <w:i w:val="false"/>
          <w:color w:val="000000"/>
          <w:sz w:val="28"/>
        </w:rPr>
        <w:t>
      Отчетный период: по состоянию на 31 марта 20___ года.</w:t>
      </w:r>
    </w:p>
    <w:bookmarkEnd w:id="700"/>
    <w:bookmarkStart w:name="z2717" w:id="701"/>
    <w:p>
      <w:pPr>
        <w:spacing w:after="0"/>
        <w:ind w:left="0"/>
        <w:jc w:val="both"/>
      </w:pPr>
      <w:r>
        <w:rPr>
          <w:rFonts w:ascii="Times New Roman"/>
          <w:b w:val="false"/>
          <w:i w:val="false"/>
          <w:color w:val="000000"/>
          <w:sz w:val="28"/>
        </w:rPr>
        <w:t>
      Круг лиц, представляющих информацию: ветеринарные организации, созданные местными исполнительными органами</w:t>
      </w:r>
    </w:p>
    <w:bookmarkEnd w:id="701"/>
    <w:bookmarkStart w:name="z2718" w:id="702"/>
    <w:p>
      <w:pPr>
        <w:spacing w:after="0"/>
        <w:ind w:left="0"/>
        <w:jc w:val="both"/>
      </w:pPr>
      <w:r>
        <w:rPr>
          <w:rFonts w:ascii="Times New Roman"/>
          <w:b w:val="false"/>
          <w:i w:val="false"/>
          <w:color w:val="000000"/>
          <w:sz w:val="28"/>
        </w:rPr>
        <w:t>
      Срок представления формы административных данных: ежегодно до 1 апреля (включительно) после отчетного периода.</w:t>
      </w:r>
    </w:p>
    <w:bookmarkEnd w:id="702"/>
    <w:bookmarkStart w:name="z2719" w:id="703"/>
    <w:p>
      <w:pPr>
        <w:spacing w:after="0"/>
        <w:ind w:left="0"/>
        <w:jc w:val="left"/>
      </w:pPr>
      <w:r>
        <w:rPr>
          <w:rFonts w:ascii="Times New Roman"/>
          <w:b/>
          <w:i w:val="false"/>
          <w:color w:val="000000"/>
        </w:rPr>
        <w:t xml:space="preserve"> Таблица 1. Данные о численности поголовья сельскохозяйственных животных, с указанием их владельцев</w:t>
      </w:r>
    </w:p>
    <w:bookmarkEnd w:id="7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0" w:id="704"/>
          <w:p>
            <w:pPr>
              <w:spacing w:after="20"/>
              <w:ind w:left="20"/>
              <w:jc w:val="both"/>
            </w:pPr>
            <w:r>
              <w:rPr>
                <w:rFonts w:ascii="Times New Roman"/>
                <w:b w:val="false"/>
                <w:i w:val="false"/>
                <w:color w:val="000000"/>
                <w:sz w:val="20"/>
              </w:rPr>
              <w:t>
Код поселка,</w:t>
            </w:r>
          </w:p>
          <w:bookmarkEnd w:id="704"/>
          <w:p>
            <w:pPr>
              <w:spacing w:after="20"/>
              <w:ind w:left="20"/>
              <w:jc w:val="both"/>
            </w:pPr>
            <w:r>
              <w:rPr>
                <w:rFonts w:ascii="Times New Roman"/>
                <w:b w:val="false"/>
                <w:i w:val="false"/>
                <w:color w:val="000000"/>
                <w:sz w:val="20"/>
              </w:rPr>
              <w:t>
</w:t>
            </w:r>
            <w:r>
              <w:rPr>
                <w:rFonts w:ascii="Times New Roman"/>
                <w:b w:val="false"/>
                <w:i w:val="false"/>
                <w:color w:val="000000"/>
                <w:sz w:val="20"/>
              </w:rPr>
              <w:t>села,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сельского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округа по</w:t>
            </w:r>
          </w:p>
          <w:p>
            <w:pPr>
              <w:spacing w:after="20"/>
              <w:ind w:left="20"/>
              <w:jc w:val="both"/>
            </w:pPr>
            <w:r>
              <w:rPr>
                <w:rFonts w:ascii="Times New Roman"/>
                <w:b w:val="false"/>
                <w:i w:val="false"/>
                <w:color w:val="000000"/>
                <w:sz w:val="20"/>
              </w:rPr>
              <w:t>
</w:t>
            </w:r>
            <w:r>
              <w:rPr>
                <w:rFonts w:ascii="Times New Roman"/>
                <w:b w:val="false"/>
                <w:i w:val="false"/>
                <w:color w:val="000000"/>
                <w:sz w:val="20"/>
              </w:rPr>
              <w:t>классификатору</w:t>
            </w:r>
          </w:p>
          <w:p>
            <w:pPr>
              <w:spacing w:after="20"/>
              <w:ind w:left="20"/>
              <w:jc w:val="both"/>
            </w:pPr>
            <w:r>
              <w:rPr>
                <w:rFonts w:ascii="Times New Roman"/>
                <w:b w:val="false"/>
                <w:i w:val="false"/>
                <w:color w:val="000000"/>
                <w:sz w:val="20"/>
              </w:rPr>
              <w:t>
</w:t>
            </w:r>
            <w:r>
              <w:rPr>
                <w:rFonts w:ascii="Times New Roman"/>
                <w:b w:val="false"/>
                <w:i w:val="false"/>
                <w:color w:val="000000"/>
                <w:sz w:val="20"/>
              </w:rPr>
              <w:t>администр</w:t>
            </w:r>
          </w:p>
          <w:p>
            <w:pPr>
              <w:spacing w:after="20"/>
              <w:ind w:left="20"/>
              <w:jc w:val="both"/>
            </w:pPr>
            <w:r>
              <w:rPr>
                <w:rFonts w:ascii="Times New Roman"/>
                <w:b w:val="false"/>
                <w:i w:val="false"/>
                <w:color w:val="000000"/>
                <w:sz w:val="20"/>
              </w:rPr>
              <w:t>
</w:t>
            </w:r>
            <w:r>
              <w:rPr>
                <w:rFonts w:ascii="Times New Roman"/>
                <w:b w:val="false"/>
                <w:i w:val="false"/>
                <w:color w:val="000000"/>
                <w:sz w:val="20"/>
              </w:rPr>
              <w:t>ативно-</w:t>
            </w:r>
          </w:p>
          <w:p>
            <w:pPr>
              <w:spacing w:after="20"/>
              <w:ind w:left="20"/>
              <w:jc w:val="both"/>
            </w:pPr>
            <w:r>
              <w:rPr>
                <w:rFonts w:ascii="Times New Roman"/>
                <w:b w:val="false"/>
                <w:i w:val="false"/>
                <w:color w:val="000000"/>
                <w:sz w:val="20"/>
              </w:rPr>
              <w:t>
</w:t>
            </w:r>
            <w:r>
              <w:rPr>
                <w:rFonts w:ascii="Times New Roman"/>
                <w:b w:val="false"/>
                <w:i w:val="false"/>
                <w:color w:val="000000"/>
                <w:sz w:val="20"/>
              </w:rPr>
              <w:t>территориаль</w:t>
            </w:r>
          </w:p>
          <w:p>
            <w:pPr>
              <w:spacing w:after="20"/>
              <w:ind w:left="20"/>
              <w:jc w:val="both"/>
            </w:pPr>
            <w:r>
              <w:rPr>
                <w:rFonts w:ascii="Times New Roman"/>
                <w:b w:val="false"/>
                <w:i w:val="false"/>
                <w:color w:val="000000"/>
                <w:sz w:val="20"/>
              </w:rPr>
              <w:t>
ных объектов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8" w:id="705"/>
          <w:p>
            <w:pPr>
              <w:spacing w:after="20"/>
              <w:ind w:left="20"/>
              <w:jc w:val="both"/>
            </w:pPr>
            <w:r>
              <w:rPr>
                <w:rFonts w:ascii="Times New Roman"/>
                <w:b w:val="false"/>
                <w:i w:val="false"/>
                <w:color w:val="000000"/>
                <w:sz w:val="20"/>
              </w:rPr>
              <w:t>
Наименование</w:t>
            </w:r>
          </w:p>
          <w:bookmarkEnd w:id="705"/>
          <w:p>
            <w:pPr>
              <w:spacing w:after="20"/>
              <w:ind w:left="20"/>
              <w:jc w:val="both"/>
            </w:pPr>
            <w:r>
              <w:rPr>
                <w:rFonts w:ascii="Times New Roman"/>
                <w:b w:val="false"/>
                <w:i w:val="false"/>
                <w:color w:val="000000"/>
                <w:sz w:val="20"/>
              </w:rPr>
              <w:t>
</w:t>
            </w:r>
            <w:r>
              <w:rPr>
                <w:rFonts w:ascii="Times New Roman"/>
                <w:b w:val="false"/>
                <w:i w:val="false"/>
                <w:color w:val="000000"/>
                <w:sz w:val="20"/>
              </w:rPr>
              <w:t>поселка,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сельского</w:t>
            </w:r>
          </w:p>
          <w:p>
            <w:pPr>
              <w:spacing w:after="20"/>
              <w:ind w:left="20"/>
              <w:jc w:val="both"/>
            </w:pPr>
            <w:r>
              <w:rPr>
                <w:rFonts w:ascii="Times New Roman"/>
                <w:b w:val="false"/>
                <w:i w:val="false"/>
                <w:color w:val="000000"/>
                <w:sz w:val="20"/>
              </w:rPr>
              <w:t>
округа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2" w:id="706"/>
          <w:p>
            <w:pPr>
              <w:spacing w:after="20"/>
              <w:ind w:left="20"/>
              <w:jc w:val="both"/>
            </w:pPr>
            <w:r>
              <w:rPr>
                <w:rFonts w:ascii="Times New Roman"/>
                <w:b w:val="false"/>
                <w:i w:val="false"/>
                <w:color w:val="000000"/>
                <w:sz w:val="20"/>
              </w:rPr>
              <w:t>
Фамилия,</w:t>
            </w:r>
          </w:p>
          <w:bookmarkEnd w:id="706"/>
          <w:p>
            <w:pPr>
              <w:spacing w:after="20"/>
              <w:ind w:left="20"/>
              <w:jc w:val="both"/>
            </w:pPr>
            <w:r>
              <w:rPr>
                <w:rFonts w:ascii="Times New Roman"/>
                <w:b w:val="false"/>
                <w:i w:val="false"/>
                <w:color w:val="000000"/>
                <w:sz w:val="20"/>
              </w:rPr>
              <w:t>
</w:t>
            </w:r>
            <w:r>
              <w:rPr>
                <w:rFonts w:ascii="Times New Roman"/>
                <w:b w:val="false"/>
                <w:i w:val="false"/>
                <w:color w:val="000000"/>
                <w:sz w:val="20"/>
              </w:rPr>
              <w:t>имя,</w:t>
            </w:r>
          </w:p>
          <w:p>
            <w:pPr>
              <w:spacing w:after="20"/>
              <w:ind w:left="20"/>
              <w:jc w:val="both"/>
            </w:pPr>
            <w:r>
              <w:rPr>
                <w:rFonts w:ascii="Times New Roman"/>
                <w:b w:val="false"/>
                <w:i w:val="false"/>
                <w:color w:val="000000"/>
                <w:sz w:val="20"/>
              </w:rPr>
              <w:t>
</w:t>
            </w:r>
            <w:r>
              <w:rPr>
                <w:rFonts w:ascii="Times New Roman"/>
                <w:b w:val="false"/>
                <w:i w:val="false"/>
                <w:color w:val="000000"/>
                <w:sz w:val="20"/>
              </w:rPr>
              <w:t>отчество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наличии) физических</w:t>
            </w:r>
          </w:p>
          <w:p>
            <w:pPr>
              <w:spacing w:after="20"/>
              <w:ind w:left="20"/>
              <w:jc w:val="both"/>
            </w:pPr>
            <w:r>
              <w:rPr>
                <w:rFonts w:ascii="Times New Roman"/>
                <w:b w:val="false"/>
                <w:i w:val="false"/>
                <w:color w:val="000000"/>
                <w:sz w:val="20"/>
              </w:rPr>
              <w:t>
</w:t>
            </w:r>
            <w:r>
              <w:rPr>
                <w:rFonts w:ascii="Times New Roman"/>
                <w:b w:val="false"/>
                <w:i w:val="false"/>
                <w:color w:val="000000"/>
                <w:sz w:val="20"/>
              </w:rPr>
              <w:t>лиц или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w:t>
            </w:r>
          </w:p>
          <w:p>
            <w:pPr>
              <w:spacing w:after="20"/>
              <w:ind w:left="20"/>
              <w:jc w:val="both"/>
            </w:pPr>
            <w:r>
              <w:rPr>
                <w:rFonts w:ascii="Times New Roman"/>
                <w:b w:val="false"/>
                <w:i w:val="false"/>
                <w:color w:val="000000"/>
                <w:sz w:val="20"/>
              </w:rPr>
              <w:t>
</w:t>
            </w:r>
            <w:r>
              <w:rPr>
                <w:rFonts w:ascii="Times New Roman"/>
                <w:b w:val="false"/>
                <w:i w:val="false"/>
                <w:color w:val="000000"/>
                <w:sz w:val="20"/>
              </w:rPr>
              <w:t>ование юриди</w:t>
            </w:r>
          </w:p>
          <w:p>
            <w:pPr>
              <w:spacing w:after="20"/>
              <w:ind w:left="20"/>
              <w:jc w:val="both"/>
            </w:pPr>
            <w:r>
              <w:rPr>
                <w:rFonts w:ascii="Times New Roman"/>
                <w:b w:val="false"/>
                <w:i w:val="false"/>
                <w:color w:val="000000"/>
                <w:sz w:val="20"/>
              </w:rPr>
              <w:t>
ческих лиц</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9" w:id="707"/>
          <w:p>
            <w:pPr>
              <w:spacing w:after="20"/>
              <w:ind w:left="20"/>
              <w:jc w:val="both"/>
            </w:pPr>
            <w:r>
              <w:rPr>
                <w:rFonts w:ascii="Times New Roman"/>
                <w:b w:val="false"/>
                <w:i w:val="false"/>
                <w:color w:val="000000"/>
                <w:sz w:val="20"/>
              </w:rPr>
              <w:t>
Бизнес-</w:t>
            </w:r>
          </w:p>
          <w:bookmarkEnd w:id="707"/>
          <w:p>
            <w:pPr>
              <w:spacing w:after="20"/>
              <w:ind w:left="20"/>
              <w:jc w:val="both"/>
            </w:pPr>
            <w:r>
              <w:rPr>
                <w:rFonts w:ascii="Times New Roman"/>
                <w:b w:val="false"/>
                <w:i w:val="false"/>
                <w:color w:val="000000"/>
                <w:sz w:val="20"/>
              </w:rPr>
              <w:t>
</w:t>
            </w:r>
            <w:r>
              <w:rPr>
                <w:rFonts w:ascii="Times New Roman"/>
                <w:b w:val="false"/>
                <w:i w:val="false"/>
                <w:color w:val="000000"/>
                <w:sz w:val="20"/>
              </w:rPr>
              <w:t>идентиф</w:t>
            </w:r>
          </w:p>
          <w:p>
            <w:pPr>
              <w:spacing w:after="20"/>
              <w:ind w:left="20"/>
              <w:jc w:val="both"/>
            </w:pPr>
            <w:r>
              <w:rPr>
                <w:rFonts w:ascii="Times New Roman"/>
                <w:b w:val="false"/>
                <w:i w:val="false"/>
                <w:color w:val="000000"/>
                <w:sz w:val="20"/>
              </w:rPr>
              <w:t>
</w:t>
            </w:r>
            <w:r>
              <w:rPr>
                <w:rFonts w:ascii="Times New Roman"/>
                <w:b w:val="false"/>
                <w:i w:val="false"/>
                <w:color w:val="000000"/>
                <w:sz w:val="20"/>
              </w:rPr>
              <w:t>икационный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номер/</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индивидуальный иденти</w:t>
            </w:r>
          </w:p>
          <w:p>
            <w:pPr>
              <w:spacing w:after="20"/>
              <w:ind w:left="20"/>
              <w:jc w:val="both"/>
            </w:pPr>
            <w:r>
              <w:rPr>
                <w:rFonts w:ascii="Times New Roman"/>
                <w:b w:val="false"/>
                <w:i w:val="false"/>
                <w:color w:val="000000"/>
                <w:sz w:val="20"/>
              </w:rPr>
              <w:t>
</w:t>
            </w:r>
            <w:r>
              <w:rPr>
                <w:rFonts w:ascii="Times New Roman"/>
                <w:b w:val="false"/>
                <w:i w:val="false"/>
                <w:color w:val="000000"/>
                <w:sz w:val="20"/>
              </w:rPr>
              <w:t>фикационный номер</w:t>
            </w:r>
          </w:p>
          <w:p>
            <w:pPr>
              <w:spacing w:after="20"/>
              <w:ind w:left="20"/>
              <w:jc w:val="both"/>
            </w:pPr>
            <w:r>
              <w:rPr>
                <w:rFonts w:ascii="Times New Roman"/>
                <w:b w:val="false"/>
                <w:i w:val="false"/>
                <w:color w:val="000000"/>
                <w:sz w:val="20"/>
              </w:rPr>
              <w:t>
владельца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5" w:id="708"/>
          <w:p>
            <w:pPr>
              <w:spacing w:after="20"/>
              <w:ind w:left="20"/>
              <w:jc w:val="both"/>
            </w:pPr>
            <w:r>
              <w:rPr>
                <w:rFonts w:ascii="Times New Roman"/>
                <w:b w:val="false"/>
                <w:i w:val="false"/>
                <w:color w:val="000000"/>
                <w:sz w:val="20"/>
              </w:rPr>
              <w:t>
Тип</w:t>
            </w:r>
          </w:p>
          <w:bookmarkEnd w:id="708"/>
          <w:p>
            <w:pPr>
              <w:spacing w:after="20"/>
              <w:ind w:left="20"/>
              <w:jc w:val="both"/>
            </w:pPr>
            <w:r>
              <w:rPr>
                <w:rFonts w:ascii="Times New Roman"/>
                <w:b w:val="false"/>
                <w:i w:val="false"/>
                <w:color w:val="000000"/>
                <w:sz w:val="20"/>
              </w:rPr>
              <w:t>
</w:t>
            </w:r>
            <w:r>
              <w:rPr>
                <w:rFonts w:ascii="Times New Roman"/>
                <w:b w:val="false"/>
                <w:i w:val="false"/>
                <w:color w:val="000000"/>
                <w:sz w:val="20"/>
              </w:rPr>
              <w:t>вла</w:t>
            </w:r>
          </w:p>
          <w:p>
            <w:pPr>
              <w:spacing w:after="20"/>
              <w:ind w:left="20"/>
              <w:jc w:val="both"/>
            </w:pPr>
            <w:r>
              <w:rPr>
                <w:rFonts w:ascii="Times New Roman"/>
                <w:b w:val="false"/>
                <w:i w:val="false"/>
                <w:color w:val="000000"/>
                <w:sz w:val="20"/>
              </w:rPr>
              <w:t>
дельца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7" w:id="709"/>
          <w:p>
            <w:pPr>
              <w:spacing w:after="20"/>
              <w:ind w:left="20"/>
              <w:jc w:val="both"/>
            </w:pPr>
            <w:r>
              <w:rPr>
                <w:rFonts w:ascii="Times New Roman"/>
                <w:b w:val="false"/>
                <w:i w:val="false"/>
                <w:color w:val="000000"/>
                <w:sz w:val="20"/>
              </w:rPr>
              <w:t>
Численность</w:t>
            </w:r>
          </w:p>
          <w:bookmarkEnd w:id="709"/>
          <w:p>
            <w:pPr>
              <w:spacing w:after="20"/>
              <w:ind w:left="20"/>
              <w:jc w:val="both"/>
            </w:pPr>
            <w:r>
              <w:rPr>
                <w:rFonts w:ascii="Times New Roman"/>
                <w:b w:val="false"/>
                <w:i w:val="false"/>
                <w:color w:val="000000"/>
                <w:sz w:val="20"/>
              </w:rPr>
              <w:t>
</w:t>
            </w:r>
            <w:r>
              <w:rPr>
                <w:rFonts w:ascii="Times New Roman"/>
                <w:b w:val="false"/>
                <w:i w:val="false"/>
                <w:color w:val="000000"/>
                <w:sz w:val="20"/>
              </w:rPr>
              <w:t>поголовья,</w:t>
            </w:r>
          </w:p>
          <w:p>
            <w:pPr>
              <w:spacing w:after="20"/>
              <w:ind w:left="20"/>
              <w:jc w:val="both"/>
            </w:pPr>
            <w:r>
              <w:rPr>
                <w:rFonts w:ascii="Times New Roman"/>
                <w:b w:val="false"/>
                <w:i w:val="false"/>
                <w:color w:val="000000"/>
                <w:sz w:val="20"/>
              </w:rPr>
              <w:t>
голов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9" w:id="710"/>
          <w:p>
            <w:pPr>
              <w:spacing w:after="20"/>
              <w:ind w:left="20"/>
              <w:jc w:val="both"/>
            </w:pPr>
            <w:r>
              <w:rPr>
                <w:rFonts w:ascii="Times New Roman"/>
                <w:b w:val="false"/>
                <w:i w:val="false"/>
                <w:color w:val="000000"/>
                <w:sz w:val="20"/>
              </w:rPr>
              <w:t>
К</w:t>
            </w:r>
          </w:p>
          <w:bookmarkEnd w:id="710"/>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w:t>
            </w:r>
            <w:r>
              <w:rPr>
                <w:rFonts w:ascii="Times New Roman"/>
                <w:b w:val="false"/>
                <w:i w:val="false"/>
                <w:color w:val="000000"/>
                <w:sz w:val="20"/>
              </w:rPr>
              <w:t>у</w:t>
            </w:r>
          </w:p>
          <w:p>
            <w:pPr>
              <w:spacing w:after="20"/>
              <w:ind w:left="20"/>
              <w:jc w:val="both"/>
            </w:pPr>
            <w:r>
              <w:rPr>
                <w:rFonts w:ascii="Times New Roman"/>
                <w:b w:val="false"/>
                <w:i w:val="false"/>
                <w:color w:val="000000"/>
                <w:sz w:val="20"/>
              </w:rPr>
              <w:t>
</w:t>
            </w:r>
            <w:r>
              <w:rPr>
                <w:rFonts w:ascii="Times New Roman"/>
                <w:b w:val="false"/>
                <w:i w:val="false"/>
                <w:color w:val="000000"/>
                <w:sz w:val="20"/>
              </w:rPr>
              <w:t>п</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г</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г</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г</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к</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9" w:id="711"/>
          <w:p>
            <w:pPr>
              <w:spacing w:after="20"/>
              <w:ind w:left="20"/>
              <w:jc w:val="both"/>
            </w:pPr>
            <w:r>
              <w:rPr>
                <w:rFonts w:ascii="Times New Roman"/>
                <w:b w:val="false"/>
                <w:i w:val="false"/>
                <w:color w:val="000000"/>
                <w:sz w:val="20"/>
              </w:rPr>
              <w:t>
М</w:t>
            </w:r>
          </w:p>
          <w:bookmarkEnd w:id="711"/>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л</w:t>
            </w:r>
          </w:p>
          <w:p>
            <w:pPr>
              <w:spacing w:after="20"/>
              <w:ind w:left="20"/>
              <w:jc w:val="both"/>
            </w:pPr>
            <w:r>
              <w:rPr>
                <w:rFonts w:ascii="Times New Roman"/>
                <w:b w:val="false"/>
                <w:i w:val="false"/>
                <w:color w:val="000000"/>
                <w:sz w:val="20"/>
              </w:rPr>
              <w:t>
</w:t>
            </w:r>
            <w:r>
              <w:rPr>
                <w:rFonts w:ascii="Times New Roman"/>
                <w:b w:val="false"/>
                <w:i w:val="false"/>
                <w:color w:val="000000"/>
                <w:sz w:val="20"/>
              </w:rPr>
              <w:t>к</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г</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г</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г</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к</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8" w:id="712"/>
          <w:p>
            <w:pPr>
              <w:spacing w:after="20"/>
              <w:ind w:left="20"/>
              <w:jc w:val="both"/>
            </w:pPr>
            <w:r>
              <w:rPr>
                <w:rFonts w:ascii="Times New Roman"/>
                <w:b w:val="false"/>
                <w:i w:val="false"/>
                <w:color w:val="000000"/>
                <w:sz w:val="20"/>
              </w:rPr>
              <w:t>
Л</w:t>
            </w:r>
          </w:p>
          <w:bookmarkEnd w:id="712"/>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ш</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д</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4" w:id="713"/>
          <w:p>
            <w:pPr>
              <w:spacing w:after="20"/>
              <w:ind w:left="20"/>
              <w:jc w:val="both"/>
            </w:pPr>
            <w:r>
              <w:rPr>
                <w:rFonts w:ascii="Times New Roman"/>
                <w:b w:val="false"/>
                <w:i w:val="false"/>
                <w:color w:val="000000"/>
                <w:sz w:val="20"/>
              </w:rPr>
              <w:t>
В</w:t>
            </w:r>
          </w:p>
          <w:bookmarkEnd w:id="713"/>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w:t>
            </w:r>
            <w:r>
              <w:rPr>
                <w:rFonts w:ascii="Times New Roman"/>
                <w:b w:val="false"/>
                <w:i w:val="false"/>
                <w:color w:val="000000"/>
                <w:sz w:val="20"/>
              </w:rPr>
              <w:t>б</w:t>
            </w:r>
          </w:p>
          <w:p>
            <w:pPr>
              <w:spacing w:after="20"/>
              <w:ind w:left="20"/>
              <w:jc w:val="both"/>
            </w:pPr>
            <w:r>
              <w:rPr>
                <w:rFonts w:ascii="Times New Roman"/>
                <w:b w:val="false"/>
                <w:i w:val="false"/>
                <w:color w:val="000000"/>
                <w:sz w:val="20"/>
              </w:rPr>
              <w:t>
</w:t>
            </w:r>
            <w:r>
              <w:rPr>
                <w:rFonts w:ascii="Times New Roman"/>
                <w:b w:val="false"/>
                <w:i w:val="false"/>
                <w:color w:val="000000"/>
                <w:sz w:val="20"/>
              </w:rPr>
              <w:t>л</w:t>
            </w:r>
          </w:p>
          <w:p>
            <w:pPr>
              <w:spacing w:after="20"/>
              <w:ind w:left="20"/>
              <w:jc w:val="both"/>
            </w:pPr>
            <w:r>
              <w:rPr>
                <w:rFonts w:ascii="Times New Roman"/>
                <w:b w:val="false"/>
                <w:i w:val="false"/>
                <w:color w:val="000000"/>
                <w:sz w:val="20"/>
              </w:rPr>
              <w:t>
</w:t>
            </w:r>
            <w:r>
              <w:rPr>
                <w:rFonts w:ascii="Times New Roman"/>
                <w:b w:val="false"/>
                <w:i w:val="false"/>
                <w:color w:val="000000"/>
                <w:sz w:val="20"/>
              </w:rPr>
              <w:t>ю</w:t>
            </w:r>
          </w:p>
          <w:p>
            <w:pPr>
              <w:spacing w:after="20"/>
              <w:ind w:left="20"/>
              <w:jc w:val="both"/>
            </w:pPr>
            <w:r>
              <w:rPr>
                <w:rFonts w:ascii="Times New Roman"/>
                <w:b w:val="false"/>
                <w:i w:val="false"/>
                <w:color w:val="000000"/>
                <w:sz w:val="20"/>
              </w:rPr>
              <w:t>
</w:t>
            </w:r>
            <w:r>
              <w:rPr>
                <w:rFonts w:ascii="Times New Roman"/>
                <w:b w:val="false"/>
                <w:i w:val="false"/>
                <w:color w:val="000000"/>
                <w:sz w:val="20"/>
              </w:rPr>
              <w:t>д</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2" w:id="714"/>
          <w:p>
            <w:pPr>
              <w:spacing w:after="20"/>
              <w:ind w:left="20"/>
              <w:jc w:val="both"/>
            </w:pPr>
            <w:r>
              <w:rPr>
                <w:rFonts w:ascii="Times New Roman"/>
                <w:b w:val="false"/>
                <w:i w:val="false"/>
                <w:color w:val="000000"/>
                <w:sz w:val="20"/>
              </w:rPr>
              <w:t>
Бозкольский</w:t>
            </w:r>
          </w:p>
          <w:bookmarkEnd w:id="714"/>
          <w:p>
            <w:pPr>
              <w:spacing w:after="20"/>
              <w:ind w:left="20"/>
              <w:jc w:val="both"/>
            </w:pPr>
            <w:r>
              <w:rPr>
                <w:rFonts w:ascii="Times New Roman"/>
                <w:b w:val="false"/>
                <w:i w:val="false"/>
                <w:color w:val="000000"/>
                <w:sz w:val="20"/>
              </w:rPr>
              <w:t>
</w:t>
            </w:r>
            <w:r>
              <w:rPr>
                <w:rFonts w:ascii="Times New Roman"/>
                <w:b w:val="false"/>
                <w:i w:val="false"/>
                <w:color w:val="000000"/>
                <w:sz w:val="20"/>
              </w:rPr>
              <w:t>сельский</w:t>
            </w:r>
          </w:p>
          <w:p>
            <w:pPr>
              <w:spacing w:after="20"/>
              <w:ind w:left="20"/>
              <w:jc w:val="both"/>
            </w:pPr>
            <w:r>
              <w:rPr>
                <w:rFonts w:ascii="Times New Roman"/>
                <w:b w:val="false"/>
                <w:i w:val="false"/>
                <w:color w:val="000000"/>
                <w:sz w:val="20"/>
              </w:rPr>
              <w:t>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"Тайкеткен"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160664015428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АБДИГАППАРОВ ИСЛАМ САЙФУЛЛАЕВИЧ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810802300554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АБДИГАПАРОВ ИСЛАМ САЙФУЛЛАЕВИЧ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АБИЛХАИРОВА ЖАНАГУЛ ЖЕТКЕРГЕНОВНА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711229401040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АБИЛХАИРОВА ЖАНАГУЛ ЖЕТКЕРГЕНОВНА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АЛИМБАЕВ АКИМ МЕЙРАМБАЕВИЧ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710816301558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АЛИМБАЕВ АКИМ МЕЙРАМБАЕВИЧ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Алимжанов Алмас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731206300877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Алимжанов Алмас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Алтынбай Қайрат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720408300810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Алтынбай Қайрат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Алуадинов Қайрат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571010301270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Алуадинов Қайрат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АРЗАКМЕТОВ КАЙРБЕК ТАНАКУЛОВИЧ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600827301456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АРЗАКМЕТОВ КАЙРБЕК ТАНАКУЛОВИЧ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Арзахмет Серік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820618302601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Арзахмет Серік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Арзахметов Әділбек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630112301157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Арзахметов Әділбек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Асанбаев Еркін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651027302279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Асанбаев Еркін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Ербол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740101315615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Ербол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Марс Пазылбекович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851110301540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Марс Пазылбекович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Аяганова Салтанат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910808401473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Аяганова Салтанат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Бағдаулетов Талғат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660106300776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Бағдаулетов Талғат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Баекеев Самалбек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680412303272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Баекеев Самалбек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Байдилдаев Конысбек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840304302281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Байдилдаев Конысбек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Байекешова Куляш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560701402970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Байекешова Куляш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Баймурат Маман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730718300977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Баймурат Маман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Байұзақова Зүлфия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920722402545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Байұзақова Зүлфия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Бақырадинова Гүлзира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560615402110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Бақырадинова Гүлзира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Бегалы Рапила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490302401006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Бегалы Рапила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Бекжан Елжетпес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640124401276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4" w:id="715"/>
          <w:p>
            <w:pPr>
              <w:spacing w:after="20"/>
              <w:ind w:left="20"/>
              <w:jc w:val="both"/>
            </w:pPr>
            <w:r>
              <w:rPr>
                <w:rFonts w:ascii="Times New Roman"/>
                <w:b w:val="false"/>
                <w:i w:val="false"/>
                <w:color w:val="000000"/>
                <w:sz w:val="20"/>
              </w:rPr>
              <w:t>
Бекжан</w:t>
            </w:r>
          </w:p>
          <w:bookmarkEnd w:id="715"/>
          <w:p>
            <w:pPr>
              <w:spacing w:after="20"/>
              <w:ind w:left="20"/>
              <w:jc w:val="both"/>
            </w:pPr>
            <w:r>
              <w:rPr>
                <w:rFonts w:ascii="Times New Roman"/>
                <w:b w:val="false"/>
                <w:i w:val="false"/>
                <w:color w:val="000000"/>
                <w:sz w:val="20"/>
              </w:rPr>
              <w:t>
Елжетпес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Бердібаева Бағдагүл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540904401447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Бердібаева Бағдагүл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Бөлебай Ақылбек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640125301150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Бөлебай Ақылбек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Даулетов Серикжан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830401301417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Даулетов Серикжан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Досанова Гүлзия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811005402626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Досанова Гүлзия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Досжан Берік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800802301898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Досжан Берік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 ЖҰМАҒАЗЫ УӘЛИХАНҰЛЫ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980411300146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 ЖҰМАҒАЗЫ УӘЛИХАНҰЛЫ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Есбергенов Бақытбек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650507302037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Есбергенов Бақытбек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Есиркеп Гулназ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830114401423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Есиркеп Гулназ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Ескебеков Оңталап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680915302526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Ескебеков Оңталап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Есмурзаев Асылбек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590520302847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Есмурзаев Асылбек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Әбдіғаппаров Бейбіт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631016300794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Әбдіғаппаров Бейбіт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Әбдіжаппаров Қайырғали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630304301150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Әбдіжаппаров Қайырғали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Әбдіхалықов Алтынбек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460210301817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Әбдіхалықов Алтынбек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171164029672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Әбілхайыров Ерболат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830109301251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Әбілхайыров Ерболат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Әйімбетов Мерген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560910302029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Әйімбетов Мерген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"ӘЛИХАН"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160664008782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Жакыпбаев Жарылкасын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840101306419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Жакыпбаев Жарылкасын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Жақыпбаев Жаңабай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700607300978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Жақыпбаев Жаңабай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Жаленов Аманат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900511301976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Жаленов Аманат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Жаленов Иззат Сахитович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860603303249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Жаленов Иззат Сахитович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Жаленова Ляззат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680422401792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Жаленова Ляззат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Жамаш Мұхтар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770617301170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Жамаш Мұхтар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Жанасбаев Сәндібек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670316301718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Жанасбаев Сәндібек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Жанғазы Нұрлыбек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980813300885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Жанғазы Нұрлыбек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Жарман Қасқырбай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590227301152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Жарман Қасқырбай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ЖӘДІГЕР ОНТАЛАП СЫДЫҚҰЛЫ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740503300810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ЖӘДІГЕР ОНТАЛАП СЫДЫҚҰЛЫ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Жәдігерова Несібелі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500615401598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Жәдігерова Несібелі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Жәлен Айманкүл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520910401189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Жәлен Айманкүл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ЖӘНИЕВ МАҒЖАН ҚАНАТҰЛЫ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920930302202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ЖӘНИЕВ МАҒЖАН ҚАНАТҰЛЫ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Жолдасбаев Мирамбек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750307302229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Жолдасбаев Мирамбек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Жолдасбай Жарқынбек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860201301475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Жолдасбай Жарқынбек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Жолдасов Байқадам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681226301436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Жолдасов Байқадам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Жолдасова Ұлболсын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620927401955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Жолдасова Ұлболсын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Жолдыбаев Бауыржан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730820302412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Жолдыбаев Бауыржан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Жолжан Болатбай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601025301062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Жолжан Болатбай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Жолжанов Кендебай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661001302437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Жолжанов Кендебай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Жубаткан Уалихан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930430301951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Жубаткан Уалихан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Жусупов Байболат Бабаназарович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810312300937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Жусупов Байболат Бабаназарович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Жұбатқан Еркін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670201301217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Жұбатқан Еркін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Избенбетов Қалдыбек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550713301305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Избенбетов Қалдыбек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Изманбетов Алмасбек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620917301736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Изманбетов Алмасбек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Изтелеуова Венера Музафаровна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920118402115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Изтелеуова Венера Музафаровна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Иманғали Набат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641019401489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Иманғали Набат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ИМАНӘЛІ СЕРІК НҰРҒАЛИҰЛЫ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651025301051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ИМАНӘЛІ СЕРІК НҰРҒАЛИҰЛЫ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ИНИЯТОВ БАКЫТ ИСАБЕКОВИЧ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850214300981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ИНИЯТОВ БАКЫТ ИСАБЕКОВИЧ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"Даулет" Булебаев Женисбек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880515301476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"Даулет" Булебаев Женисбек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Исабек Мұхтар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930724301692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Исабек Мұхтар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Аршагүл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600208401070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Аршагүл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Исмайлов Асылбек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560721301698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Исмайлов Асылбек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КАНИЕВ МАРХАБАТ КУНАЖАТОВИЧ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760824302539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КАНИЕВ МАРХАБАТ КУНАЖАТОВИЧ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Кауымбетова Жазира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871022403073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Кауымбетова Жазира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Келімбетов Жанұзақ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480415300887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Келімбетов Жанұзақ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Кеулімжаев Сәкен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670913300864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Кеулімжаев Сәкен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Кеулімжай Оңталап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620128300997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Кеулімжай Оңталап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Кеулімжай Райхан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430701403198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Кеулімжай Райхан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Киргизбаев Биржан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720929300259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Киргизбаев Биржан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Колдасова Алия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760524402465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Колдасова Алия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Косуаков Ерилхан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641006302887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Косуаков Ерилхан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220464013943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"Аманкелди "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240364001963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Кушекова Малика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710330402540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Кушекова Малика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220864016596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"Сүлеймен"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230464036924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ҚАЛАС ӨМІР ӨМІРБЕКҰЛЫ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641110302515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ҚАЛАС ӨМІР ӨМІРБЕКҰЛЫ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Қалыбаев Қанат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770105302745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Қалыбаев Қанат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Қалыбай Қуаныш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430701301484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Қалыбай Қуаныш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Қани Марат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710812300796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Қани Марат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Қарабек Айзат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770728401051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Қарабек Айзат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Қибасов Бердалы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350701301992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Қибасов Қодаров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Қодаров Өтен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460701301935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 Бердалы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Қожағұл Айнұр Абайқызы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850317401946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Қожағұл Айнұр Абайқызы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Қосеке Ботабай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600509301229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Қосеке Ботабай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Қуандық Талғат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650810300840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Қуандық Талғат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Құрманбай Тасқали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510101306689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Құрманбай Тасқали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Мақсутова Таңсұлу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480701403703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Мақсутова Таңсұлу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МАМЫРБАЙ ЖАМАЛ ЖАМБЫЛҚЫЗЫ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790722402417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МАМЫРБАЙ ЖАМАЛ ЖАМБЫЛҚЫЗЫ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Маубаев Еркін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710225301832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Маубаев Еркін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Махамбетов Арыстанбек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660209300687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Махамбетов Арыстанбек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 Мәди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681214300829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 Мәди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Мысаев Арман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760810302087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Мысаев Арман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Нағашыбай Несібелі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471231400418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Нағашыбай Несібелі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Нәрікбаев Марат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771114301694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Нәрікбаев Марат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Нұрадин Құдайберген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811204301900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Нұрадин Құдайберген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Орынбаев Муратбек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800221302907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Орынбаев Муратбек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Өтениязов Даурен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750302302172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Өтениязов Даурен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Өтепбергенов Жеңіс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760918300058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Өтепбергенов Жеңіс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Рашов Жаркынбай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730301302143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Рашов Жаркынбай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Ргизбаев Бектас Алдажарович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760417300242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Ргизбаев Бектас Алдажарович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Сағымбаев Ермахан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630610300760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Сағымбаев Ермахан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 Талғат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630219301416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 Талғат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Сатыбалды Берік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620223301525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Сатыбалды Берік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САУКЫМОВА ФАРИДА КУАТБАЕВНА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870419401141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САУКЫМОВА ФАРИДА КУАТБАЕВНА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Сахитов Талант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740101312284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Сахитов Талант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СЕЙТОВА БАХЫТ ЖУМАБАЕВНА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880922451530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СЕЙТОВА БАХЫТ ЖУМАБАЕВНА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Сералы Қайрат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750317301087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Сералы Қайрат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Сисенов Төлепберген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731127300888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Сисенов Төлепберген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Сқақ Асылбек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700721301054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Сқақ Асылбек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Смайлов Темірбек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600204301885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Смайлов Темірбек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Сметов Амантай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540115301332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Сметов Амантай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СМЕТОВ ЕРЛАН АМАНТАЕВИЧ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830120301668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СМЕТОВ ЕРЛАН АМАНТАЕВИЧ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Сырманов Нагиметулла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651011301382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Сырманов Нагиметулла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Тауекел Рахима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461015401211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Тауекел Рахима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Ташпенов Нұрлан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720108300802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Ташпенов Нұрлан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Тілеулиев Жандос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730227301807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Тілеулиев Жандос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Тлеубергенов Айбек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660913301721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Тлеубергенов Айбек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Тоқманбетов Мұратбай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600729302184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Тоқманбетов Мұратбай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Айшуақ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470801301613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Айшуақ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Төребеков Нұрбек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700814301555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Төребеков Нұрбек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Туртаева Нагима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570802401755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Туртаева Нагима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Тұрсынов Талғат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660507301090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Тұрсынов Талғат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Усенов Габит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650127301767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Усенов Габит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Утепбергенов Абат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480820301926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Утепбергенов Абат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Утеулиев Әбдуәли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580819301367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Утеулиев Әбдуәли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Утеулиева Гулсим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820507402575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Утеулиева Гулсим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"ҮРКІМБАЙ"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211264034474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Шамғун Самат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700706301092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Шамғун Самат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Шынтай Теңелген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621210301339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bookmarkStart w:name="z2805" w:id="716"/>
    <w:p>
      <w:pPr>
        <w:spacing w:after="0"/>
        <w:ind w:left="0"/>
        <w:jc w:val="left"/>
      </w:pPr>
      <w:r>
        <w:rPr>
          <w:rFonts w:ascii="Times New Roman"/>
          <w:b/>
          <w:i w:val="false"/>
          <w:color w:val="000000"/>
        </w:rPr>
        <w:t xml:space="preserve"> Таблица 2. Данные о количестве гуртов, отар, табунов, сформированных по видам и половозрастным группам сельскохозяйственных животных</w:t>
      </w:r>
    </w:p>
    <w:bookmarkEnd w:id="7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6" w:id="717"/>
          <w:p>
            <w:pPr>
              <w:spacing w:after="20"/>
              <w:ind w:left="20"/>
              <w:jc w:val="both"/>
            </w:pPr>
            <w:r>
              <w:rPr>
                <w:rFonts w:ascii="Times New Roman"/>
                <w:b w:val="false"/>
                <w:i w:val="false"/>
                <w:color w:val="000000"/>
                <w:sz w:val="20"/>
              </w:rPr>
              <w:t>
Код поселка,</w:t>
            </w:r>
          </w:p>
          <w:bookmarkEnd w:id="717"/>
          <w:p>
            <w:pPr>
              <w:spacing w:after="20"/>
              <w:ind w:left="20"/>
              <w:jc w:val="both"/>
            </w:pPr>
            <w:r>
              <w:rPr>
                <w:rFonts w:ascii="Times New Roman"/>
                <w:b w:val="false"/>
                <w:i w:val="false"/>
                <w:color w:val="000000"/>
                <w:sz w:val="20"/>
              </w:rPr>
              <w:t>
</w:t>
            </w:r>
            <w:r>
              <w:rPr>
                <w:rFonts w:ascii="Times New Roman"/>
                <w:b w:val="false"/>
                <w:i w:val="false"/>
                <w:color w:val="000000"/>
                <w:sz w:val="20"/>
              </w:rPr>
              <w:t>села,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сельского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округа по</w:t>
            </w:r>
          </w:p>
          <w:p>
            <w:pPr>
              <w:spacing w:after="20"/>
              <w:ind w:left="20"/>
              <w:jc w:val="both"/>
            </w:pPr>
            <w:r>
              <w:rPr>
                <w:rFonts w:ascii="Times New Roman"/>
                <w:b w:val="false"/>
                <w:i w:val="false"/>
                <w:color w:val="000000"/>
                <w:sz w:val="20"/>
              </w:rPr>
              <w:t>
</w:t>
            </w:r>
            <w:r>
              <w:rPr>
                <w:rFonts w:ascii="Times New Roman"/>
                <w:b w:val="false"/>
                <w:i w:val="false"/>
                <w:color w:val="000000"/>
                <w:sz w:val="20"/>
              </w:rPr>
              <w:t>класси</w:t>
            </w:r>
          </w:p>
          <w:p>
            <w:pPr>
              <w:spacing w:after="20"/>
              <w:ind w:left="20"/>
              <w:jc w:val="both"/>
            </w:pPr>
            <w:r>
              <w:rPr>
                <w:rFonts w:ascii="Times New Roman"/>
                <w:b w:val="false"/>
                <w:i w:val="false"/>
                <w:color w:val="000000"/>
                <w:sz w:val="20"/>
              </w:rPr>
              <w:t>
</w:t>
            </w:r>
            <w:r>
              <w:rPr>
                <w:rFonts w:ascii="Times New Roman"/>
                <w:b w:val="false"/>
                <w:i w:val="false"/>
                <w:color w:val="000000"/>
                <w:sz w:val="20"/>
              </w:rPr>
              <w:t>фикатору</w:t>
            </w:r>
          </w:p>
          <w:p>
            <w:pPr>
              <w:spacing w:after="20"/>
              <w:ind w:left="20"/>
              <w:jc w:val="both"/>
            </w:pPr>
            <w:r>
              <w:rPr>
                <w:rFonts w:ascii="Times New Roman"/>
                <w:b w:val="false"/>
                <w:i w:val="false"/>
                <w:color w:val="000000"/>
                <w:sz w:val="20"/>
              </w:rPr>
              <w:t>
</w:t>
            </w:r>
            <w:r>
              <w:rPr>
                <w:rFonts w:ascii="Times New Roman"/>
                <w:b w:val="false"/>
                <w:i w:val="false"/>
                <w:color w:val="000000"/>
                <w:sz w:val="20"/>
              </w:rPr>
              <w:t>админи</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стративно-</w:t>
            </w:r>
          </w:p>
          <w:p>
            <w:pPr>
              <w:spacing w:after="20"/>
              <w:ind w:left="20"/>
              <w:jc w:val="both"/>
            </w:pPr>
            <w:r>
              <w:rPr>
                <w:rFonts w:ascii="Times New Roman"/>
                <w:b w:val="false"/>
                <w:i w:val="false"/>
                <w:color w:val="000000"/>
                <w:sz w:val="20"/>
              </w:rPr>
              <w:t>
</w:t>
            </w:r>
            <w:r>
              <w:rPr>
                <w:rFonts w:ascii="Times New Roman"/>
                <w:b w:val="false"/>
                <w:i w:val="false"/>
                <w:color w:val="000000"/>
                <w:sz w:val="20"/>
              </w:rPr>
              <w:t>территор</w:t>
            </w:r>
          </w:p>
          <w:p>
            <w:pPr>
              <w:spacing w:after="20"/>
              <w:ind w:left="20"/>
              <w:jc w:val="both"/>
            </w:pPr>
            <w:r>
              <w:rPr>
                <w:rFonts w:ascii="Times New Roman"/>
                <w:b w:val="false"/>
                <w:i w:val="false"/>
                <w:color w:val="000000"/>
                <w:sz w:val="20"/>
              </w:rPr>
              <w:t>
</w:t>
            </w:r>
            <w:r>
              <w:rPr>
                <w:rFonts w:ascii="Times New Roman"/>
                <w:b w:val="false"/>
                <w:i w:val="false"/>
                <w:color w:val="000000"/>
                <w:sz w:val="20"/>
              </w:rPr>
              <w:t>иальных</w:t>
            </w:r>
          </w:p>
          <w:p>
            <w:pPr>
              <w:spacing w:after="20"/>
              <w:ind w:left="20"/>
              <w:jc w:val="both"/>
            </w:pPr>
            <w:r>
              <w:rPr>
                <w:rFonts w:ascii="Times New Roman"/>
                <w:b w:val="false"/>
                <w:i w:val="false"/>
                <w:color w:val="000000"/>
                <w:sz w:val="20"/>
              </w:rPr>
              <w:t>
объектов</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6" w:id="718"/>
          <w:p>
            <w:pPr>
              <w:spacing w:after="20"/>
              <w:ind w:left="20"/>
              <w:jc w:val="both"/>
            </w:pPr>
            <w:r>
              <w:rPr>
                <w:rFonts w:ascii="Times New Roman"/>
                <w:b w:val="false"/>
                <w:i w:val="false"/>
                <w:color w:val="000000"/>
                <w:sz w:val="20"/>
              </w:rPr>
              <w:t>
Наиме</w:t>
            </w:r>
          </w:p>
          <w:bookmarkEnd w:id="718"/>
          <w:p>
            <w:pPr>
              <w:spacing w:after="20"/>
              <w:ind w:left="20"/>
              <w:jc w:val="both"/>
            </w:pPr>
            <w:r>
              <w:rPr>
                <w:rFonts w:ascii="Times New Roman"/>
                <w:b w:val="false"/>
                <w:i w:val="false"/>
                <w:color w:val="000000"/>
                <w:sz w:val="20"/>
              </w:rPr>
              <w:t>
</w:t>
            </w:r>
            <w:r>
              <w:rPr>
                <w:rFonts w:ascii="Times New Roman"/>
                <w:b w:val="false"/>
                <w:i w:val="false"/>
                <w:color w:val="000000"/>
                <w:sz w:val="20"/>
              </w:rPr>
              <w:t>нование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w:t>
            </w:r>
          </w:p>
          <w:p>
            <w:pPr>
              <w:spacing w:after="20"/>
              <w:ind w:left="20"/>
              <w:jc w:val="both"/>
            </w:pPr>
            <w:r>
              <w:rPr>
                <w:rFonts w:ascii="Times New Roman"/>
                <w:b w:val="false"/>
                <w:i w:val="false"/>
                <w:color w:val="000000"/>
                <w:sz w:val="20"/>
              </w:rPr>
              <w:t>
</w:t>
            </w:r>
            <w:r>
              <w:rPr>
                <w:rFonts w:ascii="Times New Roman"/>
                <w:b w:val="false"/>
                <w:i w:val="false"/>
                <w:color w:val="000000"/>
                <w:sz w:val="20"/>
              </w:rPr>
              <w:t>лка,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села, сель</w:t>
            </w:r>
          </w:p>
          <w:p>
            <w:pPr>
              <w:spacing w:after="20"/>
              <w:ind w:left="20"/>
              <w:jc w:val="both"/>
            </w:pPr>
            <w:r>
              <w:rPr>
                <w:rFonts w:ascii="Times New Roman"/>
                <w:b w:val="false"/>
                <w:i w:val="false"/>
                <w:color w:val="000000"/>
                <w:sz w:val="20"/>
              </w:rPr>
              <w:t>
</w:t>
            </w:r>
            <w:r>
              <w:rPr>
                <w:rFonts w:ascii="Times New Roman"/>
                <w:b w:val="false"/>
                <w:i w:val="false"/>
                <w:color w:val="000000"/>
                <w:sz w:val="20"/>
              </w:rPr>
              <w:t>ского</w:t>
            </w:r>
          </w:p>
          <w:p>
            <w:pPr>
              <w:spacing w:after="20"/>
              <w:ind w:left="20"/>
              <w:jc w:val="both"/>
            </w:pPr>
            <w:r>
              <w:rPr>
                <w:rFonts w:ascii="Times New Roman"/>
                <w:b w:val="false"/>
                <w:i w:val="false"/>
                <w:color w:val="000000"/>
                <w:sz w:val="20"/>
              </w:rPr>
              <w:t>
округа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гуртов, отар, табунов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2" w:id="719"/>
          <w:p>
            <w:pPr>
              <w:spacing w:after="20"/>
              <w:ind w:left="20"/>
              <w:jc w:val="both"/>
            </w:pPr>
            <w:r>
              <w:rPr>
                <w:rFonts w:ascii="Times New Roman"/>
                <w:b w:val="false"/>
                <w:i w:val="false"/>
                <w:color w:val="000000"/>
                <w:sz w:val="20"/>
              </w:rPr>
              <w:t>
Крупного</w:t>
            </w:r>
          </w:p>
          <w:bookmarkEnd w:id="719"/>
          <w:p>
            <w:pPr>
              <w:spacing w:after="20"/>
              <w:ind w:left="20"/>
              <w:jc w:val="both"/>
            </w:pPr>
            <w:r>
              <w:rPr>
                <w:rFonts w:ascii="Times New Roman"/>
                <w:b w:val="false"/>
                <w:i w:val="false"/>
                <w:color w:val="000000"/>
                <w:sz w:val="20"/>
              </w:rPr>
              <w:t>
рогатого скота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3" w:id="720"/>
          <w:p>
            <w:pPr>
              <w:spacing w:after="20"/>
              <w:ind w:left="20"/>
              <w:jc w:val="both"/>
            </w:pPr>
            <w:r>
              <w:rPr>
                <w:rFonts w:ascii="Times New Roman"/>
                <w:b w:val="false"/>
                <w:i w:val="false"/>
                <w:color w:val="000000"/>
                <w:sz w:val="20"/>
              </w:rPr>
              <w:t>
Мелкого рогатого</w:t>
            </w:r>
          </w:p>
          <w:bookmarkEnd w:id="720"/>
          <w:p>
            <w:pPr>
              <w:spacing w:after="20"/>
              <w:ind w:left="20"/>
              <w:jc w:val="both"/>
            </w:pPr>
            <w:r>
              <w:rPr>
                <w:rFonts w:ascii="Times New Roman"/>
                <w:b w:val="false"/>
                <w:i w:val="false"/>
                <w:color w:val="000000"/>
                <w:sz w:val="20"/>
              </w:rPr>
              <w:t>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4" w:id="721"/>
          <w:p>
            <w:pPr>
              <w:spacing w:after="20"/>
              <w:ind w:left="20"/>
              <w:jc w:val="both"/>
            </w:pPr>
            <w:r>
              <w:rPr>
                <w:rFonts w:ascii="Times New Roman"/>
                <w:b w:val="false"/>
                <w:i w:val="false"/>
                <w:color w:val="000000"/>
                <w:sz w:val="20"/>
              </w:rPr>
              <w:t>
б</w:t>
            </w:r>
          </w:p>
          <w:bookmarkEnd w:id="721"/>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к</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8" w:id="722"/>
          <w:p>
            <w:pPr>
              <w:spacing w:after="20"/>
              <w:ind w:left="20"/>
              <w:jc w:val="both"/>
            </w:pPr>
            <w:r>
              <w:rPr>
                <w:rFonts w:ascii="Times New Roman"/>
                <w:b w:val="false"/>
                <w:i w:val="false"/>
                <w:color w:val="000000"/>
                <w:sz w:val="20"/>
              </w:rPr>
              <w:t>
к</w:t>
            </w:r>
          </w:p>
          <w:bookmarkEnd w:id="722"/>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2" w:id="723"/>
          <w:p>
            <w:pPr>
              <w:spacing w:after="20"/>
              <w:ind w:left="20"/>
              <w:jc w:val="both"/>
            </w:pPr>
            <w:r>
              <w:rPr>
                <w:rFonts w:ascii="Times New Roman"/>
                <w:b w:val="false"/>
                <w:i w:val="false"/>
                <w:color w:val="000000"/>
                <w:sz w:val="20"/>
              </w:rPr>
              <w:t>
т</w:t>
            </w:r>
          </w:p>
          <w:bookmarkEnd w:id="723"/>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л</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6" w:id="724"/>
          <w:p>
            <w:pPr>
              <w:spacing w:after="20"/>
              <w:ind w:left="20"/>
              <w:jc w:val="both"/>
            </w:pPr>
            <w:r>
              <w:rPr>
                <w:rFonts w:ascii="Times New Roman"/>
                <w:b w:val="false"/>
                <w:i w:val="false"/>
                <w:color w:val="000000"/>
                <w:sz w:val="20"/>
              </w:rPr>
              <w:t>
б</w:t>
            </w:r>
          </w:p>
          <w:bookmarkEnd w:id="724"/>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ч</w:t>
            </w:r>
          </w:p>
          <w:p>
            <w:pPr>
              <w:spacing w:after="20"/>
              <w:ind w:left="20"/>
              <w:jc w:val="both"/>
            </w:pPr>
            <w:r>
              <w:rPr>
                <w:rFonts w:ascii="Times New Roman"/>
                <w:b w:val="false"/>
                <w:i w:val="false"/>
                <w:color w:val="000000"/>
                <w:sz w:val="20"/>
              </w:rPr>
              <w:t>
</w:t>
            </w:r>
            <w:r>
              <w:rPr>
                <w:rFonts w:ascii="Times New Roman"/>
                <w:b w:val="false"/>
                <w:i w:val="false"/>
                <w:color w:val="000000"/>
                <w:sz w:val="20"/>
              </w:rPr>
              <w:t>к</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1" w:id="725"/>
          <w:p>
            <w:pPr>
              <w:spacing w:after="20"/>
              <w:ind w:left="20"/>
              <w:jc w:val="both"/>
            </w:pPr>
            <w:r>
              <w:rPr>
                <w:rFonts w:ascii="Times New Roman"/>
                <w:b w:val="false"/>
                <w:i w:val="false"/>
                <w:color w:val="000000"/>
                <w:sz w:val="20"/>
              </w:rPr>
              <w:t>
о</w:t>
            </w:r>
          </w:p>
          <w:bookmarkEnd w:id="725"/>
          <w:p>
            <w:pPr>
              <w:spacing w:after="20"/>
              <w:ind w:left="20"/>
              <w:jc w:val="both"/>
            </w:pPr>
            <w:r>
              <w:rPr>
                <w:rFonts w:ascii="Times New Roman"/>
                <w:b w:val="false"/>
                <w:i w:val="false"/>
                <w:color w:val="000000"/>
                <w:sz w:val="20"/>
              </w:rPr>
              <w:t>
</w:t>
            </w:r>
            <w:r>
              <w:rPr>
                <w:rFonts w:ascii="Times New Roman"/>
                <w:b w:val="false"/>
                <w:i w:val="false"/>
                <w:color w:val="000000"/>
                <w:sz w:val="20"/>
              </w:rPr>
              <w:t>в</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ц</w:t>
            </w:r>
          </w:p>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w:t>
            </w:r>
            <w:r>
              <w:rPr>
                <w:rFonts w:ascii="Times New Roman"/>
                <w:b w:val="false"/>
                <w:i w:val="false"/>
                <w:color w:val="000000"/>
                <w:sz w:val="20"/>
              </w:rPr>
              <w:t>к</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8" w:id="726"/>
          <w:p>
            <w:pPr>
              <w:spacing w:after="20"/>
              <w:ind w:left="20"/>
              <w:jc w:val="both"/>
            </w:pPr>
            <w:r>
              <w:rPr>
                <w:rFonts w:ascii="Times New Roman"/>
                <w:b w:val="false"/>
                <w:i w:val="false"/>
                <w:color w:val="000000"/>
                <w:sz w:val="20"/>
              </w:rPr>
              <w:t>
мол</w:t>
            </w:r>
          </w:p>
          <w:bookmarkEnd w:id="726"/>
          <w:p>
            <w:pPr>
              <w:spacing w:after="20"/>
              <w:ind w:left="20"/>
              <w:jc w:val="both"/>
            </w:pPr>
            <w:r>
              <w:rPr>
                <w:rFonts w:ascii="Times New Roman"/>
                <w:b w:val="false"/>
                <w:i w:val="false"/>
                <w:color w:val="000000"/>
                <w:sz w:val="20"/>
              </w:rPr>
              <w:t>
</w:t>
            </w:r>
            <w:r>
              <w:rPr>
                <w:rFonts w:ascii="Times New Roman"/>
                <w:b w:val="false"/>
                <w:i w:val="false"/>
                <w:color w:val="000000"/>
                <w:sz w:val="20"/>
              </w:rPr>
              <w:t>одн</w:t>
            </w:r>
          </w:p>
          <w:p>
            <w:pPr>
              <w:spacing w:after="20"/>
              <w:ind w:left="20"/>
              <w:jc w:val="both"/>
            </w:pPr>
            <w:r>
              <w:rPr>
                <w:rFonts w:ascii="Times New Roman"/>
                <w:b w:val="false"/>
                <w:i w:val="false"/>
                <w:color w:val="000000"/>
                <w:sz w:val="20"/>
              </w:rPr>
              <w:t>
</w:t>
            </w:r>
            <w:r>
              <w:rPr>
                <w:rFonts w:ascii="Times New Roman"/>
                <w:b w:val="false"/>
                <w:i w:val="false"/>
                <w:color w:val="000000"/>
                <w:sz w:val="20"/>
              </w:rPr>
              <w:t>яка</w:t>
            </w:r>
          </w:p>
          <w:p>
            <w:pPr>
              <w:spacing w:after="20"/>
              <w:ind w:left="20"/>
              <w:jc w:val="both"/>
            </w:pPr>
            <w:r>
              <w:rPr>
                <w:rFonts w:ascii="Times New Roman"/>
                <w:b w:val="false"/>
                <w:i w:val="false"/>
                <w:color w:val="000000"/>
                <w:sz w:val="20"/>
              </w:rPr>
              <w:t>
</w:t>
            </w:r>
            <w:r>
              <w:rPr>
                <w:rFonts w:ascii="Times New Roman"/>
                <w:b w:val="false"/>
                <w:i w:val="false"/>
                <w:color w:val="000000"/>
                <w:sz w:val="20"/>
              </w:rPr>
              <w:t>(ярок,</w:t>
            </w:r>
          </w:p>
          <w:p>
            <w:pPr>
              <w:spacing w:after="20"/>
              <w:ind w:left="20"/>
              <w:jc w:val="both"/>
            </w:pPr>
            <w:r>
              <w:rPr>
                <w:rFonts w:ascii="Times New Roman"/>
                <w:b w:val="false"/>
                <w:i w:val="false"/>
                <w:color w:val="000000"/>
                <w:sz w:val="20"/>
              </w:rPr>
              <w:t>
</w:t>
            </w:r>
            <w:r>
              <w:rPr>
                <w:rFonts w:ascii="Times New Roman"/>
                <w:b w:val="false"/>
                <w:i w:val="false"/>
                <w:color w:val="000000"/>
                <w:sz w:val="20"/>
              </w:rPr>
              <w:t>коз</w:t>
            </w:r>
          </w:p>
          <w:p>
            <w:pPr>
              <w:spacing w:after="20"/>
              <w:ind w:left="20"/>
              <w:jc w:val="both"/>
            </w:pPr>
            <w:r>
              <w:rPr>
                <w:rFonts w:ascii="Times New Roman"/>
                <w:b w:val="false"/>
                <w:i w:val="false"/>
                <w:color w:val="000000"/>
                <w:sz w:val="20"/>
              </w:rPr>
              <w:t>
очек)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3" w:id="727"/>
          <w:p>
            <w:pPr>
              <w:spacing w:after="20"/>
              <w:ind w:left="20"/>
              <w:jc w:val="both"/>
            </w:pPr>
            <w:r>
              <w:rPr>
                <w:rFonts w:ascii="Times New Roman"/>
                <w:b w:val="false"/>
                <w:i w:val="false"/>
                <w:color w:val="000000"/>
                <w:sz w:val="20"/>
              </w:rPr>
              <w:t>
молодняка,</w:t>
            </w:r>
          </w:p>
          <w:bookmarkEnd w:id="727"/>
          <w:p>
            <w:pPr>
              <w:spacing w:after="20"/>
              <w:ind w:left="20"/>
              <w:jc w:val="both"/>
            </w:pPr>
            <w:r>
              <w:rPr>
                <w:rFonts w:ascii="Times New Roman"/>
                <w:b w:val="false"/>
                <w:i w:val="false"/>
                <w:color w:val="000000"/>
                <w:sz w:val="20"/>
              </w:rPr>
              <w:t>
</w:t>
            </w:r>
            <w:r>
              <w:rPr>
                <w:rFonts w:ascii="Times New Roman"/>
                <w:b w:val="false"/>
                <w:i w:val="false"/>
                <w:color w:val="000000"/>
                <w:sz w:val="20"/>
              </w:rPr>
              <w:t>(баран</w:t>
            </w:r>
          </w:p>
          <w:p>
            <w:pPr>
              <w:spacing w:after="20"/>
              <w:ind w:left="20"/>
              <w:jc w:val="both"/>
            </w:pPr>
            <w:r>
              <w:rPr>
                <w:rFonts w:ascii="Times New Roman"/>
                <w:b w:val="false"/>
                <w:i w:val="false"/>
                <w:color w:val="000000"/>
                <w:sz w:val="20"/>
              </w:rPr>
              <w:t>
</w:t>
            </w:r>
            <w:r>
              <w:rPr>
                <w:rFonts w:ascii="Times New Roman"/>
                <w:b w:val="false"/>
                <w:i w:val="false"/>
                <w:color w:val="000000"/>
                <w:sz w:val="20"/>
              </w:rPr>
              <w:t>чиков,</w:t>
            </w:r>
          </w:p>
          <w:p>
            <w:pPr>
              <w:spacing w:after="20"/>
              <w:ind w:left="20"/>
              <w:jc w:val="both"/>
            </w:pPr>
            <w:r>
              <w:rPr>
                <w:rFonts w:ascii="Times New Roman"/>
                <w:b w:val="false"/>
                <w:i w:val="false"/>
                <w:color w:val="000000"/>
                <w:sz w:val="20"/>
              </w:rPr>
              <w:t>
козликов)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6" w:id="728"/>
          <w:p>
            <w:pPr>
              <w:spacing w:after="20"/>
              <w:ind w:left="20"/>
              <w:jc w:val="both"/>
            </w:pPr>
            <w:r>
              <w:rPr>
                <w:rFonts w:ascii="Times New Roman"/>
                <w:b w:val="false"/>
                <w:i w:val="false"/>
                <w:color w:val="000000"/>
                <w:sz w:val="20"/>
              </w:rPr>
              <w:t>
жер</w:t>
            </w:r>
          </w:p>
          <w:bookmarkEnd w:id="728"/>
          <w:p>
            <w:pPr>
              <w:spacing w:after="20"/>
              <w:ind w:left="20"/>
              <w:jc w:val="both"/>
            </w:pPr>
            <w:r>
              <w:rPr>
                <w:rFonts w:ascii="Times New Roman"/>
                <w:b w:val="false"/>
                <w:i w:val="false"/>
                <w:color w:val="000000"/>
                <w:sz w:val="20"/>
              </w:rPr>
              <w:t>
</w:t>
            </w:r>
            <w:r>
              <w:rPr>
                <w:rFonts w:ascii="Times New Roman"/>
                <w:b w:val="false"/>
                <w:i w:val="false"/>
                <w:color w:val="000000"/>
                <w:sz w:val="20"/>
              </w:rPr>
              <w:t>ебц</w:t>
            </w:r>
          </w:p>
          <w:p>
            <w:pPr>
              <w:spacing w:after="20"/>
              <w:ind w:left="20"/>
              <w:jc w:val="both"/>
            </w:pPr>
            <w:r>
              <w:rPr>
                <w:rFonts w:ascii="Times New Roman"/>
                <w:b w:val="false"/>
                <w:i w:val="false"/>
                <w:color w:val="000000"/>
                <w:sz w:val="20"/>
              </w:rPr>
              <w:t>
</w:t>
            </w:r>
            <w:r>
              <w:rPr>
                <w:rFonts w:ascii="Times New Roman"/>
                <w:b w:val="false"/>
                <w:i w:val="false"/>
                <w:color w:val="000000"/>
                <w:sz w:val="20"/>
              </w:rPr>
              <w:t>ов,</w:t>
            </w:r>
          </w:p>
          <w:p>
            <w:pPr>
              <w:spacing w:after="20"/>
              <w:ind w:left="20"/>
              <w:jc w:val="both"/>
            </w:pPr>
            <w:r>
              <w:rPr>
                <w:rFonts w:ascii="Times New Roman"/>
                <w:b w:val="false"/>
                <w:i w:val="false"/>
                <w:color w:val="000000"/>
                <w:sz w:val="20"/>
              </w:rPr>
              <w:t>
кобыл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9" w:id="729"/>
          <w:p>
            <w:pPr>
              <w:spacing w:after="20"/>
              <w:ind w:left="20"/>
              <w:jc w:val="both"/>
            </w:pPr>
            <w:r>
              <w:rPr>
                <w:rFonts w:ascii="Times New Roman"/>
                <w:b w:val="false"/>
                <w:i w:val="false"/>
                <w:color w:val="000000"/>
                <w:sz w:val="20"/>
              </w:rPr>
              <w:t>
мол</w:t>
            </w:r>
          </w:p>
          <w:bookmarkEnd w:id="729"/>
          <w:p>
            <w:pPr>
              <w:spacing w:after="20"/>
              <w:ind w:left="20"/>
              <w:jc w:val="both"/>
            </w:pPr>
            <w:r>
              <w:rPr>
                <w:rFonts w:ascii="Times New Roman"/>
                <w:b w:val="false"/>
                <w:i w:val="false"/>
                <w:color w:val="000000"/>
                <w:sz w:val="20"/>
              </w:rPr>
              <w:t>
</w:t>
            </w:r>
            <w:r>
              <w:rPr>
                <w:rFonts w:ascii="Times New Roman"/>
                <w:b w:val="false"/>
                <w:i w:val="false"/>
                <w:color w:val="000000"/>
                <w:sz w:val="20"/>
              </w:rPr>
              <w:t>од</w:t>
            </w:r>
          </w:p>
          <w:p>
            <w:pPr>
              <w:spacing w:after="20"/>
              <w:ind w:left="20"/>
              <w:jc w:val="both"/>
            </w:pPr>
            <w:r>
              <w:rPr>
                <w:rFonts w:ascii="Times New Roman"/>
                <w:b w:val="false"/>
                <w:i w:val="false"/>
                <w:color w:val="000000"/>
                <w:sz w:val="20"/>
              </w:rPr>
              <w:t>
няка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1" w:id="730"/>
          <w:p>
            <w:pPr>
              <w:spacing w:after="20"/>
              <w:ind w:left="20"/>
              <w:jc w:val="both"/>
            </w:pPr>
            <w:r>
              <w:rPr>
                <w:rFonts w:ascii="Times New Roman"/>
                <w:b w:val="false"/>
                <w:i w:val="false"/>
                <w:color w:val="000000"/>
                <w:sz w:val="20"/>
              </w:rPr>
              <w:t>
вер</w:t>
            </w:r>
          </w:p>
          <w:bookmarkEnd w:id="730"/>
          <w:p>
            <w:pPr>
              <w:spacing w:after="20"/>
              <w:ind w:left="20"/>
              <w:jc w:val="both"/>
            </w:pPr>
            <w:r>
              <w:rPr>
                <w:rFonts w:ascii="Times New Roman"/>
                <w:b w:val="false"/>
                <w:i w:val="false"/>
                <w:color w:val="000000"/>
                <w:sz w:val="20"/>
              </w:rPr>
              <w:t>
</w:t>
            </w:r>
            <w:r>
              <w:rPr>
                <w:rFonts w:ascii="Times New Roman"/>
                <w:b w:val="false"/>
                <w:i w:val="false"/>
                <w:color w:val="000000"/>
                <w:sz w:val="20"/>
              </w:rPr>
              <w:t>блю</w:t>
            </w:r>
          </w:p>
          <w:p>
            <w:pPr>
              <w:spacing w:after="20"/>
              <w:ind w:left="20"/>
              <w:jc w:val="both"/>
            </w:pPr>
            <w:r>
              <w:rPr>
                <w:rFonts w:ascii="Times New Roman"/>
                <w:b w:val="false"/>
                <w:i w:val="false"/>
                <w:color w:val="000000"/>
                <w:sz w:val="20"/>
              </w:rPr>
              <w:t>
дов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3" w:id="731"/>
          <w:p>
            <w:pPr>
              <w:spacing w:after="20"/>
              <w:ind w:left="20"/>
              <w:jc w:val="both"/>
            </w:pPr>
            <w:r>
              <w:rPr>
                <w:rFonts w:ascii="Times New Roman"/>
                <w:b w:val="false"/>
                <w:i w:val="false"/>
                <w:color w:val="000000"/>
                <w:sz w:val="20"/>
              </w:rPr>
              <w:t>
мол</w:t>
            </w:r>
          </w:p>
          <w:bookmarkEnd w:id="731"/>
          <w:p>
            <w:pPr>
              <w:spacing w:after="20"/>
              <w:ind w:left="20"/>
              <w:jc w:val="both"/>
            </w:pPr>
            <w:r>
              <w:rPr>
                <w:rFonts w:ascii="Times New Roman"/>
                <w:b w:val="false"/>
                <w:i w:val="false"/>
                <w:color w:val="000000"/>
                <w:sz w:val="20"/>
              </w:rPr>
              <w:t>
</w:t>
            </w:r>
            <w:r>
              <w:rPr>
                <w:rFonts w:ascii="Times New Roman"/>
                <w:b w:val="false"/>
                <w:i w:val="false"/>
                <w:color w:val="000000"/>
                <w:sz w:val="20"/>
              </w:rPr>
              <w:t>одн</w:t>
            </w:r>
          </w:p>
          <w:p>
            <w:pPr>
              <w:spacing w:after="20"/>
              <w:ind w:left="20"/>
              <w:jc w:val="both"/>
            </w:pPr>
            <w:r>
              <w:rPr>
                <w:rFonts w:ascii="Times New Roman"/>
                <w:b w:val="false"/>
                <w:i w:val="false"/>
                <w:color w:val="000000"/>
                <w:sz w:val="20"/>
              </w:rPr>
              <w:t>
яка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Бозколь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bl>
    <w:bookmarkStart w:name="z2865" w:id="732"/>
    <w:p>
      <w:pPr>
        <w:spacing w:after="0"/>
        <w:ind w:left="0"/>
        <w:jc w:val="left"/>
      </w:pPr>
      <w:r>
        <w:rPr>
          <w:rFonts w:ascii="Times New Roman"/>
          <w:b/>
          <w:i w:val="false"/>
          <w:color w:val="000000"/>
        </w:rPr>
        <w:t xml:space="preserve"> Таблица 3. Сведения о численности поголовья сельскохозяйственных животных для выпаса на отгонных пастбищах</w:t>
      </w:r>
    </w:p>
    <w:bookmarkEnd w:id="7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6" w:id="733"/>
          <w:p>
            <w:pPr>
              <w:spacing w:after="20"/>
              <w:ind w:left="20"/>
              <w:jc w:val="both"/>
            </w:pPr>
            <w:r>
              <w:rPr>
                <w:rFonts w:ascii="Times New Roman"/>
                <w:b w:val="false"/>
                <w:i w:val="false"/>
                <w:color w:val="000000"/>
                <w:sz w:val="20"/>
              </w:rPr>
              <w:t>
Код поселка,</w:t>
            </w:r>
          </w:p>
          <w:bookmarkEnd w:id="733"/>
          <w:p>
            <w:pPr>
              <w:spacing w:after="20"/>
              <w:ind w:left="20"/>
              <w:jc w:val="both"/>
            </w:pPr>
            <w:r>
              <w:rPr>
                <w:rFonts w:ascii="Times New Roman"/>
                <w:b w:val="false"/>
                <w:i w:val="false"/>
                <w:color w:val="000000"/>
                <w:sz w:val="20"/>
              </w:rPr>
              <w:t>
</w:t>
            </w:r>
            <w:r>
              <w:rPr>
                <w:rFonts w:ascii="Times New Roman"/>
                <w:b w:val="false"/>
                <w:i w:val="false"/>
                <w:color w:val="000000"/>
                <w:sz w:val="20"/>
              </w:rPr>
              <w:t>села, сельского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округа по</w:t>
            </w:r>
          </w:p>
          <w:p>
            <w:pPr>
              <w:spacing w:after="20"/>
              <w:ind w:left="20"/>
              <w:jc w:val="both"/>
            </w:pPr>
            <w:r>
              <w:rPr>
                <w:rFonts w:ascii="Times New Roman"/>
                <w:b w:val="false"/>
                <w:i w:val="false"/>
                <w:color w:val="000000"/>
                <w:sz w:val="20"/>
              </w:rPr>
              <w:t>
классификатору административно-территориальных объектов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9" w:id="734"/>
          <w:p>
            <w:pPr>
              <w:spacing w:after="20"/>
              <w:ind w:left="20"/>
              <w:jc w:val="both"/>
            </w:pPr>
            <w:r>
              <w:rPr>
                <w:rFonts w:ascii="Times New Roman"/>
                <w:b w:val="false"/>
                <w:i w:val="false"/>
                <w:color w:val="000000"/>
                <w:sz w:val="20"/>
              </w:rPr>
              <w:t>
Наимен</w:t>
            </w:r>
          </w:p>
          <w:bookmarkEnd w:id="734"/>
          <w:p>
            <w:pPr>
              <w:spacing w:after="20"/>
              <w:ind w:left="20"/>
              <w:jc w:val="both"/>
            </w:pPr>
            <w:r>
              <w:rPr>
                <w:rFonts w:ascii="Times New Roman"/>
                <w:b w:val="false"/>
                <w:i w:val="false"/>
                <w:color w:val="000000"/>
                <w:sz w:val="20"/>
              </w:rPr>
              <w:t>
</w:t>
            </w:r>
            <w:r>
              <w:rPr>
                <w:rFonts w:ascii="Times New Roman"/>
                <w:b w:val="false"/>
                <w:i w:val="false"/>
                <w:color w:val="000000"/>
                <w:sz w:val="20"/>
              </w:rPr>
              <w:t>ование поселка,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села, сель</w:t>
            </w:r>
          </w:p>
          <w:p>
            <w:pPr>
              <w:spacing w:after="20"/>
              <w:ind w:left="20"/>
              <w:jc w:val="both"/>
            </w:pPr>
            <w:r>
              <w:rPr>
                <w:rFonts w:ascii="Times New Roman"/>
                <w:b w:val="false"/>
                <w:i w:val="false"/>
                <w:color w:val="000000"/>
                <w:sz w:val="20"/>
              </w:rPr>
              <w:t>
</w:t>
            </w:r>
            <w:r>
              <w:rPr>
                <w:rFonts w:ascii="Times New Roman"/>
                <w:b w:val="false"/>
                <w:i w:val="false"/>
                <w:color w:val="000000"/>
                <w:sz w:val="20"/>
              </w:rPr>
              <w:t>ского</w:t>
            </w:r>
          </w:p>
          <w:p>
            <w:pPr>
              <w:spacing w:after="20"/>
              <w:ind w:left="20"/>
              <w:jc w:val="both"/>
            </w:pPr>
            <w:r>
              <w:rPr>
                <w:rFonts w:ascii="Times New Roman"/>
                <w:b w:val="false"/>
                <w:i w:val="false"/>
                <w:color w:val="000000"/>
                <w:sz w:val="20"/>
              </w:rPr>
              <w:t>
округа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поголовья, голов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Крупного рогатого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Мелкого рогатого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личного подворья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сельскохозяйственных товаропроизводителей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личного подворья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сельскохозяйственных товаропроизводителей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личного подворья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сельскохозяйственных товаропроизводителей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личного подворья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сельскохозяйственных товаропроизводителей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Бозколь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2873" w:id="735"/>
    <w:p>
      <w:pPr>
        <w:spacing w:after="0"/>
        <w:ind w:left="0"/>
        <w:jc w:val="both"/>
      </w:pPr>
      <w:r>
        <w:rPr>
          <w:rFonts w:ascii="Times New Roman"/>
          <w:b w:val="false"/>
          <w:i w:val="false"/>
          <w:color w:val="000000"/>
          <w:sz w:val="28"/>
        </w:rPr>
        <w:t>
      Наименование КГУ "Аппарат акима Бозкольского сельского округа"</w:t>
      </w:r>
    </w:p>
    <w:bookmarkEnd w:id="735"/>
    <w:bookmarkStart w:name="z2874" w:id="736"/>
    <w:p>
      <w:pPr>
        <w:spacing w:after="0"/>
        <w:ind w:left="0"/>
        <w:jc w:val="both"/>
      </w:pPr>
      <w:r>
        <w:rPr>
          <w:rFonts w:ascii="Times New Roman"/>
          <w:b w:val="false"/>
          <w:i w:val="false"/>
          <w:color w:val="000000"/>
          <w:sz w:val="28"/>
        </w:rPr>
        <w:t>
      Адрес село Бозкол, улица К. Утепбергенов №22</w:t>
      </w:r>
    </w:p>
    <w:bookmarkEnd w:id="736"/>
    <w:bookmarkStart w:name="z2875" w:id="737"/>
    <w:p>
      <w:pPr>
        <w:spacing w:after="0"/>
        <w:ind w:left="0"/>
        <w:jc w:val="both"/>
      </w:pPr>
      <w:r>
        <w:rPr>
          <w:rFonts w:ascii="Times New Roman"/>
          <w:b w:val="false"/>
          <w:i w:val="false"/>
          <w:color w:val="000000"/>
          <w:sz w:val="28"/>
        </w:rPr>
        <w:t>
      Телефон 8(724-38) 34-0-80</w:t>
      </w:r>
    </w:p>
    <w:bookmarkEnd w:id="737"/>
    <w:bookmarkStart w:name="z2876" w:id="738"/>
    <w:p>
      <w:pPr>
        <w:spacing w:after="0"/>
        <w:ind w:left="0"/>
        <w:jc w:val="both"/>
      </w:pPr>
      <w:r>
        <w:rPr>
          <w:rFonts w:ascii="Times New Roman"/>
          <w:b w:val="false"/>
          <w:i w:val="false"/>
          <w:color w:val="000000"/>
          <w:sz w:val="28"/>
        </w:rPr>
        <w:t>
      Адрес электронной почты Bozkol_okryg@mail.ru</w:t>
      </w:r>
    </w:p>
    <w:bookmarkEnd w:id="738"/>
    <w:bookmarkStart w:name="z2877" w:id="739"/>
    <w:p>
      <w:pPr>
        <w:spacing w:after="0"/>
        <w:ind w:left="0"/>
        <w:jc w:val="both"/>
      </w:pPr>
      <w:r>
        <w:rPr>
          <w:rFonts w:ascii="Times New Roman"/>
          <w:b w:val="false"/>
          <w:i w:val="false"/>
          <w:color w:val="000000"/>
          <w:sz w:val="28"/>
        </w:rPr>
        <w:t>
      Руководитель или лицо,</w:t>
      </w:r>
    </w:p>
    <w:bookmarkEnd w:id="739"/>
    <w:bookmarkStart w:name="z2878" w:id="740"/>
    <w:p>
      <w:pPr>
        <w:spacing w:after="0"/>
        <w:ind w:left="0"/>
        <w:jc w:val="both"/>
      </w:pPr>
      <w:r>
        <w:rPr>
          <w:rFonts w:ascii="Times New Roman"/>
          <w:b w:val="false"/>
          <w:i w:val="false"/>
          <w:color w:val="000000"/>
          <w:sz w:val="28"/>
        </w:rPr>
        <w:t>
      исполняющее его обязанности Бөлебай Ақылбек Бекқожаұлы</w:t>
      </w:r>
    </w:p>
    <w:bookmarkEnd w:id="740"/>
    <w:bookmarkStart w:name="z2879" w:id="741"/>
    <w:p>
      <w:pPr>
        <w:spacing w:after="0"/>
        <w:ind w:left="0"/>
        <w:jc w:val="both"/>
      </w:pPr>
      <w:r>
        <w:rPr>
          <w:rFonts w:ascii="Times New Roman"/>
          <w:b w:val="false"/>
          <w:i w:val="false"/>
          <w:color w:val="000000"/>
          <w:sz w:val="28"/>
        </w:rPr>
        <w:t>
       (фамилия, имя, отчество (при его наличии))</w:t>
      </w:r>
    </w:p>
    <w:bookmarkEnd w:id="741"/>
    <w:bookmarkStart w:name="z2880" w:id="742"/>
    <w:p>
      <w:pPr>
        <w:spacing w:after="0"/>
        <w:ind w:left="0"/>
        <w:jc w:val="both"/>
      </w:pPr>
      <w:r>
        <w:rPr>
          <w:rFonts w:ascii="Times New Roman"/>
          <w:b w:val="false"/>
          <w:i w:val="false"/>
          <w:color w:val="000000"/>
          <w:sz w:val="28"/>
        </w:rPr>
        <w:t>
      (электронная цифровая подпись)</w:t>
      </w:r>
    </w:p>
    <w:bookmarkEnd w:id="7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По селского округа Бозколский</w:t>
            </w:r>
            <w:r>
              <w:br/>
            </w:r>
            <w:r>
              <w:rPr>
                <w:rFonts w:ascii="Times New Roman"/>
                <w:b w:val="false"/>
                <w:i w:val="false"/>
                <w:color w:val="000000"/>
                <w:sz w:val="20"/>
              </w:rPr>
              <w:t xml:space="preserve">2025 – за 2029 год управление </w:t>
            </w:r>
            <w:r>
              <w:br/>
            </w:r>
            <w:r>
              <w:rPr>
                <w:rFonts w:ascii="Times New Roman"/>
                <w:b w:val="false"/>
                <w:i w:val="false"/>
                <w:color w:val="000000"/>
                <w:sz w:val="20"/>
              </w:rPr>
              <w:t xml:space="preserve"> пастбищами и по их </w:t>
            </w:r>
            <w:r>
              <w:br/>
            </w:r>
            <w:r>
              <w:rPr>
                <w:rFonts w:ascii="Times New Roman"/>
                <w:b w:val="false"/>
                <w:i w:val="false"/>
                <w:color w:val="000000"/>
                <w:sz w:val="20"/>
              </w:rPr>
              <w:t>использованию типовой план</w:t>
            </w:r>
          </w:p>
        </w:tc>
      </w:tr>
    </w:tbl>
    <w:bookmarkStart w:name="z2882" w:id="743"/>
    <w:p>
      <w:pPr>
        <w:spacing w:after="0"/>
        <w:ind w:left="0"/>
        <w:jc w:val="left"/>
      </w:pPr>
      <w:r>
        <w:rPr>
          <w:rFonts w:ascii="Times New Roman"/>
          <w:b/>
          <w:i w:val="false"/>
          <w:color w:val="000000"/>
        </w:rPr>
        <w:t xml:space="preserve"> Рекомендуемые схемы пастбищеоборотов</w:t>
      </w:r>
    </w:p>
    <w:bookmarkEnd w:id="7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участков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весенний сезон</w:t>
            </w:r>
          </w:p>
        </w:tc>
      </w:tr>
    </w:tbl>
    <w:bookmarkStart w:name="z2883" w:id="744"/>
    <w:p>
      <w:pPr>
        <w:spacing w:after="0"/>
        <w:ind w:left="0"/>
        <w:jc w:val="left"/>
      </w:pPr>
      <w:r>
        <w:rPr>
          <w:rFonts w:ascii="Times New Roman"/>
          <w:b/>
          <w:i w:val="false"/>
          <w:color w:val="000000"/>
        </w:rPr>
        <w:t xml:space="preserve"> Информация о ветеринарно-санитарых обьектах</w:t>
      </w:r>
    </w:p>
    <w:bookmarkEnd w:id="7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Ветеринарные пункты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купания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осеменения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Скотомогильники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Бозкольский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Приложение1</w:t>
            </w:r>
            <w:r>
              <w:br/>
            </w:r>
            <w:r>
              <w:rPr>
                <w:rFonts w:ascii="Times New Roman"/>
                <w:b w:val="false"/>
                <w:i w:val="false"/>
                <w:color w:val="000000"/>
                <w:sz w:val="20"/>
              </w:rPr>
              <w:t>По селского округа Бирликский</w:t>
            </w:r>
            <w:r>
              <w:br/>
            </w:r>
            <w:r>
              <w:rPr>
                <w:rFonts w:ascii="Times New Roman"/>
                <w:b w:val="false"/>
                <w:i w:val="false"/>
                <w:color w:val="000000"/>
                <w:sz w:val="20"/>
              </w:rPr>
              <w:t xml:space="preserve">2025 – за 2029 год управление </w:t>
            </w:r>
            <w:r>
              <w:br/>
            </w:r>
            <w:r>
              <w:rPr>
                <w:rFonts w:ascii="Times New Roman"/>
                <w:b w:val="false"/>
                <w:i w:val="false"/>
                <w:color w:val="000000"/>
                <w:sz w:val="20"/>
              </w:rPr>
              <w:t xml:space="preserve"> пастбищами и по их</w:t>
            </w:r>
            <w:r>
              <w:br/>
            </w:r>
            <w:r>
              <w:rPr>
                <w:rFonts w:ascii="Times New Roman"/>
                <w:b w:val="false"/>
                <w:i w:val="false"/>
                <w:color w:val="000000"/>
                <w:sz w:val="20"/>
              </w:rPr>
              <w:t>использованию типовой план</w:t>
            </w:r>
          </w:p>
        </w:tc>
      </w:tr>
    </w:tbl>
    <w:bookmarkStart w:name="z2885" w:id="745"/>
    <w:p>
      <w:pPr>
        <w:spacing w:after="0"/>
        <w:ind w:left="0"/>
        <w:jc w:val="left"/>
      </w:pPr>
      <w:r>
        <w:rPr>
          <w:rFonts w:ascii="Times New Roman"/>
          <w:b/>
          <w:i w:val="false"/>
          <w:color w:val="000000"/>
        </w:rPr>
        <w:t xml:space="preserve"> Данные земельного баланса региона и информационной системы государственного земельного кадастра</w:t>
      </w:r>
    </w:p>
    <w:bookmarkEnd w:id="745"/>
    <w:bookmarkStart w:name="z2886" w:id="746"/>
    <w:p>
      <w:pPr>
        <w:spacing w:after="0"/>
        <w:ind w:left="0"/>
        <w:jc w:val="left"/>
      </w:pPr>
      <w:r>
        <w:rPr>
          <w:rFonts w:ascii="Times New Roman"/>
          <w:b/>
          <w:i w:val="false"/>
          <w:color w:val="000000"/>
        </w:rPr>
        <w:t xml:space="preserve"> Таблица 1. Распределение пастбищ по категориям земель Казалинского района, тысяч гектаров</w:t>
      </w:r>
    </w:p>
    <w:bookmarkEnd w:id="7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сельских округов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классификатора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земель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земель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сельскохозяйственного назначения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населенных пунктов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7" w:id="747"/>
          <w:p>
            <w:pPr>
              <w:spacing w:after="20"/>
              <w:ind w:left="20"/>
              <w:jc w:val="both"/>
            </w:pPr>
            <w:r>
              <w:rPr>
                <w:rFonts w:ascii="Times New Roman"/>
                <w:b w:val="false"/>
                <w:i w:val="false"/>
                <w:color w:val="000000"/>
                <w:sz w:val="20"/>
              </w:rPr>
              <w:t>
промышлен</w:t>
            </w:r>
          </w:p>
          <w:bookmarkEnd w:id="747"/>
          <w:p>
            <w:pPr>
              <w:spacing w:after="20"/>
              <w:ind w:left="20"/>
              <w:jc w:val="both"/>
            </w:pPr>
            <w:r>
              <w:rPr>
                <w:rFonts w:ascii="Times New Roman"/>
                <w:b w:val="false"/>
                <w:i w:val="false"/>
                <w:color w:val="000000"/>
                <w:sz w:val="20"/>
              </w:rPr>
              <w:t>
ности, транспорта, связи и иного не сельскохозяйственного назначения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охраняемых природных территорий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лесного фонда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водного фонда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Бирликский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r>
    </w:tbl>
    <w:bookmarkStart w:name="z2888" w:id="748"/>
    <w:p>
      <w:pPr>
        <w:spacing w:after="0"/>
        <w:ind w:left="0"/>
        <w:jc w:val="left"/>
      </w:pPr>
      <w:r>
        <w:rPr>
          <w:rFonts w:ascii="Times New Roman"/>
          <w:b/>
          <w:i w:val="false"/>
          <w:color w:val="000000"/>
        </w:rPr>
        <w:t xml:space="preserve">  Таблица 2. Распределение пастбищ населенного пункта, тысяч гектаров</w:t>
      </w:r>
    </w:p>
    <w:bookmarkEnd w:id="7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9" w:id="749"/>
          <w:p>
            <w:pPr>
              <w:spacing w:after="20"/>
              <w:ind w:left="20"/>
              <w:jc w:val="both"/>
            </w:pPr>
            <w:r>
              <w:rPr>
                <w:rFonts w:ascii="Times New Roman"/>
                <w:b w:val="false"/>
                <w:i w:val="false"/>
                <w:color w:val="000000"/>
                <w:sz w:val="20"/>
              </w:rPr>
              <w:t>
Код класси</w:t>
            </w:r>
          </w:p>
          <w:bookmarkEnd w:id="749"/>
          <w:p>
            <w:pPr>
              <w:spacing w:after="20"/>
              <w:ind w:left="20"/>
              <w:jc w:val="both"/>
            </w:pPr>
            <w:r>
              <w:rPr>
                <w:rFonts w:ascii="Times New Roman"/>
                <w:b w:val="false"/>
                <w:i w:val="false"/>
                <w:color w:val="000000"/>
                <w:sz w:val="20"/>
              </w:rPr>
              <w:t>
</w:t>
            </w:r>
            <w:r>
              <w:rPr>
                <w:rFonts w:ascii="Times New Roman"/>
                <w:b w:val="false"/>
                <w:i w:val="false"/>
                <w:color w:val="000000"/>
                <w:sz w:val="20"/>
              </w:rPr>
              <w:t>фикатора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админи</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стративно-территор</w:t>
            </w:r>
          </w:p>
          <w:p>
            <w:pPr>
              <w:spacing w:after="20"/>
              <w:ind w:left="20"/>
              <w:jc w:val="both"/>
            </w:pPr>
            <w:r>
              <w:rPr>
                <w:rFonts w:ascii="Times New Roman"/>
                <w:b w:val="false"/>
                <w:i w:val="false"/>
                <w:color w:val="000000"/>
                <w:sz w:val="20"/>
              </w:rPr>
              <w:t>
иальных объектов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3" w:id="750"/>
          <w:p>
            <w:pPr>
              <w:spacing w:after="20"/>
              <w:ind w:left="20"/>
              <w:jc w:val="both"/>
            </w:pPr>
            <w:r>
              <w:rPr>
                <w:rFonts w:ascii="Times New Roman"/>
                <w:b w:val="false"/>
                <w:i w:val="false"/>
                <w:color w:val="000000"/>
                <w:sz w:val="20"/>
              </w:rPr>
              <w:t>
Наимен</w:t>
            </w:r>
          </w:p>
          <w:bookmarkEnd w:id="750"/>
          <w:p>
            <w:pPr>
              <w:spacing w:after="20"/>
              <w:ind w:left="20"/>
              <w:jc w:val="both"/>
            </w:pPr>
            <w:r>
              <w:rPr>
                <w:rFonts w:ascii="Times New Roman"/>
                <w:b w:val="false"/>
                <w:i w:val="false"/>
                <w:color w:val="000000"/>
                <w:sz w:val="20"/>
              </w:rPr>
              <w:t>
</w:t>
            </w:r>
            <w:r>
              <w:rPr>
                <w:rFonts w:ascii="Times New Roman"/>
                <w:b w:val="false"/>
                <w:i w:val="false"/>
                <w:color w:val="000000"/>
                <w:sz w:val="20"/>
              </w:rPr>
              <w:t>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населе</w:t>
            </w:r>
          </w:p>
          <w:p>
            <w:pPr>
              <w:spacing w:after="20"/>
              <w:ind w:left="20"/>
              <w:jc w:val="both"/>
            </w:pPr>
            <w:r>
              <w:rPr>
                <w:rFonts w:ascii="Times New Roman"/>
                <w:b w:val="false"/>
                <w:i w:val="false"/>
                <w:color w:val="000000"/>
                <w:sz w:val="20"/>
              </w:rPr>
              <w:t>
нного пункта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пастбищ, тысяч гектаров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и виды пастбищ</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предназначенные для удовлетворения нужд населенияпо выпасу сельскохозяйственных животныхличного подворья, тысяч гектаров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общественные, тысяч гектаров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отгонные, тысяч гектаров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сезонные, тысяч гектаров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аридные, тысяч гектаров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культурные, тысяч гектаров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Бирликский сельский округ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Бирлик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96" w:id="751"/>
    <w:p>
      <w:pPr>
        <w:spacing w:after="0"/>
        <w:ind w:left="0"/>
        <w:jc w:val="left"/>
      </w:pPr>
      <w:r>
        <w:rPr>
          <w:rFonts w:ascii="Times New Roman"/>
          <w:b/>
          <w:i w:val="false"/>
          <w:color w:val="000000"/>
        </w:rPr>
        <w:t xml:space="preserve">  Таблица 3. Сведения о собственниках и землепользователях на основании правоустанавливающих и идентификационных документов на земельный участок</w:t>
      </w:r>
    </w:p>
    <w:bookmarkEnd w:id="7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собственников, землепользователей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номер/индивидуальный идентификационный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пастбищ, тысяч гектаров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 Боранбай" КХ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131264018445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"Иманбаева Күмісай" КХ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030164017569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"Шакизада" КХ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050764020801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bl>
    <w:bookmarkStart w:name="z2897" w:id="752"/>
    <w:p>
      <w:pPr>
        <w:spacing w:after="0"/>
        <w:ind w:left="0"/>
        <w:jc w:val="left"/>
      </w:pPr>
      <w:r>
        <w:rPr>
          <w:rFonts w:ascii="Times New Roman"/>
          <w:b/>
          <w:i w:val="false"/>
          <w:color w:val="000000"/>
        </w:rPr>
        <w:t xml:space="preserve"> Таблица 4. Распределение пастбищ</w:t>
      </w:r>
    </w:p>
    <w:bookmarkEnd w:id="7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8" w:id="753"/>
          <w:p>
            <w:pPr>
              <w:spacing w:after="20"/>
              <w:ind w:left="20"/>
              <w:jc w:val="both"/>
            </w:pPr>
            <w:r>
              <w:rPr>
                <w:rFonts w:ascii="Times New Roman"/>
                <w:b w:val="false"/>
                <w:i w:val="false"/>
                <w:color w:val="000000"/>
                <w:sz w:val="20"/>
              </w:rPr>
              <w:t>
Наименование</w:t>
            </w:r>
          </w:p>
          <w:bookmarkEnd w:id="753"/>
          <w:p>
            <w:pPr>
              <w:spacing w:after="20"/>
              <w:ind w:left="20"/>
              <w:jc w:val="both"/>
            </w:pPr>
            <w:r>
              <w:rPr>
                <w:rFonts w:ascii="Times New Roman"/>
                <w:b w:val="false"/>
                <w:i w:val="false"/>
                <w:color w:val="000000"/>
                <w:sz w:val="20"/>
              </w:rPr>
              <w:t>
</w:t>
            </w:r>
            <w:r>
              <w:rPr>
                <w:rFonts w:ascii="Times New Roman"/>
                <w:b w:val="false"/>
                <w:i w:val="false"/>
                <w:color w:val="000000"/>
                <w:sz w:val="20"/>
              </w:rPr>
              <w:t>сельского</w:t>
            </w:r>
          </w:p>
          <w:p>
            <w:pPr>
              <w:spacing w:after="20"/>
              <w:ind w:left="20"/>
              <w:jc w:val="both"/>
            </w:pPr>
            <w:r>
              <w:rPr>
                <w:rFonts w:ascii="Times New Roman"/>
                <w:b w:val="false"/>
                <w:i w:val="false"/>
                <w:color w:val="000000"/>
                <w:sz w:val="20"/>
              </w:rPr>
              <w:t>
округа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0" w:id="754"/>
          <w:p>
            <w:pPr>
              <w:spacing w:after="20"/>
              <w:ind w:left="20"/>
              <w:jc w:val="both"/>
            </w:pPr>
            <w:r>
              <w:rPr>
                <w:rFonts w:ascii="Times New Roman"/>
                <w:b w:val="false"/>
                <w:i w:val="false"/>
                <w:color w:val="000000"/>
                <w:sz w:val="20"/>
              </w:rPr>
              <w:t>
Код класси</w:t>
            </w:r>
          </w:p>
          <w:bookmarkEnd w:id="754"/>
          <w:p>
            <w:pPr>
              <w:spacing w:after="20"/>
              <w:ind w:left="20"/>
              <w:jc w:val="both"/>
            </w:pPr>
            <w:r>
              <w:rPr>
                <w:rFonts w:ascii="Times New Roman"/>
                <w:b w:val="false"/>
                <w:i w:val="false"/>
                <w:color w:val="000000"/>
                <w:sz w:val="20"/>
              </w:rPr>
              <w:t>
</w:t>
            </w:r>
            <w:r>
              <w:rPr>
                <w:rFonts w:ascii="Times New Roman"/>
                <w:b w:val="false"/>
                <w:i w:val="false"/>
                <w:color w:val="000000"/>
                <w:sz w:val="20"/>
              </w:rPr>
              <w:t>фикатора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админи</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стративно-территор</w:t>
            </w:r>
          </w:p>
          <w:p>
            <w:pPr>
              <w:spacing w:after="20"/>
              <w:ind w:left="20"/>
              <w:jc w:val="both"/>
            </w:pPr>
            <w:r>
              <w:rPr>
                <w:rFonts w:ascii="Times New Roman"/>
                <w:b w:val="false"/>
                <w:i w:val="false"/>
                <w:color w:val="000000"/>
                <w:sz w:val="20"/>
              </w:rPr>
              <w:t>
иальных объектов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4" w:id="755"/>
          <w:p>
            <w:pPr>
              <w:spacing w:after="20"/>
              <w:ind w:left="20"/>
              <w:jc w:val="both"/>
            </w:pPr>
            <w:r>
              <w:rPr>
                <w:rFonts w:ascii="Times New Roman"/>
                <w:b w:val="false"/>
                <w:i w:val="false"/>
                <w:color w:val="000000"/>
                <w:sz w:val="20"/>
              </w:rPr>
              <w:t>
Наимен</w:t>
            </w:r>
          </w:p>
          <w:bookmarkEnd w:id="755"/>
          <w:p>
            <w:pPr>
              <w:spacing w:after="20"/>
              <w:ind w:left="20"/>
              <w:jc w:val="both"/>
            </w:pPr>
            <w:r>
              <w:rPr>
                <w:rFonts w:ascii="Times New Roman"/>
                <w:b w:val="false"/>
                <w:i w:val="false"/>
                <w:color w:val="000000"/>
                <w:sz w:val="20"/>
              </w:rPr>
              <w:t>
</w:t>
            </w:r>
            <w:r>
              <w:rPr>
                <w:rFonts w:ascii="Times New Roman"/>
                <w:b w:val="false"/>
                <w:i w:val="false"/>
                <w:color w:val="000000"/>
                <w:sz w:val="20"/>
              </w:rPr>
              <w:t>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населе</w:t>
            </w:r>
          </w:p>
          <w:p>
            <w:pPr>
              <w:spacing w:after="20"/>
              <w:ind w:left="20"/>
              <w:jc w:val="both"/>
            </w:pPr>
            <w:r>
              <w:rPr>
                <w:rFonts w:ascii="Times New Roman"/>
                <w:b w:val="false"/>
                <w:i w:val="false"/>
                <w:color w:val="000000"/>
                <w:sz w:val="20"/>
              </w:rPr>
              <w:t>
нного пункта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Необходимая площадь пастбищ для сельскохозяйственных животных, тысяч гектаров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7" w:id="756"/>
          <w:p>
            <w:pPr>
              <w:spacing w:after="20"/>
              <w:ind w:left="20"/>
              <w:jc w:val="both"/>
            </w:pPr>
            <w:r>
              <w:rPr>
                <w:rFonts w:ascii="Times New Roman"/>
                <w:b w:val="false"/>
                <w:i w:val="false"/>
                <w:color w:val="000000"/>
                <w:sz w:val="20"/>
              </w:rPr>
              <w:t>
Площадь</w:t>
            </w:r>
          </w:p>
          <w:bookmarkEnd w:id="756"/>
          <w:p>
            <w:pPr>
              <w:spacing w:after="20"/>
              <w:ind w:left="20"/>
              <w:jc w:val="both"/>
            </w:pPr>
            <w:r>
              <w:rPr>
                <w:rFonts w:ascii="Times New Roman"/>
                <w:b w:val="false"/>
                <w:i w:val="false"/>
                <w:color w:val="000000"/>
                <w:sz w:val="20"/>
              </w:rPr>
              <w:t>
</w:t>
            </w:r>
            <w:r>
              <w:rPr>
                <w:rFonts w:ascii="Times New Roman"/>
                <w:b w:val="false"/>
                <w:i w:val="false"/>
                <w:color w:val="000000"/>
                <w:sz w:val="20"/>
              </w:rPr>
              <w:t>общественных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пастбищ,</w:t>
            </w:r>
          </w:p>
          <w:p>
            <w:pPr>
              <w:spacing w:after="20"/>
              <w:ind w:left="20"/>
              <w:jc w:val="both"/>
            </w:pPr>
            <w:r>
              <w:rPr>
                <w:rFonts w:ascii="Times New Roman"/>
                <w:b w:val="false"/>
                <w:i w:val="false"/>
                <w:color w:val="000000"/>
                <w:sz w:val="20"/>
              </w:rPr>
              <w:t>
</w:t>
            </w:r>
            <w:r>
              <w:rPr>
                <w:rFonts w:ascii="Times New Roman"/>
                <w:b w:val="false"/>
                <w:i w:val="false"/>
                <w:color w:val="000000"/>
                <w:sz w:val="20"/>
              </w:rPr>
              <w:t>тысяч</w:t>
            </w:r>
          </w:p>
          <w:p>
            <w:pPr>
              <w:spacing w:after="20"/>
              <w:ind w:left="20"/>
              <w:jc w:val="both"/>
            </w:pPr>
            <w:r>
              <w:rPr>
                <w:rFonts w:ascii="Times New Roman"/>
                <w:b w:val="false"/>
                <w:i w:val="false"/>
                <w:color w:val="000000"/>
                <w:sz w:val="20"/>
              </w:rPr>
              <w:t>
гектаров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1" w:id="757"/>
          <w:p>
            <w:pPr>
              <w:spacing w:after="20"/>
              <w:ind w:left="20"/>
              <w:jc w:val="both"/>
            </w:pPr>
            <w:r>
              <w:rPr>
                <w:rFonts w:ascii="Times New Roman"/>
                <w:b w:val="false"/>
                <w:i w:val="false"/>
                <w:color w:val="000000"/>
                <w:sz w:val="20"/>
              </w:rPr>
              <w:t>
Площадь</w:t>
            </w:r>
          </w:p>
          <w:bookmarkEnd w:id="757"/>
          <w:p>
            <w:pPr>
              <w:spacing w:after="20"/>
              <w:ind w:left="20"/>
              <w:jc w:val="both"/>
            </w:pPr>
            <w:r>
              <w:rPr>
                <w:rFonts w:ascii="Times New Roman"/>
                <w:b w:val="false"/>
                <w:i w:val="false"/>
                <w:color w:val="000000"/>
                <w:sz w:val="20"/>
              </w:rPr>
              <w:t>
</w:t>
            </w:r>
            <w:r>
              <w:rPr>
                <w:rFonts w:ascii="Times New Roman"/>
                <w:b w:val="false"/>
                <w:i w:val="false"/>
                <w:color w:val="000000"/>
                <w:sz w:val="20"/>
              </w:rPr>
              <w:t>отгонных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пастбищ,</w:t>
            </w:r>
          </w:p>
          <w:p>
            <w:pPr>
              <w:spacing w:after="20"/>
              <w:ind w:left="20"/>
              <w:jc w:val="both"/>
            </w:pPr>
            <w:r>
              <w:rPr>
                <w:rFonts w:ascii="Times New Roman"/>
                <w:b w:val="false"/>
                <w:i w:val="false"/>
                <w:color w:val="000000"/>
                <w:sz w:val="20"/>
              </w:rPr>
              <w:t>
</w:t>
            </w:r>
            <w:r>
              <w:rPr>
                <w:rFonts w:ascii="Times New Roman"/>
                <w:b w:val="false"/>
                <w:i w:val="false"/>
                <w:color w:val="000000"/>
                <w:sz w:val="20"/>
              </w:rPr>
              <w:t>тысяч</w:t>
            </w:r>
          </w:p>
          <w:p>
            <w:pPr>
              <w:spacing w:after="20"/>
              <w:ind w:left="20"/>
              <w:jc w:val="both"/>
            </w:pPr>
            <w:r>
              <w:rPr>
                <w:rFonts w:ascii="Times New Roman"/>
                <w:b w:val="false"/>
                <w:i w:val="false"/>
                <w:color w:val="000000"/>
                <w:sz w:val="20"/>
              </w:rPr>
              <w:t>
гектаров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Бирликский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Бирлик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915" w:id="758"/>
    <w:p>
      <w:pPr>
        <w:spacing w:after="0"/>
        <w:ind w:left="0"/>
        <w:jc w:val="both"/>
      </w:pPr>
      <w:r>
        <w:rPr>
          <w:rFonts w:ascii="Times New Roman"/>
          <w:b w:val="false"/>
          <w:i w:val="false"/>
          <w:color w:val="000000"/>
          <w:sz w:val="28"/>
        </w:rPr>
        <w:t>
      Для выпаса сельскохозяйственных животных необходимо 31214 тысяч гектаров.</w:t>
      </w:r>
    </w:p>
    <w:bookmarkEnd w:id="758"/>
    <w:bookmarkStart w:name="z2916" w:id="759"/>
    <w:p>
      <w:pPr>
        <w:spacing w:after="0"/>
        <w:ind w:left="0"/>
        <w:jc w:val="both"/>
      </w:pPr>
      <w:r>
        <w:rPr>
          <w:rFonts w:ascii="Times New Roman"/>
          <w:b w:val="false"/>
          <w:i w:val="false"/>
          <w:color w:val="000000"/>
          <w:sz w:val="28"/>
        </w:rPr>
        <w:t>
       Таблица 5. Требуемые дополнительные пастбища</w:t>
      </w:r>
    </w:p>
    <w:bookmarkEnd w:id="7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Требуемые дополнительные пастбища из земель запаса,тысяч гектаров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предоставляемые пастбища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 которые могут быть предоставлены в землепользование пастбищепользователям,тысяч гектаров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 подлежащие резервированию в целях удовлетворения нужд населения по выпасу сельскохозяйственных животных личного подворья,тысяч гектаров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По селского округа Бирликский</w:t>
            </w:r>
            <w:r>
              <w:br/>
            </w:r>
            <w:r>
              <w:rPr>
                <w:rFonts w:ascii="Times New Roman"/>
                <w:b w:val="false"/>
                <w:i w:val="false"/>
                <w:color w:val="000000"/>
                <w:sz w:val="20"/>
              </w:rPr>
              <w:t xml:space="preserve">2025 – за 2029 год управление </w:t>
            </w:r>
            <w:r>
              <w:br/>
            </w:r>
            <w:r>
              <w:rPr>
                <w:rFonts w:ascii="Times New Roman"/>
                <w:b w:val="false"/>
                <w:i w:val="false"/>
                <w:color w:val="000000"/>
                <w:sz w:val="20"/>
              </w:rPr>
              <w:t xml:space="preserve"> пастбищами и по их</w:t>
            </w:r>
            <w:r>
              <w:br/>
            </w:r>
            <w:r>
              <w:rPr>
                <w:rFonts w:ascii="Times New Roman"/>
                <w:b w:val="false"/>
                <w:i w:val="false"/>
                <w:color w:val="000000"/>
                <w:sz w:val="20"/>
              </w:rPr>
              <w:t>использованию типовой план</w:t>
            </w:r>
          </w:p>
        </w:tc>
      </w:tr>
    </w:tbl>
    <w:bookmarkStart w:name="z2918" w:id="760"/>
    <w:p>
      <w:pPr>
        <w:spacing w:after="0"/>
        <w:ind w:left="0"/>
        <w:jc w:val="left"/>
      </w:pPr>
      <w:r>
        <w:rPr>
          <w:rFonts w:ascii="Times New Roman"/>
          <w:b/>
          <w:i w:val="false"/>
          <w:color w:val="000000"/>
        </w:rPr>
        <w:t xml:space="preserve"> Сведения геоботанического обследования пастбищ</w:t>
      </w:r>
    </w:p>
    <w:bookmarkEnd w:id="7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9" w:id="761"/>
          <w:p>
            <w:pPr>
              <w:spacing w:after="20"/>
              <w:ind w:left="20"/>
              <w:jc w:val="both"/>
            </w:pPr>
            <w:r>
              <w:rPr>
                <w:rFonts w:ascii="Times New Roman"/>
                <w:b w:val="false"/>
                <w:i w:val="false"/>
                <w:color w:val="000000"/>
                <w:sz w:val="20"/>
              </w:rPr>
              <w:t>
Дата,</w:t>
            </w:r>
          </w:p>
          <w:bookmarkEnd w:id="761"/>
          <w:p>
            <w:pPr>
              <w:spacing w:after="20"/>
              <w:ind w:left="20"/>
              <w:jc w:val="both"/>
            </w:pPr>
            <w:r>
              <w:rPr>
                <w:rFonts w:ascii="Times New Roman"/>
                <w:b w:val="false"/>
                <w:i w:val="false"/>
                <w:color w:val="000000"/>
                <w:sz w:val="20"/>
              </w:rPr>
              <w:t>
</w:t>
            </w:r>
            <w:r>
              <w:rPr>
                <w:rFonts w:ascii="Times New Roman"/>
                <w:b w:val="false"/>
                <w:i w:val="false"/>
                <w:color w:val="000000"/>
                <w:sz w:val="20"/>
              </w:rPr>
              <w:t>шифры</w:t>
            </w:r>
          </w:p>
          <w:p>
            <w:pPr>
              <w:spacing w:after="20"/>
              <w:ind w:left="20"/>
              <w:jc w:val="both"/>
            </w:pPr>
            <w:r>
              <w:rPr>
                <w:rFonts w:ascii="Times New Roman"/>
                <w:b w:val="false"/>
                <w:i w:val="false"/>
                <w:color w:val="000000"/>
                <w:sz w:val="20"/>
              </w:rPr>
              <w:t>
</w:t>
            </w:r>
            <w:r>
              <w:rPr>
                <w:rFonts w:ascii="Times New Roman"/>
                <w:b w:val="false"/>
                <w:i w:val="false"/>
                <w:color w:val="000000"/>
                <w:sz w:val="20"/>
              </w:rPr>
              <w:t>по легенде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и по</w:t>
            </w:r>
          </w:p>
          <w:p>
            <w:pPr>
              <w:spacing w:after="20"/>
              <w:ind w:left="20"/>
              <w:jc w:val="both"/>
            </w:pPr>
            <w:r>
              <w:rPr>
                <w:rFonts w:ascii="Times New Roman"/>
                <w:b w:val="false"/>
                <w:i w:val="false"/>
                <w:color w:val="000000"/>
                <w:sz w:val="20"/>
              </w:rPr>
              <w:t>
</w:t>
            </w:r>
            <w:r>
              <w:rPr>
                <w:rFonts w:ascii="Times New Roman"/>
                <w:b w:val="false"/>
                <w:i w:val="false"/>
                <w:color w:val="000000"/>
                <w:sz w:val="20"/>
              </w:rPr>
              <w:t>Класси</w:t>
            </w:r>
          </w:p>
          <w:p>
            <w:pPr>
              <w:spacing w:after="20"/>
              <w:ind w:left="20"/>
              <w:jc w:val="both"/>
            </w:pPr>
            <w:r>
              <w:rPr>
                <w:rFonts w:ascii="Times New Roman"/>
                <w:b w:val="false"/>
                <w:i w:val="false"/>
                <w:color w:val="000000"/>
                <w:sz w:val="20"/>
              </w:rPr>
              <w:t>
</w:t>
            </w:r>
            <w:r>
              <w:rPr>
                <w:rFonts w:ascii="Times New Roman"/>
                <w:b w:val="false"/>
                <w:i w:val="false"/>
                <w:color w:val="000000"/>
                <w:sz w:val="20"/>
              </w:rPr>
              <w:t>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приро</w:t>
            </w:r>
          </w:p>
          <w:p>
            <w:pPr>
              <w:spacing w:after="20"/>
              <w:ind w:left="20"/>
              <w:jc w:val="both"/>
            </w:pPr>
            <w:r>
              <w:rPr>
                <w:rFonts w:ascii="Times New Roman"/>
                <w:b w:val="false"/>
                <w:i w:val="false"/>
                <w:color w:val="000000"/>
                <w:sz w:val="20"/>
              </w:rPr>
              <w:t>
</w:t>
            </w:r>
            <w:r>
              <w:rPr>
                <w:rFonts w:ascii="Times New Roman"/>
                <w:b w:val="false"/>
                <w:i w:val="false"/>
                <w:color w:val="000000"/>
                <w:sz w:val="20"/>
              </w:rPr>
              <w:t>дных кормо</w:t>
            </w:r>
          </w:p>
          <w:p>
            <w:pPr>
              <w:spacing w:after="20"/>
              <w:ind w:left="20"/>
              <w:jc w:val="both"/>
            </w:pPr>
            <w:r>
              <w:rPr>
                <w:rFonts w:ascii="Times New Roman"/>
                <w:b w:val="false"/>
                <w:i w:val="false"/>
                <w:color w:val="000000"/>
                <w:sz w:val="20"/>
              </w:rPr>
              <w:t>
вых угодий</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7" w:id="762"/>
          <w:p>
            <w:pPr>
              <w:spacing w:after="20"/>
              <w:ind w:left="20"/>
              <w:jc w:val="both"/>
            </w:pPr>
            <w:r>
              <w:rPr>
                <w:rFonts w:ascii="Times New Roman"/>
                <w:b w:val="false"/>
                <w:i w:val="false"/>
                <w:color w:val="000000"/>
                <w:sz w:val="20"/>
              </w:rPr>
              <w:t>
Номера</w:t>
            </w:r>
          </w:p>
          <w:bookmarkEnd w:id="762"/>
          <w:p>
            <w:pPr>
              <w:spacing w:after="20"/>
              <w:ind w:left="20"/>
              <w:jc w:val="both"/>
            </w:pPr>
            <w:r>
              <w:rPr>
                <w:rFonts w:ascii="Times New Roman"/>
                <w:b w:val="false"/>
                <w:i w:val="false"/>
                <w:color w:val="000000"/>
                <w:sz w:val="20"/>
              </w:rPr>
              <w:t>
</w:t>
            </w:r>
            <w:r>
              <w:rPr>
                <w:rFonts w:ascii="Times New Roman"/>
                <w:b w:val="false"/>
                <w:i w:val="false"/>
                <w:color w:val="000000"/>
                <w:sz w:val="20"/>
              </w:rPr>
              <w:t>конту</w:t>
            </w:r>
          </w:p>
          <w:p>
            <w:pPr>
              <w:spacing w:after="20"/>
              <w:ind w:left="20"/>
              <w:jc w:val="both"/>
            </w:pPr>
            <w:r>
              <w:rPr>
                <w:rFonts w:ascii="Times New Roman"/>
                <w:b w:val="false"/>
                <w:i w:val="false"/>
                <w:color w:val="000000"/>
                <w:sz w:val="20"/>
              </w:rPr>
              <w:t>
</w:t>
            </w:r>
            <w:r>
              <w:rPr>
                <w:rFonts w:ascii="Times New Roman"/>
                <w:b w:val="false"/>
                <w:i w:val="false"/>
                <w:color w:val="000000"/>
                <w:sz w:val="20"/>
              </w:rPr>
              <w:t>ров и описа</w:t>
            </w:r>
          </w:p>
          <w:p>
            <w:pPr>
              <w:spacing w:after="20"/>
              <w:ind w:left="20"/>
              <w:jc w:val="both"/>
            </w:pPr>
            <w:r>
              <w:rPr>
                <w:rFonts w:ascii="Times New Roman"/>
                <w:b w:val="false"/>
                <w:i w:val="false"/>
                <w:color w:val="000000"/>
                <w:sz w:val="20"/>
              </w:rPr>
              <w:t>
</w:t>
            </w:r>
            <w:r>
              <w:rPr>
                <w:rFonts w:ascii="Times New Roman"/>
                <w:b w:val="false"/>
                <w:i w:val="false"/>
                <w:color w:val="000000"/>
                <w:sz w:val="20"/>
              </w:rPr>
              <w:t>ний (скоб</w:t>
            </w:r>
          </w:p>
          <w:p>
            <w:pPr>
              <w:spacing w:after="20"/>
              <w:ind w:left="20"/>
              <w:jc w:val="both"/>
            </w:pPr>
            <w:r>
              <w:rPr>
                <w:rFonts w:ascii="Times New Roman"/>
                <w:b w:val="false"/>
                <w:i w:val="false"/>
                <w:color w:val="000000"/>
                <w:sz w:val="20"/>
              </w:rPr>
              <w:t>
ках)</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1" w:id="763"/>
          <w:p>
            <w:pPr>
              <w:spacing w:after="20"/>
              <w:ind w:left="20"/>
              <w:jc w:val="both"/>
            </w:pPr>
            <w:r>
              <w:rPr>
                <w:rFonts w:ascii="Times New Roman"/>
                <w:b w:val="false"/>
                <w:i w:val="false"/>
                <w:color w:val="000000"/>
                <w:sz w:val="20"/>
              </w:rPr>
              <w:t>
Название</w:t>
            </w:r>
          </w:p>
          <w:bookmarkEnd w:id="763"/>
          <w:p>
            <w:pPr>
              <w:spacing w:after="20"/>
              <w:ind w:left="20"/>
              <w:jc w:val="both"/>
            </w:pPr>
            <w:r>
              <w:rPr>
                <w:rFonts w:ascii="Times New Roman"/>
                <w:b w:val="false"/>
                <w:i w:val="false"/>
                <w:color w:val="000000"/>
                <w:sz w:val="20"/>
              </w:rPr>
              <w:t>
</w:t>
            </w:r>
            <w:r>
              <w:rPr>
                <w:rFonts w:ascii="Times New Roman"/>
                <w:b w:val="false"/>
                <w:i w:val="false"/>
                <w:color w:val="000000"/>
                <w:sz w:val="20"/>
              </w:rPr>
              <w:t>типов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моди</w:t>
            </w:r>
          </w:p>
          <w:p>
            <w:pPr>
              <w:spacing w:after="20"/>
              <w:ind w:left="20"/>
              <w:jc w:val="both"/>
            </w:pPr>
            <w:r>
              <w:rPr>
                <w:rFonts w:ascii="Times New Roman"/>
                <w:b w:val="false"/>
                <w:i w:val="false"/>
                <w:color w:val="000000"/>
                <w:sz w:val="20"/>
              </w:rPr>
              <w:t>
</w:t>
            </w:r>
            <w:r>
              <w:rPr>
                <w:rFonts w:ascii="Times New Roman"/>
                <w:b w:val="false"/>
                <w:i w:val="false"/>
                <w:color w:val="000000"/>
                <w:sz w:val="20"/>
              </w:rPr>
              <w:t>фикаций)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приро</w:t>
            </w:r>
          </w:p>
          <w:p>
            <w:pPr>
              <w:spacing w:after="20"/>
              <w:ind w:left="20"/>
              <w:jc w:val="both"/>
            </w:pPr>
            <w:r>
              <w:rPr>
                <w:rFonts w:ascii="Times New Roman"/>
                <w:b w:val="false"/>
                <w:i w:val="false"/>
                <w:color w:val="000000"/>
                <w:sz w:val="20"/>
              </w:rPr>
              <w:t>
</w:t>
            </w:r>
            <w:r>
              <w:rPr>
                <w:rFonts w:ascii="Times New Roman"/>
                <w:b w:val="false"/>
                <w:i w:val="false"/>
                <w:color w:val="000000"/>
                <w:sz w:val="20"/>
              </w:rPr>
              <w:t>дных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кормо</w:t>
            </w:r>
          </w:p>
          <w:p>
            <w:pPr>
              <w:spacing w:after="20"/>
              <w:ind w:left="20"/>
              <w:jc w:val="both"/>
            </w:pPr>
            <w:r>
              <w:rPr>
                <w:rFonts w:ascii="Times New Roman"/>
                <w:b w:val="false"/>
                <w:i w:val="false"/>
                <w:color w:val="000000"/>
                <w:sz w:val="20"/>
              </w:rPr>
              <w:t>
</w:t>
            </w:r>
            <w:r>
              <w:rPr>
                <w:rFonts w:ascii="Times New Roman"/>
                <w:b w:val="false"/>
                <w:i w:val="false"/>
                <w:color w:val="000000"/>
                <w:sz w:val="20"/>
              </w:rPr>
              <w:t>вых</w:t>
            </w:r>
          </w:p>
          <w:p>
            <w:pPr>
              <w:spacing w:after="20"/>
              <w:ind w:left="20"/>
              <w:jc w:val="both"/>
            </w:pPr>
            <w:r>
              <w:rPr>
                <w:rFonts w:ascii="Times New Roman"/>
                <w:b w:val="false"/>
                <w:i w:val="false"/>
                <w:color w:val="000000"/>
                <w:sz w:val="20"/>
              </w:rPr>
              <w:t>
</w:t>
            </w:r>
            <w:r>
              <w:rPr>
                <w:rFonts w:ascii="Times New Roman"/>
                <w:b w:val="false"/>
                <w:i w:val="false"/>
                <w:color w:val="000000"/>
                <w:sz w:val="20"/>
              </w:rPr>
              <w:t>угодий с приуро</w:t>
            </w:r>
          </w:p>
          <w:p>
            <w:pPr>
              <w:spacing w:after="20"/>
              <w:ind w:left="20"/>
              <w:jc w:val="both"/>
            </w:pPr>
            <w:r>
              <w:rPr>
                <w:rFonts w:ascii="Times New Roman"/>
                <w:b w:val="false"/>
                <w:i w:val="false"/>
                <w:color w:val="000000"/>
                <w:sz w:val="20"/>
              </w:rPr>
              <w:t>
</w:t>
            </w:r>
            <w:r>
              <w:rPr>
                <w:rFonts w:ascii="Times New Roman"/>
                <w:b w:val="false"/>
                <w:i w:val="false"/>
                <w:color w:val="000000"/>
                <w:sz w:val="20"/>
              </w:rPr>
              <w:t>чен</w:t>
            </w:r>
          </w:p>
          <w:p>
            <w:pPr>
              <w:spacing w:after="20"/>
              <w:ind w:left="20"/>
              <w:jc w:val="both"/>
            </w:pPr>
            <w:r>
              <w:rPr>
                <w:rFonts w:ascii="Times New Roman"/>
                <w:b w:val="false"/>
                <w:i w:val="false"/>
                <w:color w:val="000000"/>
                <w:sz w:val="20"/>
              </w:rPr>
              <w:t>
</w:t>
            </w:r>
            <w:r>
              <w:rPr>
                <w:rFonts w:ascii="Times New Roman"/>
                <w:b w:val="false"/>
                <w:i w:val="false"/>
                <w:color w:val="000000"/>
                <w:sz w:val="20"/>
              </w:rPr>
              <w:t>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их к рель</w:t>
            </w:r>
          </w:p>
          <w:p>
            <w:pPr>
              <w:spacing w:after="20"/>
              <w:ind w:left="20"/>
              <w:jc w:val="both"/>
            </w:pPr>
            <w:r>
              <w:rPr>
                <w:rFonts w:ascii="Times New Roman"/>
                <w:b w:val="false"/>
                <w:i w:val="false"/>
                <w:color w:val="000000"/>
                <w:sz w:val="20"/>
              </w:rPr>
              <w:t>
</w:t>
            </w:r>
            <w:r>
              <w:rPr>
                <w:rFonts w:ascii="Times New Roman"/>
                <w:b w:val="false"/>
                <w:i w:val="false"/>
                <w:color w:val="000000"/>
                <w:sz w:val="20"/>
              </w:rPr>
              <w:t>ефу, почвам</w:t>
            </w:r>
          </w:p>
          <w:p>
            <w:pPr>
              <w:spacing w:after="20"/>
              <w:ind w:left="20"/>
              <w:jc w:val="both"/>
            </w:pPr>
            <w:r>
              <w:rPr>
                <w:rFonts w:ascii="Times New Roman"/>
                <w:b w:val="false"/>
                <w:i w:val="false"/>
                <w:color w:val="000000"/>
                <w:sz w:val="20"/>
              </w:rPr>
              <w:t>
</w:t>
            </w:r>
            <w:r>
              <w:rPr>
                <w:rFonts w:ascii="Times New Roman"/>
                <w:b w:val="false"/>
                <w:i w:val="false"/>
                <w:color w:val="000000"/>
                <w:sz w:val="20"/>
              </w:rPr>
              <w:t>. Название прочих</w:t>
            </w:r>
          </w:p>
          <w:p>
            <w:pPr>
              <w:spacing w:after="20"/>
              <w:ind w:left="20"/>
              <w:jc w:val="both"/>
            </w:pPr>
            <w:r>
              <w:rPr>
                <w:rFonts w:ascii="Times New Roman"/>
                <w:b w:val="false"/>
                <w:i w:val="false"/>
                <w:color w:val="000000"/>
                <w:sz w:val="20"/>
              </w:rPr>
              <w:t>
</w:t>
            </w:r>
            <w:r>
              <w:rPr>
                <w:rFonts w:ascii="Times New Roman"/>
                <w:b w:val="false"/>
                <w:i w:val="false"/>
                <w:color w:val="000000"/>
                <w:sz w:val="20"/>
              </w:rPr>
              <w:t>угодий</w:t>
            </w:r>
          </w:p>
          <w:p>
            <w:pPr>
              <w:spacing w:after="20"/>
              <w:ind w:left="20"/>
              <w:jc w:val="both"/>
            </w:pPr>
            <w:r>
              <w:rPr>
                <w:rFonts w:ascii="Times New Roman"/>
                <w:b w:val="false"/>
                <w:i w:val="false"/>
                <w:color w:val="000000"/>
                <w:sz w:val="20"/>
              </w:rPr>
              <w:t>
и земель</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7" w:id="764"/>
          <w:p>
            <w:pPr>
              <w:spacing w:after="20"/>
              <w:ind w:left="20"/>
              <w:jc w:val="both"/>
            </w:pPr>
            <w:r>
              <w:rPr>
                <w:rFonts w:ascii="Times New Roman"/>
                <w:b w:val="false"/>
                <w:i w:val="false"/>
                <w:color w:val="000000"/>
                <w:sz w:val="20"/>
              </w:rPr>
              <w:t>
Ви</w:t>
            </w:r>
          </w:p>
          <w:bookmarkEnd w:id="764"/>
          <w:p>
            <w:pPr>
              <w:spacing w:after="20"/>
              <w:ind w:left="20"/>
              <w:jc w:val="both"/>
            </w:pPr>
            <w:r>
              <w:rPr>
                <w:rFonts w:ascii="Times New Roman"/>
                <w:b w:val="false"/>
                <w:i w:val="false"/>
                <w:color w:val="000000"/>
                <w:sz w:val="20"/>
              </w:rPr>
              <w:t>
</w:t>
            </w:r>
            <w:r>
              <w:rPr>
                <w:rFonts w:ascii="Times New Roman"/>
                <w:b w:val="false"/>
                <w:i w:val="false"/>
                <w:color w:val="000000"/>
                <w:sz w:val="20"/>
              </w:rPr>
              <w:t>д уг</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дь</w:t>
            </w:r>
          </w:p>
          <w:p>
            <w:pPr>
              <w:spacing w:after="20"/>
              <w:ind w:left="20"/>
              <w:jc w:val="both"/>
            </w:pPr>
            <w:r>
              <w:rPr>
                <w:rFonts w:ascii="Times New Roman"/>
                <w:b w:val="false"/>
                <w:i w:val="false"/>
                <w:color w:val="000000"/>
                <w:sz w:val="20"/>
              </w:rPr>
              <w:t>
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1" w:id="765"/>
          <w:p>
            <w:pPr>
              <w:spacing w:after="20"/>
              <w:ind w:left="20"/>
              <w:jc w:val="both"/>
            </w:pPr>
            <w:r>
              <w:rPr>
                <w:rFonts w:ascii="Times New Roman"/>
                <w:b w:val="false"/>
                <w:i w:val="false"/>
                <w:color w:val="000000"/>
                <w:sz w:val="20"/>
              </w:rPr>
              <w:t>
Про</w:t>
            </w:r>
          </w:p>
          <w:bookmarkEnd w:id="765"/>
          <w:p>
            <w:pPr>
              <w:spacing w:after="20"/>
              <w:ind w:left="20"/>
              <w:jc w:val="both"/>
            </w:pPr>
            <w:r>
              <w:rPr>
                <w:rFonts w:ascii="Times New Roman"/>
                <w:b w:val="false"/>
                <w:i w:val="false"/>
                <w:color w:val="000000"/>
                <w:sz w:val="20"/>
              </w:rPr>
              <w:t>
</w:t>
            </w:r>
            <w:r>
              <w:rPr>
                <w:rFonts w:ascii="Times New Roman"/>
                <w:b w:val="false"/>
                <w:i w:val="false"/>
                <w:color w:val="000000"/>
                <w:sz w:val="20"/>
              </w:rPr>
              <w:t>цент</w:t>
            </w:r>
          </w:p>
          <w:p>
            <w:pPr>
              <w:spacing w:after="20"/>
              <w:ind w:left="20"/>
              <w:jc w:val="both"/>
            </w:pPr>
            <w:r>
              <w:rPr>
                <w:rFonts w:ascii="Times New Roman"/>
                <w:b w:val="false"/>
                <w:i w:val="false"/>
                <w:color w:val="000000"/>
                <w:sz w:val="20"/>
              </w:rPr>
              <w:t>
</w:t>
            </w:r>
            <w:r>
              <w:rPr>
                <w:rFonts w:ascii="Times New Roman"/>
                <w:b w:val="false"/>
                <w:i w:val="false"/>
                <w:color w:val="000000"/>
                <w:sz w:val="20"/>
              </w:rPr>
              <w:t>учас</w:t>
            </w:r>
          </w:p>
          <w:p>
            <w:pPr>
              <w:spacing w:after="20"/>
              <w:ind w:left="20"/>
              <w:jc w:val="both"/>
            </w:pPr>
            <w:r>
              <w:rPr>
                <w:rFonts w:ascii="Times New Roman"/>
                <w:b w:val="false"/>
                <w:i w:val="false"/>
                <w:color w:val="000000"/>
                <w:sz w:val="20"/>
              </w:rPr>
              <w:t>
</w:t>
            </w:r>
            <w:r>
              <w:rPr>
                <w:rFonts w:ascii="Times New Roman"/>
                <w:b w:val="false"/>
                <w:i w:val="false"/>
                <w:color w:val="000000"/>
                <w:sz w:val="20"/>
              </w:rPr>
              <w:t>тия</w:t>
            </w:r>
          </w:p>
          <w:p>
            <w:pPr>
              <w:spacing w:after="20"/>
              <w:ind w:left="20"/>
              <w:jc w:val="both"/>
            </w:pPr>
            <w:r>
              <w:rPr>
                <w:rFonts w:ascii="Times New Roman"/>
                <w:b w:val="false"/>
                <w:i w:val="false"/>
                <w:color w:val="000000"/>
                <w:sz w:val="20"/>
              </w:rPr>
              <w:t>
</w:t>
            </w:r>
            <w:r>
              <w:rPr>
                <w:rFonts w:ascii="Times New Roman"/>
                <w:b w:val="false"/>
                <w:i w:val="false"/>
                <w:color w:val="000000"/>
                <w:sz w:val="20"/>
              </w:rPr>
              <w:t>в кон</w:t>
            </w:r>
          </w:p>
          <w:p>
            <w:pPr>
              <w:spacing w:after="20"/>
              <w:ind w:left="20"/>
              <w:jc w:val="both"/>
            </w:pPr>
            <w:r>
              <w:rPr>
                <w:rFonts w:ascii="Times New Roman"/>
                <w:b w:val="false"/>
                <w:i w:val="false"/>
                <w:color w:val="000000"/>
                <w:sz w:val="20"/>
              </w:rPr>
              <w:t>
туре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6" w:id="766"/>
          <w:p>
            <w:pPr>
              <w:spacing w:after="20"/>
              <w:ind w:left="20"/>
              <w:jc w:val="both"/>
            </w:pPr>
            <w:r>
              <w:rPr>
                <w:rFonts w:ascii="Times New Roman"/>
                <w:b w:val="false"/>
                <w:i w:val="false"/>
                <w:color w:val="000000"/>
                <w:sz w:val="20"/>
              </w:rPr>
              <w:t>
Пло</w:t>
            </w:r>
          </w:p>
          <w:bookmarkEnd w:id="766"/>
          <w:p>
            <w:pPr>
              <w:spacing w:after="20"/>
              <w:ind w:left="20"/>
              <w:jc w:val="both"/>
            </w:pPr>
            <w:r>
              <w:rPr>
                <w:rFonts w:ascii="Times New Roman"/>
                <w:b w:val="false"/>
                <w:i w:val="false"/>
                <w:color w:val="000000"/>
                <w:sz w:val="20"/>
              </w:rPr>
              <w:t>
</w:t>
            </w:r>
            <w:r>
              <w:rPr>
                <w:rFonts w:ascii="Times New Roman"/>
                <w:b w:val="false"/>
                <w:i w:val="false"/>
                <w:color w:val="000000"/>
                <w:sz w:val="20"/>
              </w:rPr>
              <w:t>ща</w:t>
            </w:r>
          </w:p>
          <w:p>
            <w:pPr>
              <w:spacing w:after="20"/>
              <w:ind w:left="20"/>
              <w:jc w:val="both"/>
            </w:pPr>
            <w:r>
              <w:rPr>
                <w:rFonts w:ascii="Times New Roman"/>
                <w:b w:val="false"/>
                <w:i w:val="false"/>
                <w:color w:val="000000"/>
                <w:sz w:val="20"/>
              </w:rPr>
              <w:t>
</w:t>
            </w:r>
            <w:r>
              <w:rPr>
                <w:rFonts w:ascii="Times New Roman"/>
                <w:b w:val="false"/>
                <w:i w:val="false"/>
                <w:color w:val="000000"/>
                <w:sz w:val="20"/>
              </w:rPr>
              <w:t>дь,</w:t>
            </w:r>
          </w:p>
          <w:p>
            <w:pPr>
              <w:spacing w:after="20"/>
              <w:ind w:left="20"/>
              <w:jc w:val="both"/>
            </w:pPr>
            <w:r>
              <w:rPr>
                <w:rFonts w:ascii="Times New Roman"/>
                <w:b w:val="false"/>
                <w:i w:val="false"/>
                <w:color w:val="000000"/>
                <w:sz w:val="20"/>
              </w:rPr>
              <w:t>
</w:t>
            </w:r>
            <w:r>
              <w:rPr>
                <w:rFonts w:ascii="Times New Roman"/>
                <w:b w:val="false"/>
                <w:i w:val="false"/>
                <w:color w:val="000000"/>
                <w:sz w:val="20"/>
              </w:rPr>
              <w:t>тыс</w:t>
            </w:r>
          </w:p>
          <w:p>
            <w:pPr>
              <w:spacing w:after="20"/>
              <w:ind w:left="20"/>
              <w:jc w:val="both"/>
            </w:pPr>
            <w:r>
              <w:rPr>
                <w:rFonts w:ascii="Times New Roman"/>
                <w:b w:val="false"/>
                <w:i w:val="false"/>
                <w:color w:val="000000"/>
                <w:sz w:val="20"/>
              </w:rPr>
              <w:t>
</w:t>
            </w:r>
            <w:r>
              <w:rPr>
                <w:rFonts w:ascii="Times New Roman"/>
                <w:b w:val="false"/>
                <w:i w:val="false"/>
                <w:color w:val="000000"/>
                <w:sz w:val="20"/>
              </w:rPr>
              <w:t>яч гек</w:t>
            </w:r>
          </w:p>
          <w:p>
            <w:pPr>
              <w:spacing w:after="20"/>
              <w:ind w:left="20"/>
              <w:jc w:val="both"/>
            </w:pPr>
            <w:r>
              <w:rPr>
                <w:rFonts w:ascii="Times New Roman"/>
                <w:b w:val="false"/>
                <w:i w:val="false"/>
                <w:color w:val="000000"/>
                <w:sz w:val="20"/>
              </w:rPr>
              <w:t>
</w:t>
            </w:r>
            <w:r>
              <w:rPr>
                <w:rFonts w:ascii="Times New Roman"/>
                <w:b w:val="false"/>
                <w:i w:val="false"/>
                <w:color w:val="000000"/>
                <w:sz w:val="20"/>
              </w:rPr>
              <w:t>тар</w:t>
            </w:r>
          </w:p>
          <w:p>
            <w:pPr>
              <w:spacing w:after="20"/>
              <w:ind w:left="20"/>
              <w:jc w:val="both"/>
            </w:pPr>
            <w:r>
              <w:rPr>
                <w:rFonts w:ascii="Times New Roman"/>
                <w:b w:val="false"/>
                <w:i w:val="false"/>
                <w:color w:val="000000"/>
                <w:sz w:val="20"/>
              </w:rPr>
              <w:t>
ов</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2" w:id="767"/>
          <w:p>
            <w:pPr>
              <w:spacing w:after="20"/>
              <w:ind w:left="20"/>
              <w:jc w:val="both"/>
            </w:pPr>
            <w:r>
              <w:rPr>
                <w:rFonts w:ascii="Times New Roman"/>
                <w:b w:val="false"/>
                <w:i w:val="false"/>
                <w:color w:val="000000"/>
                <w:sz w:val="20"/>
              </w:rPr>
              <w:t>
Сов</w:t>
            </w:r>
          </w:p>
          <w:bookmarkEnd w:id="767"/>
          <w:p>
            <w:pPr>
              <w:spacing w:after="20"/>
              <w:ind w:left="20"/>
              <w:jc w:val="both"/>
            </w:pPr>
            <w:r>
              <w:rPr>
                <w:rFonts w:ascii="Times New Roman"/>
                <w:b w:val="false"/>
                <w:i w:val="false"/>
                <w:color w:val="000000"/>
                <w:sz w:val="20"/>
              </w:rPr>
              <w:t>
</w:t>
            </w:r>
            <w:r>
              <w:rPr>
                <w:rFonts w:ascii="Times New Roman"/>
                <w:b w:val="false"/>
                <w:i w:val="false"/>
                <w:color w:val="000000"/>
                <w:sz w:val="20"/>
              </w:rPr>
              <w:t>рем</w:t>
            </w:r>
          </w:p>
          <w:p>
            <w:pPr>
              <w:spacing w:after="20"/>
              <w:ind w:left="20"/>
              <w:jc w:val="both"/>
            </w:pPr>
            <w:r>
              <w:rPr>
                <w:rFonts w:ascii="Times New Roman"/>
                <w:b w:val="false"/>
                <w:i w:val="false"/>
                <w:color w:val="000000"/>
                <w:sz w:val="20"/>
              </w:rPr>
              <w:t>
</w:t>
            </w:r>
            <w:r>
              <w:rPr>
                <w:rFonts w:ascii="Times New Roman"/>
                <w:b w:val="false"/>
                <w:i w:val="false"/>
                <w:color w:val="000000"/>
                <w:sz w:val="20"/>
              </w:rPr>
              <w:t>енн</w:t>
            </w:r>
          </w:p>
          <w:p>
            <w:pPr>
              <w:spacing w:after="20"/>
              <w:ind w:left="20"/>
              <w:jc w:val="both"/>
            </w:pPr>
            <w:r>
              <w:rPr>
                <w:rFonts w:ascii="Times New Roman"/>
                <w:b w:val="false"/>
                <w:i w:val="false"/>
                <w:color w:val="000000"/>
                <w:sz w:val="20"/>
              </w:rPr>
              <w:t>
</w:t>
            </w:r>
            <w:r>
              <w:rPr>
                <w:rFonts w:ascii="Times New Roman"/>
                <w:b w:val="false"/>
                <w:i w:val="false"/>
                <w:color w:val="000000"/>
                <w:sz w:val="20"/>
              </w:rPr>
              <w:t>ое исп</w:t>
            </w:r>
          </w:p>
          <w:p>
            <w:pPr>
              <w:spacing w:after="20"/>
              <w:ind w:left="20"/>
              <w:jc w:val="both"/>
            </w:pPr>
            <w:r>
              <w:rPr>
                <w:rFonts w:ascii="Times New Roman"/>
                <w:b w:val="false"/>
                <w:i w:val="false"/>
                <w:color w:val="000000"/>
                <w:sz w:val="20"/>
              </w:rPr>
              <w:t>
</w:t>
            </w:r>
            <w:r>
              <w:rPr>
                <w:rFonts w:ascii="Times New Roman"/>
                <w:b w:val="false"/>
                <w:i w:val="false"/>
                <w:color w:val="000000"/>
                <w:sz w:val="20"/>
              </w:rPr>
              <w:t>оль</w:t>
            </w:r>
          </w:p>
          <w:p>
            <w:pPr>
              <w:spacing w:after="20"/>
              <w:ind w:left="20"/>
              <w:jc w:val="both"/>
            </w:pPr>
            <w:r>
              <w:rPr>
                <w:rFonts w:ascii="Times New Roman"/>
                <w:b w:val="false"/>
                <w:i w:val="false"/>
                <w:color w:val="000000"/>
                <w:sz w:val="20"/>
              </w:rPr>
              <w:t>
</w:t>
            </w:r>
            <w:r>
              <w:rPr>
                <w:rFonts w:ascii="Times New Roman"/>
                <w:b w:val="false"/>
                <w:i w:val="false"/>
                <w:color w:val="000000"/>
                <w:sz w:val="20"/>
              </w:rPr>
              <w:t>зов</w:t>
            </w:r>
          </w:p>
          <w:p>
            <w:pPr>
              <w:spacing w:after="20"/>
              <w:ind w:left="20"/>
              <w:jc w:val="both"/>
            </w:pPr>
            <w:r>
              <w:rPr>
                <w:rFonts w:ascii="Times New Roman"/>
                <w:b w:val="false"/>
                <w:i w:val="false"/>
                <w:color w:val="000000"/>
                <w:sz w:val="20"/>
              </w:rPr>
              <w:t>
</w:t>
            </w:r>
            <w:r>
              <w:rPr>
                <w:rFonts w:ascii="Times New Roman"/>
                <w:b w:val="false"/>
                <w:i w:val="false"/>
                <w:color w:val="000000"/>
                <w:sz w:val="20"/>
              </w:rPr>
              <w:t>ан</w:t>
            </w:r>
          </w:p>
          <w:p>
            <w:pPr>
              <w:spacing w:after="20"/>
              <w:ind w:left="20"/>
              <w:jc w:val="both"/>
            </w:pPr>
            <w:r>
              <w:rPr>
                <w:rFonts w:ascii="Times New Roman"/>
                <w:b w:val="false"/>
                <w:i w:val="false"/>
                <w:color w:val="000000"/>
                <w:sz w:val="20"/>
              </w:rPr>
              <w:t>
ие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9" w:id="768"/>
          <w:p>
            <w:pPr>
              <w:spacing w:after="20"/>
              <w:ind w:left="20"/>
              <w:jc w:val="both"/>
            </w:pPr>
            <w:r>
              <w:rPr>
                <w:rFonts w:ascii="Times New Roman"/>
                <w:b w:val="false"/>
                <w:i w:val="false"/>
                <w:color w:val="000000"/>
                <w:sz w:val="20"/>
              </w:rPr>
              <w:t>
Вал</w:t>
            </w:r>
          </w:p>
          <w:bookmarkEnd w:id="768"/>
          <w:p>
            <w:pPr>
              <w:spacing w:after="20"/>
              <w:ind w:left="20"/>
              <w:jc w:val="both"/>
            </w:pPr>
            <w:r>
              <w:rPr>
                <w:rFonts w:ascii="Times New Roman"/>
                <w:b w:val="false"/>
                <w:i w:val="false"/>
                <w:color w:val="000000"/>
                <w:sz w:val="20"/>
              </w:rPr>
              <w:t>
</w:t>
            </w:r>
            <w:r>
              <w:rPr>
                <w:rFonts w:ascii="Times New Roman"/>
                <w:b w:val="false"/>
                <w:i w:val="false"/>
                <w:color w:val="000000"/>
                <w:sz w:val="20"/>
              </w:rPr>
              <w:t>ов</w:t>
            </w:r>
          </w:p>
          <w:p>
            <w:pPr>
              <w:spacing w:after="20"/>
              <w:ind w:left="20"/>
              <w:jc w:val="both"/>
            </w:pPr>
            <w:r>
              <w:rPr>
                <w:rFonts w:ascii="Times New Roman"/>
                <w:b w:val="false"/>
                <w:i w:val="false"/>
                <w:color w:val="000000"/>
                <w:sz w:val="20"/>
              </w:rPr>
              <w:t>
</w:t>
            </w:r>
            <w:r>
              <w:rPr>
                <w:rFonts w:ascii="Times New Roman"/>
                <w:b w:val="false"/>
                <w:i w:val="false"/>
                <w:color w:val="000000"/>
                <w:sz w:val="20"/>
              </w:rPr>
              <w:t>ая</w:t>
            </w:r>
          </w:p>
          <w:p>
            <w:pPr>
              <w:spacing w:after="20"/>
              <w:ind w:left="20"/>
              <w:jc w:val="both"/>
            </w:pPr>
            <w:r>
              <w:rPr>
                <w:rFonts w:ascii="Times New Roman"/>
                <w:b w:val="false"/>
                <w:i w:val="false"/>
                <w:color w:val="000000"/>
                <w:sz w:val="20"/>
              </w:rPr>
              <w:t>
</w:t>
            </w:r>
            <w:r>
              <w:rPr>
                <w:rFonts w:ascii="Times New Roman"/>
                <w:b w:val="false"/>
                <w:i w:val="false"/>
                <w:color w:val="000000"/>
                <w:sz w:val="20"/>
              </w:rPr>
              <w:t>уро</w:t>
            </w:r>
          </w:p>
          <w:p>
            <w:pPr>
              <w:spacing w:after="20"/>
              <w:ind w:left="20"/>
              <w:jc w:val="both"/>
            </w:pPr>
            <w:r>
              <w:rPr>
                <w:rFonts w:ascii="Times New Roman"/>
                <w:b w:val="false"/>
                <w:i w:val="false"/>
                <w:color w:val="000000"/>
                <w:sz w:val="20"/>
              </w:rPr>
              <w:t>
</w:t>
            </w:r>
            <w:r>
              <w:rPr>
                <w:rFonts w:ascii="Times New Roman"/>
                <w:b w:val="false"/>
                <w:i w:val="false"/>
                <w:color w:val="000000"/>
                <w:sz w:val="20"/>
              </w:rPr>
              <w:t>жай</w:t>
            </w:r>
          </w:p>
          <w:p>
            <w:pPr>
              <w:spacing w:after="20"/>
              <w:ind w:left="20"/>
              <w:jc w:val="both"/>
            </w:pPr>
            <w:r>
              <w:rPr>
                <w:rFonts w:ascii="Times New Roman"/>
                <w:b w:val="false"/>
                <w:i w:val="false"/>
                <w:color w:val="000000"/>
                <w:sz w:val="20"/>
              </w:rPr>
              <w:t>
</w:t>
            </w:r>
            <w:r>
              <w:rPr>
                <w:rFonts w:ascii="Times New Roman"/>
                <w:b w:val="false"/>
                <w:i w:val="false"/>
                <w:color w:val="000000"/>
                <w:sz w:val="20"/>
              </w:rPr>
              <w:t>но</w:t>
            </w:r>
          </w:p>
          <w:p>
            <w:pPr>
              <w:spacing w:after="20"/>
              <w:ind w:left="20"/>
              <w:jc w:val="both"/>
            </w:pPr>
            <w:r>
              <w:rPr>
                <w:rFonts w:ascii="Times New Roman"/>
                <w:b w:val="false"/>
                <w:i w:val="false"/>
                <w:color w:val="000000"/>
                <w:sz w:val="20"/>
              </w:rPr>
              <w:t>
</w:t>
            </w:r>
            <w:r>
              <w:rPr>
                <w:rFonts w:ascii="Times New Roman"/>
                <w:b w:val="false"/>
                <w:i w:val="false"/>
                <w:color w:val="000000"/>
                <w:sz w:val="20"/>
              </w:rPr>
              <w:t>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цен</w:t>
            </w:r>
          </w:p>
          <w:p>
            <w:pPr>
              <w:spacing w:after="20"/>
              <w:ind w:left="20"/>
              <w:jc w:val="both"/>
            </w:pPr>
            <w:r>
              <w:rPr>
                <w:rFonts w:ascii="Times New Roman"/>
                <w:b w:val="false"/>
                <w:i w:val="false"/>
                <w:color w:val="000000"/>
                <w:sz w:val="20"/>
              </w:rPr>
              <w:t>
</w:t>
            </w:r>
            <w:r>
              <w:rPr>
                <w:rFonts w:ascii="Times New Roman"/>
                <w:b w:val="false"/>
                <w:i w:val="false"/>
                <w:color w:val="000000"/>
                <w:sz w:val="20"/>
              </w:rPr>
              <w:t>тне</w:t>
            </w:r>
          </w:p>
          <w:p>
            <w:pPr>
              <w:spacing w:after="20"/>
              <w:ind w:left="20"/>
              <w:jc w:val="both"/>
            </w:pPr>
            <w:r>
              <w:rPr>
                <w:rFonts w:ascii="Times New Roman"/>
                <w:b w:val="false"/>
                <w:i w:val="false"/>
                <w:color w:val="000000"/>
                <w:sz w:val="20"/>
              </w:rPr>
              <w:t>
</w:t>
            </w:r>
            <w:r>
              <w:rPr>
                <w:rFonts w:ascii="Times New Roman"/>
                <w:b w:val="false"/>
                <w:i w:val="false"/>
                <w:color w:val="000000"/>
                <w:sz w:val="20"/>
              </w:rPr>
              <w:t>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на</w:t>
            </w:r>
          </w:p>
          <w:p>
            <w:pPr>
              <w:spacing w:after="20"/>
              <w:ind w:left="20"/>
              <w:jc w:val="both"/>
            </w:pPr>
            <w:r>
              <w:rPr>
                <w:rFonts w:ascii="Times New Roman"/>
                <w:b w:val="false"/>
                <w:i w:val="false"/>
                <w:color w:val="000000"/>
                <w:sz w:val="20"/>
              </w:rPr>
              <w:t>
</w:t>
            </w:r>
            <w:r>
              <w:rPr>
                <w:rFonts w:ascii="Times New Roman"/>
                <w:b w:val="false"/>
                <w:i w:val="false"/>
                <w:color w:val="000000"/>
                <w:sz w:val="20"/>
              </w:rPr>
              <w:t>гек</w:t>
            </w:r>
          </w:p>
          <w:p>
            <w:pPr>
              <w:spacing w:after="20"/>
              <w:ind w:left="20"/>
              <w:jc w:val="both"/>
            </w:pPr>
            <w:r>
              <w:rPr>
                <w:rFonts w:ascii="Times New Roman"/>
                <w:b w:val="false"/>
                <w:i w:val="false"/>
                <w:color w:val="000000"/>
                <w:sz w:val="20"/>
              </w:rPr>
              <w:t>
</w:t>
            </w:r>
            <w:r>
              <w:rPr>
                <w:rFonts w:ascii="Times New Roman"/>
                <w:b w:val="false"/>
                <w:i w:val="false"/>
                <w:color w:val="000000"/>
                <w:sz w:val="20"/>
              </w:rPr>
              <w:t>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(год обс</w:t>
            </w:r>
          </w:p>
          <w:p>
            <w:pPr>
              <w:spacing w:after="20"/>
              <w:ind w:left="20"/>
              <w:jc w:val="both"/>
            </w:pPr>
            <w:r>
              <w:rPr>
                <w:rFonts w:ascii="Times New Roman"/>
                <w:b w:val="false"/>
                <w:i w:val="false"/>
                <w:color w:val="000000"/>
                <w:sz w:val="20"/>
              </w:rPr>
              <w:t>
</w:t>
            </w:r>
            <w:r>
              <w:rPr>
                <w:rFonts w:ascii="Times New Roman"/>
                <w:b w:val="false"/>
                <w:i w:val="false"/>
                <w:color w:val="000000"/>
                <w:sz w:val="20"/>
              </w:rPr>
              <w:t>лед</w:t>
            </w:r>
          </w:p>
          <w:p>
            <w:pPr>
              <w:spacing w:after="20"/>
              <w:ind w:left="20"/>
              <w:jc w:val="both"/>
            </w:pPr>
            <w:r>
              <w:rPr>
                <w:rFonts w:ascii="Times New Roman"/>
                <w:b w:val="false"/>
                <w:i w:val="false"/>
                <w:color w:val="000000"/>
                <w:sz w:val="20"/>
              </w:rPr>
              <w:t>
</w:t>
            </w:r>
            <w:r>
              <w:rPr>
                <w:rFonts w:ascii="Times New Roman"/>
                <w:b w:val="false"/>
                <w:i w:val="false"/>
                <w:color w:val="000000"/>
                <w:sz w:val="20"/>
              </w:rPr>
              <w:t>ован</w:t>
            </w:r>
          </w:p>
          <w:p>
            <w:pPr>
              <w:spacing w:after="20"/>
              <w:ind w:left="20"/>
              <w:jc w:val="both"/>
            </w:pPr>
            <w:r>
              <w:rPr>
                <w:rFonts w:ascii="Times New Roman"/>
                <w:b w:val="false"/>
                <w:i w:val="false"/>
                <w:color w:val="000000"/>
                <w:sz w:val="20"/>
              </w:rPr>
              <w:t>
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5" w:id="769"/>
          <w:p>
            <w:pPr>
              <w:spacing w:after="20"/>
              <w:ind w:left="20"/>
              <w:jc w:val="both"/>
            </w:pPr>
            <w:r>
              <w:rPr>
                <w:rFonts w:ascii="Times New Roman"/>
                <w:b w:val="false"/>
                <w:i w:val="false"/>
                <w:color w:val="000000"/>
                <w:sz w:val="20"/>
              </w:rPr>
              <w:t>
Урожайность поедаемых</w:t>
            </w:r>
          </w:p>
          <w:bookmarkEnd w:id="769"/>
          <w:p>
            <w:pPr>
              <w:spacing w:after="20"/>
              <w:ind w:left="20"/>
              <w:jc w:val="both"/>
            </w:pPr>
            <w:r>
              <w:rPr>
                <w:rFonts w:ascii="Times New Roman"/>
                <w:b w:val="false"/>
                <w:i w:val="false"/>
                <w:color w:val="000000"/>
                <w:sz w:val="20"/>
              </w:rPr>
              <w:t>
</w:t>
            </w:r>
            <w:r>
              <w:rPr>
                <w:rFonts w:ascii="Times New Roman"/>
                <w:b w:val="false"/>
                <w:i w:val="false"/>
                <w:color w:val="000000"/>
                <w:sz w:val="20"/>
              </w:rPr>
              <w:t>растений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на средний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центнеров на</w:t>
            </w:r>
          </w:p>
          <w:p>
            <w:pPr>
              <w:spacing w:after="20"/>
              <w:ind w:left="20"/>
              <w:jc w:val="both"/>
            </w:pPr>
            <w:r>
              <w:rPr>
                <w:rFonts w:ascii="Times New Roman"/>
                <w:b w:val="false"/>
                <w:i w:val="false"/>
                <w:color w:val="000000"/>
                <w:sz w:val="20"/>
              </w:rPr>
              <w:t>
</w:t>
            </w:r>
            <w:r>
              <w:rPr>
                <w:rFonts w:ascii="Times New Roman"/>
                <w:b w:val="false"/>
                <w:i w:val="false"/>
                <w:color w:val="000000"/>
                <w:sz w:val="20"/>
              </w:rPr>
              <w:t>гектар сухой массы,</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центнеров на</w:t>
            </w:r>
          </w:p>
          <w:p>
            <w:pPr>
              <w:spacing w:after="20"/>
              <w:ind w:left="20"/>
              <w:jc w:val="both"/>
            </w:pPr>
            <w:r>
              <w:rPr>
                <w:rFonts w:ascii="Times New Roman"/>
                <w:b w:val="false"/>
                <w:i w:val="false"/>
                <w:color w:val="000000"/>
                <w:sz w:val="20"/>
              </w:rPr>
              <w:t>
</w:t>
            </w:r>
            <w:r>
              <w:rPr>
                <w:rFonts w:ascii="Times New Roman"/>
                <w:b w:val="false"/>
                <w:i w:val="false"/>
                <w:color w:val="000000"/>
                <w:sz w:val="20"/>
              </w:rPr>
              <w:t>гектар кормовых</w:t>
            </w:r>
          </w:p>
          <w:p>
            <w:pPr>
              <w:spacing w:after="20"/>
              <w:ind w:left="20"/>
              <w:jc w:val="both"/>
            </w:pPr>
            <w:r>
              <w:rPr>
                <w:rFonts w:ascii="Times New Roman"/>
                <w:b w:val="false"/>
                <w:i w:val="false"/>
                <w:color w:val="000000"/>
                <w:sz w:val="20"/>
              </w:rPr>
              <w:t>
</w:t>
            </w:r>
            <w:r>
              <w:rPr>
                <w:rFonts w:ascii="Times New Roman"/>
                <w:b w:val="false"/>
                <w:i w:val="false"/>
                <w:color w:val="000000"/>
                <w:sz w:val="20"/>
              </w:rPr>
              <w:t>единиц,</w:t>
            </w:r>
          </w:p>
          <w:p>
            <w:pPr>
              <w:spacing w:after="20"/>
              <w:ind w:left="20"/>
              <w:jc w:val="both"/>
            </w:pPr>
            <w:r>
              <w:rPr>
                <w:rFonts w:ascii="Times New Roman"/>
                <w:b w:val="false"/>
                <w:i w:val="false"/>
                <w:color w:val="000000"/>
                <w:sz w:val="20"/>
              </w:rPr>
              <w:t>
</w:t>
            </w:r>
            <w:r>
              <w:rPr>
                <w:rFonts w:ascii="Times New Roman"/>
                <w:b w:val="false"/>
                <w:i w:val="false"/>
                <w:color w:val="000000"/>
                <w:sz w:val="20"/>
              </w:rPr>
              <w:t>килограмм</w:t>
            </w:r>
          </w:p>
          <w:p>
            <w:pPr>
              <w:spacing w:after="20"/>
              <w:ind w:left="20"/>
              <w:jc w:val="both"/>
            </w:pPr>
            <w:r>
              <w:rPr>
                <w:rFonts w:ascii="Times New Roman"/>
                <w:b w:val="false"/>
                <w:i w:val="false"/>
                <w:color w:val="000000"/>
                <w:sz w:val="20"/>
              </w:rPr>
              <w:t>
</w:t>
            </w:r>
            <w:r>
              <w:rPr>
                <w:rFonts w:ascii="Times New Roman"/>
                <w:b w:val="false"/>
                <w:i w:val="false"/>
                <w:color w:val="000000"/>
                <w:sz w:val="20"/>
              </w:rPr>
              <w:t>на гектар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переваримого</w:t>
            </w:r>
          </w:p>
          <w:p>
            <w:pPr>
              <w:spacing w:after="20"/>
              <w:ind w:left="20"/>
              <w:jc w:val="both"/>
            </w:pPr>
            <w:r>
              <w:rPr>
                <w:rFonts w:ascii="Times New Roman"/>
                <w:b w:val="false"/>
                <w:i w:val="false"/>
                <w:color w:val="000000"/>
                <w:sz w:val="20"/>
              </w:rPr>
              <w:t>
протеина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6" w:id="770"/>
          <w:p>
            <w:pPr>
              <w:spacing w:after="20"/>
              <w:ind w:left="20"/>
              <w:jc w:val="both"/>
            </w:pPr>
            <w:r>
              <w:rPr>
                <w:rFonts w:ascii="Times New Roman"/>
                <w:b w:val="false"/>
                <w:i w:val="false"/>
                <w:color w:val="000000"/>
                <w:sz w:val="20"/>
              </w:rPr>
              <w:t>
пастбищных кормов</w:t>
            </w:r>
          </w:p>
          <w:bookmarkEnd w:id="770"/>
          <w:p>
            <w:pPr>
              <w:spacing w:after="20"/>
              <w:ind w:left="20"/>
              <w:jc w:val="both"/>
            </w:pPr>
            <w:r>
              <w:rPr>
                <w:rFonts w:ascii="Times New Roman"/>
                <w:b w:val="false"/>
                <w:i w:val="false"/>
                <w:color w:val="000000"/>
                <w:sz w:val="20"/>
              </w:rPr>
              <w:t>
по сезонам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7" w:id="771"/>
          <w:p>
            <w:pPr>
              <w:spacing w:after="20"/>
              <w:ind w:left="20"/>
              <w:jc w:val="both"/>
            </w:pPr>
            <w:r>
              <w:rPr>
                <w:rFonts w:ascii="Times New Roman"/>
                <w:b w:val="false"/>
                <w:i w:val="false"/>
                <w:color w:val="000000"/>
                <w:sz w:val="20"/>
              </w:rPr>
              <w:t>
с</w:t>
            </w:r>
          </w:p>
          <w:bookmarkEnd w:id="771"/>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1" w:id="772"/>
          <w:p>
            <w:pPr>
              <w:spacing w:after="20"/>
              <w:ind w:left="20"/>
              <w:jc w:val="both"/>
            </w:pPr>
            <w:r>
              <w:rPr>
                <w:rFonts w:ascii="Times New Roman"/>
                <w:b w:val="false"/>
                <w:i w:val="false"/>
                <w:color w:val="000000"/>
                <w:sz w:val="20"/>
              </w:rPr>
              <w:t>
к</w:t>
            </w:r>
          </w:p>
          <w:bookmarkEnd w:id="772"/>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w:t>
            </w:r>
            <w:r>
              <w:rPr>
                <w:rFonts w:ascii="Times New Roman"/>
                <w:b w:val="false"/>
                <w:i w:val="false"/>
                <w:color w:val="000000"/>
                <w:sz w:val="20"/>
              </w:rPr>
              <w:t>м</w:t>
            </w:r>
          </w:p>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е п</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б</w:t>
            </w:r>
          </w:p>
          <w:p>
            <w:pPr>
              <w:spacing w:after="20"/>
              <w:ind w:left="20"/>
              <w:jc w:val="both"/>
            </w:pPr>
            <w:r>
              <w:rPr>
                <w:rFonts w:ascii="Times New Roman"/>
                <w:b w:val="false"/>
                <w:i w:val="false"/>
                <w:color w:val="000000"/>
                <w:sz w:val="20"/>
              </w:rPr>
              <w:t>
</w:t>
            </w:r>
            <w:r>
              <w:rPr>
                <w:rFonts w:ascii="Times New Roman"/>
                <w:b w:val="false"/>
                <w:i w:val="false"/>
                <w:color w:val="000000"/>
                <w:sz w:val="20"/>
              </w:rPr>
              <w:t>ищ</w:t>
            </w:r>
          </w:p>
          <w:p>
            <w:pPr>
              <w:spacing w:after="20"/>
              <w:ind w:left="20"/>
              <w:jc w:val="both"/>
            </w:pPr>
            <w:r>
              <w:rPr>
                <w:rFonts w:ascii="Times New Roman"/>
                <w:b w:val="false"/>
                <w:i w:val="false"/>
                <w:color w:val="000000"/>
                <w:sz w:val="20"/>
              </w:rPr>
              <w:t>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3" w:id="773"/>
          <w:p>
            <w:pPr>
              <w:spacing w:after="20"/>
              <w:ind w:left="20"/>
              <w:jc w:val="both"/>
            </w:pPr>
            <w:r>
              <w:rPr>
                <w:rFonts w:ascii="Times New Roman"/>
                <w:b w:val="false"/>
                <w:i w:val="false"/>
                <w:color w:val="000000"/>
                <w:sz w:val="20"/>
              </w:rPr>
              <w:t>
в</w:t>
            </w:r>
          </w:p>
          <w:bookmarkEnd w:id="773"/>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7" w:id="774"/>
          <w:p>
            <w:pPr>
              <w:spacing w:after="20"/>
              <w:ind w:left="20"/>
              <w:jc w:val="both"/>
            </w:pPr>
            <w:r>
              <w:rPr>
                <w:rFonts w:ascii="Times New Roman"/>
                <w:b w:val="false"/>
                <w:i w:val="false"/>
                <w:color w:val="000000"/>
                <w:sz w:val="20"/>
              </w:rPr>
              <w:t>
л</w:t>
            </w:r>
          </w:p>
          <w:bookmarkEnd w:id="774"/>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0" w:id="775"/>
          <w:p>
            <w:pPr>
              <w:spacing w:after="20"/>
              <w:ind w:left="20"/>
              <w:jc w:val="both"/>
            </w:pPr>
            <w:r>
              <w:rPr>
                <w:rFonts w:ascii="Times New Roman"/>
                <w:b w:val="false"/>
                <w:i w:val="false"/>
                <w:color w:val="000000"/>
                <w:sz w:val="20"/>
              </w:rPr>
              <w:t>
о</w:t>
            </w:r>
          </w:p>
          <w:bookmarkEnd w:id="775"/>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4" w:id="776"/>
          <w:p>
            <w:pPr>
              <w:spacing w:after="20"/>
              <w:ind w:left="20"/>
              <w:jc w:val="both"/>
            </w:pPr>
            <w:r>
              <w:rPr>
                <w:rFonts w:ascii="Times New Roman"/>
                <w:b w:val="false"/>
                <w:i w:val="false"/>
                <w:color w:val="000000"/>
                <w:sz w:val="20"/>
              </w:rPr>
              <w:t>
з</w:t>
            </w:r>
          </w:p>
          <w:bookmarkEnd w:id="776"/>
          <w:p>
            <w:pPr>
              <w:spacing w:after="20"/>
              <w:ind w:left="20"/>
              <w:jc w:val="both"/>
            </w:pPr>
            <w:r>
              <w:rPr>
                <w:rFonts w:ascii="Times New Roman"/>
                <w:b w:val="false"/>
                <w:i w:val="false"/>
                <w:color w:val="000000"/>
                <w:sz w:val="20"/>
              </w:rPr>
              <w:t>
</w:t>
            </w:r>
            <w:r>
              <w:rPr>
                <w:rFonts w:ascii="Times New Roman"/>
                <w:b w:val="false"/>
                <w:i w:val="false"/>
                <w:color w:val="000000"/>
                <w:sz w:val="20"/>
              </w:rPr>
              <w:t>им</w:t>
            </w:r>
          </w:p>
          <w:p>
            <w:pPr>
              <w:spacing w:after="20"/>
              <w:ind w:left="20"/>
              <w:jc w:val="both"/>
            </w:pPr>
            <w:r>
              <w:rPr>
                <w:rFonts w:ascii="Times New Roman"/>
                <w:b w:val="false"/>
                <w:i w:val="false"/>
                <w:color w:val="000000"/>
                <w:sz w:val="20"/>
              </w:rPr>
              <w:t>
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26" w:id="777"/>
    <w:p>
      <w:pPr>
        <w:spacing w:after="0"/>
        <w:ind w:left="0"/>
        <w:jc w:val="both"/>
      </w:pPr>
      <w:r>
        <w:rPr>
          <w:rFonts w:ascii="Times New Roman"/>
          <w:b w:val="false"/>
          <w:i w:val="false"/>
          <w:color w:val="000000"/>
          <w:sz w:val="28"/>
        </w:rPr>
        <w:t>
      Продолжение таблицы</w:t>
      </w:r>
    </w:p>
    <w:bookmarkEnd w:id="7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урожайность по контуру: центнеров на гектар сухой массы (числитель), центнеров на гектар кормовых единиц (знаменатель)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Кормозапас по контуру: центнеров на гектар сухой массы (числитель),центнеров на гектар кормовых единиц (знаменатель)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Культуртехническое состояние, наличие лекарственных растений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по использованию, вид скота. Рекомендуемые мероприятия по улучшению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По селского округа Бирликский</w:t>
            </w:r>
            <w:r>
              <w:br/>
            </w:r>
            <w:r>
              <w:rPr>
                <w:rFonts w:ascii="Times New Roman"/>
                <w:b w:val="false"/>
                <w:i w:val="false"/>
                <w:color w:val="000000"/>
                <w:sz w:val="20"/>
              </w:rPr>
              <w:t xml:space="preserve">2025 – за 2029 год управление </w:t>
            </w:r>
            <w:r>
              <w:br/>
            </w:r>
            <w:r>
              <w:rPr>
                <w:rFonts w:ascii="Times New Roman"/>
                <w:b w:val="false"/>
                <w:i w:val="false"/>
                <w:color w:val="000000"/>
                <w:sz w:val="20"/>
              </w:rPr>
              <w:t xml:space="preserve"> пастбищами и по их </w:t>
            </w:r>
            <w:r>
              <w:br/>
            </w:r>
            <w:r>
              <w:rPr>
                <w:rFonts w:ascii="Times New Roman"/>
                <w:b w:val="false"/>
                <w:i w:val="false"/>
                <w:color w:val="000000"/>
                <w:sz w:val="20"/>
              </w:rPr>
              <w:t>использованию типовой план</w:t>
            </w:r>
          </w:p>
        </w:tc>
      </w:tr>
    </w:tbl>
    <w:bookmarkStart w:name="z3028" w:id="778"/>
    <w:p>
      <w:pPr>
        <w:spacing w:after="0"/>
        <w:ind w:left="0"/>
        <w:jc w:val="left"/>
      </w:pPr>
      <w:r>
        <w:rPr>
          <w:rFonts w:ascii="Times New Roman"/>
          <w:b/>
          <w:i w:val="false"/>
          <w:color w:val="000000"/>
        </w:rPr>
        <w:t xml:space="preserve"> Сведения об объектах пастбищной инфраструктуры и о сервитутах для прогона сельскохозяйственных животных</w:t>
      </w:r>
    </w:p>
    <w:bookmarkEnd w:id="7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пастбищной инфраструктуры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действующих объектов пастбищной инфраструктуры,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 пастбищной инфраструктурытребующих строительства (реконструкции),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километров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тысяч квадратных метров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Обводнительные сооружения (скважины, трубчатые и шахтные колодцы, копани)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мосты, дороги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Скотопрогонные трассы, скотоостановочные и водопойные площадки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для купки овец, кошары и отгороженные места, ограждения пастбищ, изгороди (в том числе электроизгороди), загоны для загонно-порционного выпаса сельскохозяйственных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Расколы для ветеринарной обработки сельскохозяйственных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и объекты, предназначенные для обеспечения электрической и тепловой энергией, объекты по использованию возобновляемых и альтернативных источников 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водоснабжения и другие виды жизнеобеспечения, сооружения для сезонного проживания персонала и иное имущество, необходимое для содержания и использования пастбищ</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По селского округа Бирликский</w:t>
            </w:r>
            <w:r>
              <w:br/>
            </w:r>
            <w:r>
              <w:rPr>
                <w:rFonts w:ascii="Times New Roman"/>
                <w:b w:val="false"/>
                <w:i w:val="false"/>
                <w:color w:val="000000"/>
                <w:sz w:val="20"/>
              </w:rPr>
              <w:t xml:space="preserve">2025 – за 2029 год управление </w:t>
            </w:r>
            <w:r>
              <w:br/>
            </w:r>
            <w:r>
              <w:rPr>
                <w:rFonts w:ascii="Times New Roman"/>
                <w:b w:val="false"/>
                <w:i w:val="false"/>
                <w:color w:val="000000"/>
                <w:sz w:val="20"/>
              </w:rPr>
              <w:t xml:space="preserve"> пастбищами и по их</w:t>
            </w:r>
            <w:r>
              <w:br/>
            </w:r>
            <w:r>
              <w:rPr>
                <w:rFonts w:ascii="Times New Roman"/>
                <w:b w:val="false"/>
                <w:i w:val="false"/>
                <w:color w:val="000000"/>
                <w:sz w:val="20"/>
              </w:rPr>
              <w:t>использованию типовой план</w:t>
            </w:r>
          </w:p>
        </w:tc>
      </w:tr>
    </w:tbl>
    <w:bookmarkStart w:name="z3030" w:id="77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779"/>
    <w:bookmarkStart w:name="z3031" w:id="780"/>
    <w:p>
      <w:pPr>
        <w:spacing w:after="0"/>
        <w:ind w:left="0"/>
        <w:jc w:val="both"/>
      </w:pPr>
      <w:r>
        <w:rPr>
          <w:rFonts w:ascii="Times New Roman"/>
          <w:b w:val="false"/>
          <w:i w:val="false"/>
          <w:color w:val="000000"/>
          <w:sz w:val="28"/>
        </w:rPr>
        <w:t>
      Представляется: в местный исполнительный орган района (кроме районов в городах), города областного значения, акиму города районного значения, поселка, села, сельского округа</w:t>
      </w:r>
    </w:p>
    <w:bookmarkEnd w:id="780"/>
    <w:bookmarkStart w:name="z3032" w:id="781"/>
    <w:p>
      <w:pPr>
        <w:spacing w:after="0"/>
        <w:ind w:left="0"/>
        <w:jc w:val="both"/>
      </w:pPr>
      <w:r>
        <w:rPr>
          <w:rFonts w:ascii="Times New Roman"/>
          <w:b w:val="false"/>
          <w:i w:val="false"/>
          <w:color w:val="000000"/>
          <w:sz w:val="28"/>
        </w:rPr>
        <w:t>
      Форма административных данных размещена на интернет-ресурсе: www.gov.kz</w:t>
      </w:r>
    </w:p>
    <w:bookmarkEnd w:id="781"/>
    <w:bookmarkStart w:name="z3033" w:id="782"/>
    <w:p>
      <w:pPr>
        <w:spacing w:after="0"/>
        <w:ind w:left="0"/>
        <w:jc w:val="both"/>
      </w:pPr>
      <w:r>
        <w:rPr>
          <w:rFonts w:ascii="Times New Roman"/>
          <w:b w:val="false"/>
          <w:i w:val="false"/>
          <w:color w:val="000000"/>
          <w:sz w:val="28"/>
        </w:rPr>
        <w:t>
      Численность поголовья сельскохозяйственных животных из базы данных идентификации сельскохозяйственных животных</w:t>
      </w:r>
    </w:p>
    <w:bookmarkEnd w:id="782"/>
    <w:bookmarkStart w:name="z3034" w:id="783"/>
    <w:p>
      <w:pPr>
        <w:spacing w:after="0"/>
        <w:ind w:left="0"/>
        <w:jc w:val="both"/>
      </w:pPr>
      <w:r>
        <w:rPr>
          <w:rFonts w:ascii="Times New Roman"/>
          <w:b w:val="false"/>
          <w:i w:val="false"/>
          <w:color w:val="000000"/>
          <w:sz w:val="28"/>
        </w:rPr>
        <w:t>
      Индекс формы административных данных: форма БДИСЖ-1</w:t>
      </w:r>
    </w:p>
    <w:bookmarkEnd w:id="783"/>
    <w:bookmarkStart w:name="z3035" w:id="784"/>
    <w:p>
      <w:pPr>
        <w:spacing w:after="0"/>
        <w:ind w:left="0"/>
        <w:jc w:val="both"/>
      </w:pPr>
      <w:r>
        <w:rPr>
          <w:rFonts w:ascii="Times New Roman"/>
          <w:b w:val="false"/>
          <w:i w:val="false"/>
          <w:color w:val="000000"/>
          <w:sz w:val="28"/>
        </w:rPr>
        <w:t>
      Периодичность: один раз в год</w:t>
      </w:r>
    </w:p>
    <w:bookmarkEnd w:id="784"/>
    <w:bookmarkStart w:name="z3036" w:id="785"/>
    <w:p>
      <w:pPr>
        <w:spacing w:after="0"/>
        <w:ind w:left="0"/>
        <w:jc w:val="both"/>
      </w:pPr>
      <w:r>
        <w:rPr>
          <w:rFonts w:ascii="Times New Roman"/>
          <w:b w:val="false"/>
          <w:i w:val="false"/>
          <w:color w:val="000000"/>
          <w:sz w:val="28"/>
        </w:rPr>
        <w:t>
      Отчетный период: по состоянию на 31 марта 20___ года.</w:t>
      </w:r>
    </w:p>
    <w:bookmarkEnd w:id="785"/>
    <w:bookmarkStart w:name="z3037" w:id="786"/>
    <w:p>
      <w:pPr>
        <w:spacing w:after="0"/>
        <w:ind w:left="0"/>
        <w:jc w:val="both"/>
      </w:pPr>
      <w:r>
        <w:rPr>
          <w:rFonts w:ascii="Times New Roman"/>
          <w:b w:val="false"/>
          <w:i w:val="false"/>
          <w:color w:val="000000"/>
          <w:sz w:val="28"/>
        </w:rPr>
        <w:t>
      Круг лиц, представляющих информацию: ветеринарные организации, созданные местными исполнительными органами</w:t>
      </w:r>
    </w:p>
    <w:bookmarkEnd w:id="786"/>
    <w:bookmarkStart w:name="z3038" w:id="787"/>
    <w:p>
      <w:pPr>
        <w:spacing w:after="0"/>
        <w:ind w:left="0"/>
        <w:jc w:val="both"/>
      </w:pPr>
      <w:r>
        <w:rPr>
          <w:rFonts w:ascii="Times New Roman"/>
          <w:b w:val="false"/>
          <w:i w:val="false"/>
          <w:color w:val="000000"/>
          <w:sz w:val="28"/>
        </w:rPr>
        <w:t>
      Срок представления формы административных данных: ежегодно до 1 апреля (включительно) после отчетного периода.</w:t>
      </w:r>
    </w:p>
    <w:bookmarkEnd w:id="787"/>
    <w:bookmarkStart w:name="z3039" w:id="788"/>
    <w:p>
      <w:pPr>
        <w:spacing w:after="0"/>
        <w:ind w:left="0"/>
        <w:jc w:val="left"/>
      </w:pPr>
      <w:r>
        <w:rPr>
          <w:rFonts w:ascii="Times New Roman"/>
          <w:b/>
          <w:i w:val="false"/>
          <w:color w:val="000000"/>
        </w:rPr>
        <w:t xml:space="preserve"> Таблица 1. Данные о численности поголовья сельскохозяйственных животных, с указанием их владельцев</w:t>
      </w:r>
    </w:p>
    <w:bookmarkEnd w:id="7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0" w:id="789"/>
          <w:p>
            <w:pPr>
              <w:spacing w:after="20"/>
              <w:ind w:left="20"/>
              <w:jc w:val="both"/>
            </w:pPr>
            <w:r>
              <w:rPr>
                <w:rFonts w:ascii="Times New Roman"/>
                <w:b w:val="false"/>
                <w:i w:val="false"/>
                <w:color w:val="000000"/>
                <w:sz w:val="20"/>
              </w:rPr>
              <w:t>
Код</w:t>
            </w:r>
          </w:p>
          <w:bookmarkEnd w:id="789"/>
          <w:p>
            <w:pPr>
              <w:spacing w:after="20"/>
              <w:ind w:left="20"/>
              <w:jc w:val="both"/>
            </w:pPr>
            <w:r>
              <w:rPr>
                <w:rFonts w:ascii="Times New Roman"/>
                <w:b w:val="false"/>
                <w:i w:val="false"/>
                <w:color w:val="000000"/>
                <w:sz w:val="20"/>
              </w:rPr>
              <w:t>
</w:t>
            </w:r>
            <w:r>
              <w:rPr>
                <w:rFonts w:ascii="Times New Roman"/>
                <w:b w:val="false"/>
                <w:i w:val="false"/>
                <w:color w:val="000000"/>
                <w:sz w:val="20"/>
              </w:rPr>
              <w:t>поселка,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сельского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округа по</w:t>
            </w:r>
          </w:p>
          <w:p>
            <w:pPr>
              <w:spacing w:after="20"/>
              <w:ind w:left="20"/>
              <w:jc w:val="both"/>
            </w:pPr>
            <w:r>
              <w:rPr>
                <w:rFonts w:ascii="Times New Roman"/>
                <w:b w:val="false"/>
                <w:i w:val="false"/>
                <w:color w:val="000000"/>
                <w:sz w:val="20"/>
              </w:rPr>
              <w:t>
</w:t>
            </w:r>
            <w:r>
              <w:rPr>
                <w:rFonts w:ascii="Times New Roman"/>
                <w:b w:val="false"/>
                <w:i w:val="false"/>
                <w:color w:val="000000"/>
                <w:sz w:val="20"/>
              </w:rPr>
              <w:t>класси</w:t>
            </w:r>
          </w:p>
          <w:p>
            <w:pPr>
              <w:spacing w:after="20"/>
              <w:ind w:left="20"/>
              <w:jc w:val="both"/>
            </w:pPr>
            <w:r>
              <w:rPr>
                <w:rFonts w:ascii="Times New Roman"/>
                <w:b w:val="false"/>
                <w:i w:val="false"/>
                <w:color w:val="000000"/>
                <w:sz w:val="20"/>
              </w:rPr>
              <w:t>
</w:t>
            </w:r>
            <w:r>
              <w:rPr>
                <w:rFonts w:ascii="Times New Roman"/>
                <w:b w:val="false"/>
                <w:i w:val="false"/>
                <w:color w:val="000000"/>
                <w:sz w:val="20"/>
              </w:rPr>
              <w:t>фикатору</w:t>
            </w:r>
          </w:p>
          <w:p>
            <w:pPr>
              <w:spacing w:after="20"/>
              <w:ind w:left="20"/>
              <w:jc w:val="both"/>
            </w:pPr>
            <w:r>
              <w:rPr>
                <w:rFonts w:ascii="Times New Roman"/>
                <w:b w:val="false"/>
                <w:i w:val="false"/>
                <w:color w:val="000000"/>
                <w:sz w:val="20"/>
              </w:rPr>
              <w:t>
</w:t>
            </w:r>
            <w:r>
              <w:rPr>
                <w:rFonts w:ascii="Times New Roman"/>
                <w:b w:val="false"/>
                <w:i w:val="false"/>
                <w:color w:val="000000"/>
                <w:sz w:val="20"/>
              </w:rPr>
              <w:t>администр</w:t>
            </w:r>
          </w:p>
          <w:p>
            <w:pPr>
              <w:spacing w:after="20"/>
              <w:ind w:left="20"/>
              <w:jc w:val="both"/>
            </w:pPr>
            <w:r>
              <w:rPr>
                <w:rFonts w:ascii="Times New Roman"/>
                <w:b w:val="false"/>
                <w:i w:val="false"/>
                <w:color w:val="000000"/>
                <w:sz w:val="20"/>
              </w:rPr>
              <w:t>
</w:t>
            </w:r>
            <w:r>
              <w:rPr>
                <w:rFonts w:ascii="Times New Roman"/>
                <w:b w:val="false"/>
                <w:i w:val="false"/>
                <w:color w:val="000000"/>
                <w:sz w:val="20"/>
              </w:rPr>
              <w:t>ативно-</w:t>
            </w:r>
          </w:p>
          <w:p>
            <w:pPr>
              <w:spacing w:after="20"/>
              <w:ind w:left="20"/>
              <w:jc w:val="both"/>
            </w:pPr>
            <w:r>
              <w:rPr>
                <w:rFonts w:ascii="Times New Roman"/>
                <w:b w:val="false"/>
                <w:i w:val="false"/>
                <w:color w:val="000000"/>
                <w:sz w:val="20"/>
              </w:rPr>
              <w:t>
</w:t>
            </w:r>
            <w:r>
              <w:rPr>
                <w:rFonts w:ascii="Times New Roman"/>
                <w:b w:val="false"/>
                <w:i w:val="false"/>
                <w:color w:val="000000"/>
                <w:sz w:val="20"/>
              </w:rPr>
              <w:t>территориаль</w:t>
            </w:r>
          </w:p>
          <w:p>
            <w:pPr>
              <w:spacing w:after="20"/>
              <w:ind w:left="20"/>
              <w:jc w:val="both"/>
            </w:pPr>
            <w:r>
              <w:rPr>
                <w:rFonts w:ascii="Times New Roman"/>
                <w:b w:val="false"/>
                <w:i w:val="false"/>
                <w:color w:val="000000"/>
                <w:sz w:val="20"/>
              </w:rPr>
              <w:t>
ных объектов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0" w:id="790"/>
          <w:p>
            <w:pPr>
              <w:spacing w:after="20"/>
              <w:ind w:left="20"/>
              <w:jc w:val="both"/>
            </w:pPr>
            <w:r>
              <w:rPr>
                <w:rFonts w:ascii="Times New Roman"/>
                <w:b w:val="false"/>
                <w:i w:val="false"/>
                <w:color w:val="000000"/>
                <w:sz w:val="20"/>
              </w:rPr>
              <w:t>
Наи</w:t>
            </w:r>
          </w:p>
          <w:bookmarkEnd w:id="790"/>
          <w:p>
            <w:pPr>
              <w:spacing w:after="20"/>
              <w:ind w:left="20"/>
              <w:jc w:val="both"/>
            </w:pPr>
            <w:r>
              <w:rPr>
                <w:rFonts w:ascii="Times New Roman"/>
                <w:b w:val="false"/>
                <w:i w:val="false"/>
                <w:color w:val="000000"/>
                <w:sz w:val="20"/>
              </w:rPr>
              <w:t>
</w:t>
            </w:r>
            <w:r>
              <w:rPr>
                <w:rFonts w:ascii="Times New Roman"/>
                <w:b w:val="false"/>
                <w:i w:val="false"/>
                <w:color w:val="000000"/>
                <w:sz w:val="20"/>
              </w:rPr>
              <w:t>мено</w:t>
            </w:r>
          </w:p>
          <w:p>
            <w:pPr>
              <w:spacing w:after="20"/>
              <w:ind w:left="20"/>
              <w:jc w:val="both"/>
            </w:pPr>
            <w:r>
              <w:rPr>
                <w:rFonts w:ascii="Times New Roman"/>
                <w:b w:val="false"/>
                <w:i w:val="false"/>
                <w:color w:val="000000"/>
                <w:sz w:val="20"/>
              </w:rPr>
              <w:t>
</w:t>
            </w:r>
            <w:r>
              <w:rPr>
                <w:rFonts w:ascii="Times New Roman"/>
                <w:b w:val="false"/>
                <w:i w:val="false"/>
                <w:color w:val="000000"/>
                <w:sz w:val="20"/>
              </w:rPr>
              <w:t>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w:t>
            </w:r>
          </w:p>
          <w:p>
            <w:pPr>
              <w:spacing w:after="20"/>
              <w:ind w:left="20"/>
              <w:jc w:val="both"/>
            </w:pPr>
            <w:r>
              <w:rPr>
                <w:rFonts w:ascii="Times New Roman"/>
                <w:b w:val="false"/>
                <w:i w:val="false"/>
                <w:color w:val="000000"/>
                <w:sz w:val="20"/>
              </w:rPr>
              <w:t>
</w:t>
            </w:r>
            <w:r>
              <w:rPr>
                <w:rFonts w:ascii="Times New Roman"/>
                <w:b w:val="false"/>
                <w:i w:val="false"/>
                <w:color w:val="000000"/>
                <w:sz w:val="20"/>
              </w:rPr>
              <w:t>лка,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w:t>
            </w:r>
          </w:p>
          <w:p>
            <w:pPr>
              <w:spacing w:after="20"/>
              <w:ind w:left="20"/>
              <w:jc w:val="both"/>
            </w:pPr>
            <w:r>
              <w:rPr>
                <w:rFonts w:ascii="Times New Roman"/>
                <w:b w:val="false"/>
                <w:i w:val="false"/>
                <w:color w:val="000000"/>
                <w:sz w:val="20"/>
              </w:rPr>
              <w:t>
</w:t>
            </w:r>
            <w:r>
              <w:rPr>
                <w:rFonts w:ascii="Times New Roman"/>
                <w:b w:val="false"/>
                <w:i w:val="false"/>
                <w:color w:val="000000"/>
                <w:sz w:val="20"/>
              </w:rPr>
              <w:t>ского</w:t>
            </w:r>
          </w:p>
          <w:p>
            <w:pPr>
              <w:spacing w:after="20"/>
              <w:ind w:left="20"/>
              <w:jc w:val="both"/>
            </w:pPr>
            <w:r>
              <w:rPr>
                <w:rFonts w:ascii="Times New Roman"/>
                <w:b w:val="false"/>
                <w:i w:val="false"/>
                <w:color w:val="000000"/>
                <w:sz w:val="20"/>
              </w:rPr>
              <w:t>
округа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8" w:id="791"/>
          <w:p>
            <w:pPr>
              <w:spacing w:after="20"/>
              <w:ind w:left="20"/>
              <w:jc w:val="both"/>
            </w:pPr>
            <w:r>
              <w:rPr>
                <w:rFonts w:ascii="Times New Roman"/>
                <w:b w:val="false"/>
                <w:i w:val="false"/>
                <w:color w:val="000000"/>
                <w:sz w:val="20"/>
              </w:rPr>
              <w:t>
Тип</w:t>
            </w:r>
          </w:p>
          <w:bookmarkEnd w:id="791"/>
          <w:p>
            <w:pPr>
              <w:spacing w:after="20"/>
              <w:ind w:left="20"/>
              <w:jc w:val="both"/>
            </w:pPr>
            <w:r>
              <w:rPr>
                <w:rFonts w:ascii="Times New Roman"/>
                <w:b w:val="false"/>
                <w:i w:val="false"/>
                <w:color w:val="000000"/>
                <w:sz w:val="20"/>
              </w:rPr>
              <w:t>
</w:t>
            </w:r>
            <w:r>
              <w:rPr>
                <w:rFonts w:ascii="Times New Roman"/>
                <w:b w:val="false"/>
                <w:i w:val="false"/>
                <w:color w:val="000000"/>
                <w:sz w:val="20"/>
              </w:rPr>
              <w:t>влад</w:t>
            </w:r>
          </w:p>
          <w:p>
            <w:pPr>
              <w:spacing w:after="20"/>
              <w:ind w:left="20"/>
              <w:jc w:val="both"/>
            </w:pPr>
            <w:r>
              <w:rPr>
                <w:rFonts w:ascii="Times New Roman"/>
                <w:b w:val="false"/>
                <w:i w:val="false"/>
                <w:color w:val="000000"/>
                <w:sz w:val="20"/>
              </w:rPr>
              <w:t>
ельца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0" w:id="792"/>
          <w:p>
            <w:pPr>
              <w:spacing w:after="20"/>
              <w:ind w:left="20"/>
              <w:jc w:val="both"/>
            </w:pPr>
            <w:r>
              <w:rPr>
                <w:rFonts w:ascii="Times New Roman"/>
                <w:b w:val="false"/>
                <w:i w:val="false"/>
                <w:color w:val="000000"/>
                <w:sz w:val="20"/>
              </w:rPr>
              <w:t>
Бизнес-</w:t>
            </w:r>
          </w:p>
          <w:bookmarkEnd w:id="792"/>
          <w:p>
            <w:pPr>
              <w:spacing w:after="20"/>
              <w:ind w:left="20"/>
              <w:jc w:val="both"/>
            </w:pPr>
            <w:r>
              <w:rPr>
                <w:rFonts w:ascii="Times New Roman"/>
                <w:b w:val="false"/>
                <w:i w:val="false"/>
                <w:color w:val="000000"/>
                <w:sz w:val="20"/>
              </w:rPr>
              <w:t>
</w:t>
            </w:r>
            <w:r>
              <w:rPr>
                <w:rFonts w:ascii="Times New Roman"/>
                <w:b w:val="false"/>
                <w:i w:val="false"/>
                <w:color w:val="000000"/>
                <w:sz w:val="20"/>
              </w:rPr>
              <w:t>идентиф</w:t>
            </w:r>
          </w:p>
          <w:p>
            <w:pPr>
              <w:spacing w:after="20"/>
              <w:ind w:left="20"/>
              <w:jc w:val="both"/>
            </w:pPr>
            <w:r>
              <w:rPr>
                <w:rFonts w:ascii="Times New Roman"/>
                <w:b w:val="false"/>
                <w:i w:val="false"/>
                <w:color w:val="000000"/>
                <w:sz w:val="20"/>
              </w:rPr>
              <w:t>
</w:t>
            </w:r>
            <w:r>
              <w:rPr>
                <w:rFonts w:ascii="Times New Roman"/>
                <w:b w:val="false"/>
                <w:i w:val="false"/>
                <w:color w:val="000000"/>
                <w:sz w:val="20"/>
              </w:rPr>
              <w:t>икационный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номер/инди</w:t>
            </w:r>
          </w:p>
          <w:p>
            <w:pPr>
              <w:spacing w:after="20"/>
              <w:ind w:left="20"/>
              <w:jc w:val="both"/>
            </w:pPr>
            <w:r>
              <w:rPr>
                <w:rFonts w:ascii="Times New Roman"/>
                <w:b w:val="false"/>
                <w:i w:val="false"/>
                <w:color w:val="000000"/>
                <w:sz w:val="20"/>
              </w:rPr>
              <w:t>
</w:t>
            </w:r>
            <w:r>
              <w:rPr>
                <w:rFonts w:ascii="Times New Roman"/>
                <w:b w:val="false"/>
                <w:i w:val="false"/>
                <w:color w:val="000000"/>
                <w:sz w:val="20"/>
              </w:rPr>
              <w:t>видуальный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идентифи</w:t>
            </w:r>
          </w:p>
          <w:p>
            <w:pPr>
              <w:spacing w:after="20"/>
              <w:ind w:left="20"/>
              <w:jc w:val="both"/>
            </w:pPr>
            <w:r>
              <w:rPr>
                <w:rFonts w:ascii="Times New Roman"/>
                <w:b w:val="false"/>
                <w:i w:val="false"/>
                <w:color w:val="000000"/>
                <w:sz w:val="20"/>
              </w:rPr>
              <w:t>
</w:t>
            </w:r>
            <w:r>
              <w:rPr>
                <w:rFonts w:ascii="Times New Roman"/>
                <w:b w:val="false"/>
                <w:i w:val="false"/>
                <w:color w:val="000000"/>
                <w:sz w:val="20"/>
              </w:rPr>
              <w:t>кационный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номер</w:t>
            </w:r>
          </w:p>
          <w:p>
            <w:pPr>
              <w:spacing w:after="20"/>
              <w:ind w:left="20"/>
              <w:jc w:val="both"/>
            </w:pPr>
            <w:r>
              <w:rPr>
                <w:rFonts w:ascii="Times New Roman"/>
                <w:b w:val="false"/>
                <w:i w:val="false"/>
                <w:color w:val="000000"/>
                <w:sz w:val="20"/>
              </w:rPr>
              <w:t>
владельца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8" w:id="793"/>
          <w:p>
            <w:pPr>
              <w:spacing w:after="20"/>
              <w:ind w:left="20"/>
              <w:jc w:val="both"/>
            </w:pPr>
            <w:r>
              <w:rPr>
                <w:rFonts w:ascii="Times New Roman"/>
                <w:b w:val="false"/>
                <w:i w:val="false"/>
                <w:color w:val="000000"/>
                <w:sz w:val="20"/>
              </w:rPr>
              <w:t>
Фамилия, имя,</w:t>
            </w:r>
          </w:p>
          <w:bookmarkEnd w:id="793"/>
          <w:p>
            <w:pPr>
              <w:spacing w:after="20"/>
              <w:ind w:left="20"/>
              <w:jc w:val="both"/>
            </w:pPr>
            <w:r>
              <w:rPr>
                <w:rFonts w:ascii="Times New Roman"/>
                <w:b w:val="false"/>
                <w:i w:val="false"/>
                <w:color w:val="000000"/>
                <w:sz w:val="20"/>
              </w:rPr>
              <w:t>
</w:t>
            </w:r>
            <w:r>
              <w:rPr>
                <w:rFonts w:ascii="Times New Roman"/>
                <w:b w:val="false"/>
                <w:i w:val="false"/>
                <w:color w:val="000000"/>
                <w:sz w:val="20"/>
              </w:rPr>
              <w:t>отчество (при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физических</w:t>
            </w:r>
          </w:p>
          <w:p>
            <w:pPr>
              <w:spacing w:after="20"/>
              <w:ind w:left="20"/>
              <w:jc w:val="both"/>
            </w:pPr>
            <w:r>
              <w:rPr>
                <w:rFonts w:ascii="Times New Roman"/>
                <w:b w:val="false"/>
                <w:i w:val="false"/>
                <w:color w:val="000000"/>
                <w:sz w:val="20"/>
              </w:rPr>
              <w:t>
</w:t>
            </w:r>
            <w:r>
              <w:rPr>
                <w:rFonts w:ascii="Times New Roman"/>
                <w:b w:val="false"/>
                <w:i w:val="false"/>
                <w:color w:val="000000"/>
                <w:sz w:val="20"/>
              </w:rPr>
              <w:t>лиц или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w:t>
            </w:r>
          </w:p>
          <w:p>
            <w:pPr>
              <w:spacing w:after="20"/>
              <w:ind w:left="20"/>
              <w:jc w:val="both"/>
            </w:pPr>
            <w:r>
              <w:rPr>
                <w:rFonts w:ascii="Times New Roman"/>
                <w:b w:val="false"/>
                <w:i w:val="false"/>
                <w:color w:val="000000"/>
                <w:sz w:val="20"/>
              </w:rPr>
              <w:t>
</w:t>
            </w:r>
            <w:r>
              <w:rPr>
                <w:rFonts w:ascii="Times New Roman"/>
                <w:b w:val="false"/>
                <w:i w:val="false"/>
                <w:color w:val="000000"/>
                <w:sz w:val="20"/>
              </w:rPr>
              <w:t>ование юриди</w:t>
            </w:r>
          </w:p>
          <w:p>
            <w:pPr>
              <w:spacing w:after="20"/>
              <w:ind w:left="20"/>
              <w:jc w:val="both"/>
            </w:pPr>
            <w:r>
              <w:rPr>
                <w:rFonts w:ascii="Times New Roman"/>
                <w:b w:val="false"/>
                <w:i w:val="false"/>
                <w:color w:val="000000"/>
                <w:sz w:val="20"/>
              </w:rPr>
              <w:t>
ческих лиц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5" w:id="794"/>
          <w:p>
            <w:pPr>
              <w:spacing w:after="20"/>
              <w:ind w:left="20"/>
              <w:jc w:val="both"/>
            </w:pPr>
            <w:r>
              <w:rPr>
                <w:rFonts w:ascii="Times New Roman"/>
                <w:b w:val="false"/>
                <w:i w:val="false"/>
                <w:color w:val="000000"/>
                <w:sz w:val="20"/>
              </w:rPr>
              <w:t>
Численность поголовья,</w:t>
            </w:r>
          </w:p>
          <w:bookmarkEnd w:id="794"/>
          <w:p>
            <w:pPr>
              <w:spacing w:after="20"/>
              <w:ind w:left="20"/>
              <w:jc w:val="both"/>
            </w:pPr>
            <w:r>
              <w:rPr>
                <w:rFonts w:ascii="Times New Roman"/>
                <w:b w:val="false"/>
                <w:i w:val="false"/>
                <w:color w:val="000000"/>
                <w:sz w:val="20"/>
              </w:rPr>
              <w:t>
голов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6" w:id="795"/>
          <w:p>
            <w:pPr>
              <w:spacing w:after="20"/>
              <w:ind w:left="20"/>
              <w:jc w:val="both"/>
            </w:pPr>
            <w:r>
              <w:rPr>
                <w:rFonts w:ascii="Times New Roman"/>
                <w:b w:val="false"/>
                <w:i w:val="false"/>
                <w:color w:val="000000"/>
                <w:sz w:val="20"/>
              </w:rPr>
              <w:t>
Круп</w:t>
            </w:r>
          </w:p>
          <w:bookmarkEnd w:id="795"/>
          <w:p>
            <w:pPr>
              <w:spacing w:after="20"/>
              <w:ind w:left="20"/>
              <w:jc w:val="both"/>
            </w:pPr>
            <w:r>
              <w:rPr>
                <w:rFonts w:ascii="Times New Roman"/>
                <w:b w:val="false"/>
                <w:i w:val="false"/>
                <w:color w:val="000000"/>
                <w:sz w:val="20"/>
              </w:rPr>
              <w:t>
</w:t>
            </w:r>
            <w:r>
              <w:rPr>
                <w:rFonts w:ascii="Times New Roman"/>
                <w:b w:val="false"/>
                <w:i w:val="false"/>
                <w:color w:val="000000"/>
                <w:sz w:val="20"/>
              </w:rPr>
              <w:t>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рогат</w:t>
            </w:r>
          </w:p>
          <w:p>
            <w:pPr>
              <w:spacing w:after="20"/>
              <w:ind w:left="20"/>
              <w:jc w:val="both"/>
            </w:pPr>
            <w:r>
              <w:rPr>
                <w:rFonts w:ascii="Times New Roman"/>
                <w:b w:val="false"/>
                <w:i w:val="false"/>
                <w:color w:val="000000"/>
                <w:sz w:val="20"/>
              </w:rPr>
              <w:t>
</w:t>
            </w:r>
            <w:r>
              <w:rPr>
                <w:rFonts w:ascii="Times New Roman"/>
                <w:b w:val="false"/>
                <w:i w:val="false"/>
                <w:color w:val="000000"/>
                <w:sz w:val="20"/>
              </w:rPr>
              <w:t>ого</w:t>
            </w:r>
          </w:p>
          <w:p>
            <w:pPr>
              <w:spacing w:after="20"/>
              <w:ind w:left="20"/>
              <w:jc w:val="both"/>
            </w:pPr>
            <w:r>
              <w:rPr>
                <w:rFonts w:ascii="Times New Roman"/>
                <w:b w:val="false"/>
                <w:i w:val="false"/>
                <w:color w:val="000000"/>
                <w:sz w:val="20"/>
              </w:rPr>
              <w:t>
скота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0" w:id="796"/>
          <w:p>
            <w:pPr>
              <w:spacing w:after="20"/>
              <w:ind w:left="20"/>
              <w:jc w:val="both"/>
            </w:pPr>
            <w:r>
              <w:rPr>
                <w:rFonts w:ascii="Times New Roman"/>
                <w:b w:val="false"/>
                <w:i w:val="false"/>
                <w:color w:val="000000"/>
                <w:sz w:val="20"/>
              </w:rPr>
              <w:t>
Мел</w:t>
            </w:r>
          </w:p>
          <w:bookmarkEnd w:id="796"/>
          <w:p>
            <w:pPr>
              <w:spacing w:after="20"/>
              <w:ind w:left="20"/>
              <w:jc w:val="both"/>
            </w:pPr>
            <w:r>
              <w:rPr>
                <w:rFonts w:ascii="Times New Roman"/>
                <w:b w:val="false"/>
                <w:i w:val="false"/>
                <w:color w:val="000000"/>
                <w:sz w:val="20"/>
              </w:rPr>
              <w:t>
</w:t>
            </w:r>
            <w:r>
              <w:rPr>
                <w:rFonts w:ascii="Times New Roman"/>
                <w:b w:val="false"/>
                <w:i w:val="false"/>
                <w:color w:val="000000"/>
                <w:sz w:val="20"/>
              </w:rPr>
              <w:t>кого</w:t>
            </w:r>
          </w:p>
          <w:p>
            <w:pPr>
              <w:spacing w:after="20"/>
              <w:ind w:left="20"/>
              <w:jc w:val="both"/>
            </w:pPr>
            <w:r>
              <w:rPr>
                <w:rFonts w:ascii="Times New Roman"/>
                <w:b w:val="false"/>
                <w:i w:val="false"/>
                <w:color w:val="000000"/>
                <w:sz w:val="20"/>
              </w:rPr>
              <w:t>
</w:t>
            </w:r>
            <w:r>
              <w:rPr>
                <w:rFonts w:ascii="Times New Roman"/>
                <w:b w:val="false"/>
                <w:i w:val="false"/>
                <w:color w:val="000000"/>
                <w:sz w:val="20"/>
              </w:rPr>
              <w:t>рогат</w:t>
            </w:r>
          </w:p>
          <w:p>
            <w:pPr>
              <w:spacing w:after="20"/>
              <w:ind w:left="20"/>
              <w:jc w:val="both"/>
            </w:pPr>
            <w:r>
              <w:rPr>
                <w:rFonts w:ascii="Times New Roman"/>
                <w:b w:val="false"/>
                <w:i w:val="false"/>
                <w:color w:val="000000"/>
                <w:sz w:val="20"/>
              </w:rPr>
              <w:t>
</w:t>
            </w:r>
            <w:r>
              <w:rPr>
                <w:rFonts w:ascii="Times New Roman"/>
                <w:b w:val="false"/>
                <w:i w:val="false"/>
                <w:color w:val="000000"/>
                <w:sz w:val="20"/>
              </w:rPr>
              <w:t>ого</w:t>
            </w:r>
          </w:p>
          <w:p>
            <w:pPr>
              <w:spacing w:after="20"/>
              <w:ind w:left="20"/>
              <w:jc w:val="both"/>
            </w:pPr>
            <w:r>
              <w:rPr>
                <w:rFonts w:ascii="Times New Roman"/>
                <w:b w:val="false"/>
                <w:i w:val="false"/>
                <w:color w:val="000000"/>
                <w:sz w:val="20"/>
              </w:rPr>
              <w:t>
скота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4" w:id="797"/>
          <w:p>
            <w:pPr>
              <w:spacing w:after="20"/>
              <w:ind w:left="20"/>
              <w:jc w:val="both"/>
            </w:pPr>
            <w:r>
              <w:rPr>
                <w:rFonts w:ascii="Times New Roman"/>
                <w:b w:val="false"/>
                <w:i w:val="false"/>
                <w:color w:val="000000"/>
                <w:sz w:val="20"/>
              </w:rPr>
              <w:t>
Лош</w:t>
            </w:r>
          </w:p>
          <w:bookmarkEnd w:id="797"/>
          <w:p>
            <w:pPr>
              <w:spacing w:after="20"/>
              <w:ind w:left="20"/>
              <w:jc w:val="both"/>
            </w:pPr>
            <w:r>
              <w:rPr>
                <w:rFonts w:ascii="Times New Roman"/>
                <w:b w:val="false"/>
                <w:i w:val="false"/>
                <w:color w:val="000000"/>
                <w:sz w:val="20"/>
              </w:rPr>
              <w:t>
адей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5" w:id="798"/>
          <w:p>
            <w:pPr>
              <w:spacing w:after="20"/>
              <w:ind w:left="20"/>
              <w:jc w:val="both"/>
            </w:pPr>
            <w:r>
              <w:rPr>
                <w:rFonts w:ascii="Times New Roman"/>
                <w:b w:val="false"/>
                <w:i w:val="false"/>
                <w:color w:val="000000"/>
                <w:sz w:val="20"/>
              </w:rPr>
              <w:t>
Вер</w:t>
            </w:r>
          </w:p>
          <w:bookmarkEnd w:id="798"/>
          <w:p>
            <w:pPr>
              <w:spacing w:after="20"/>
              <w:ind w:left="20"/>
              <w:jc w:val="both"/>
            </w:pPr>
            <w:r>
              <w:rPr>
                <w:rFonts w:ascii="Times New Roman"/>
                <w:b w:val="false"/>
                <w:i w:val="false"/>
                <w:color w:val="000000"/>
                <w:sz w:val="20"/>
              </w:rPr>
              <w:t>
</w:t>
            </w:r>
            <w:r>
              <w:rPr>
                <w:rFonts w:ascii="Times New Roman"/>
                <w:b w:val="false"/>
                <w:i w:val="false"/>
                <w:color w:val="000000"/>
                <w:sz w:val="20"/>
              </w:rPr>
              <w:t>блю</w:t>
            </w:r>
          </w:p>
          <w:p>
            <w:pPr>
              <w:spacing w:after="20"/>
              <w:ind w:left="20"/>
              <w:jc w:val="both"/>
            </w:pPr>
            <w:r>
              <w:rPr>
                <w:rFonts w:ascii="Times New Roman"/>
                <w:b w:val="false"/>
                <w:i w:val="false"/>
                <w:color w:val="000000"/>
                <w:sz w:val="20"/>
              </w:rPr>
              <w:t>
дов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780422300362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Әбжалалов Самат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610716300783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Өнербаев Омар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730102300948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Абдиров Боранбаи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810116301810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Абдиров Нариман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620314300889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Абжалалов Шапхатулла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881012401480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Айгабылова Гульзат Акылбековна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840204301775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Акжолов Рахымжан Тилегенович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450305300477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Алданазар Демеу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910804301623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Алжанов Мейрамбек Салимжанович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561001302149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Алжанов Салимжан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910202401558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Алмаханова Айгерим Бекбергеновна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871022403231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Анаркулова Венера Абаралиевна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910201302059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 Кайырбек Байзуллаевич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711101301870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Ахжолов Ислам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380701301968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Аязбаев Жапбасбай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640717300754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Аязбай Сәбит Жапбасбайұлы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780407300231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Базарбаев Айдос Әзизуллаұлы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600811301386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Баикубеков Жаксылык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490902400921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Баитуре Аисулу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571014301827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Байкубеков Жаңабай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620323301599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Бакбергенов Каржаубаи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510701303557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Балманов Шора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670225300547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Бахытов Маратбек Матыгулович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010412500708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Бекназаров Орынбасар Ізбасқанұлы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781118300759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Дүйсенбаев Алимжан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500301300398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Даулетбаев Жанарбек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740414300212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Даулетбаев Шынтемр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941209300222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Дәкібай Азамат Жүсіпбекұлы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731227301344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Дуисенбаев Жаксымурат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801216302566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Дусенбаев Болат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811225401713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Есекеева Айсулу Жанмуханбетовна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750621300715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 Урмаш Кеңесұлы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700211305517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Есетов Абдол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920330301897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Әлжанов Ержан Әлімжанұлы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810728301797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Жұмахметов Оңдабай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520101310847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Жакешов Палуан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700112303139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Жалгасбаев Талгат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731114300103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Жанкеев Бекжан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660119301765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Исапов Серік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501010301258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Ізтілеуов Бектұрған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530201301299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Көпжасаров Түркістан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650920301906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 Айтуар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730323400966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 Жанымсұлу Мінажатқызы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840113301790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Каниев Таргын Шынтасович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730319300928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Карйбаев АЙНУР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580507301836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Келекеев Сагымбаи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650125301052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Керимбаев Амантаи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770629302570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Керімбаев Кенжебек Алданұлы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640112302296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Кутжанов Букенбай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640112302296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Кутжанов Бурктбаи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601220301746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Қали Мархабат Күнтуарұлы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920126301808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Қаниев Шапағат Шахмаранұлы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920809301088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Құтжан Мирамбек Максымбетұлы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750312300824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Ләпенов Көбес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670525300944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Лапенов Алтай Сахиұлы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760801301981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 Серікбол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196975300838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Муратбаев Мухтар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501109300981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Мадреимов Калабай Килыбаевич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850929302826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Малиев Мейрамбек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850205301504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Малиев Самигулла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720916300525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 Алмас Советұлы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721226300597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Медетов Совет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390701304121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Мнажатов Шлузбаи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551020300977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Муратбаев Турар Мухтарович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841202301013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Мусабаев Азамат Жаксылыкович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861026302237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Нағыметулла Қуаныш Темірбайұлы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990612300567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Нағыметулла Нұрсая Темірбайқызы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010520600503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Надирова Кулаш Азиевна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530618401242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Насымов Шынтемир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601129301583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Омарова Айдана Нургазиевна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890407401774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Оңдабаев Ғазиз Жасталапұлы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850122301850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Оразмбет Жеңіссбай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771107301884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Оразымбет Жамал Меңдіқарақызы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690109400833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Пралиев Турганбаи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711022301257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Разаков Алтынбек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690220302609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Рамазанов Аманжол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710421301848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Рамазанов Аманжол Жанбыршиевич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710421301848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Рамазанов Канат Куантканович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900910301300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Рзабек Меңдікул Рзабекқызы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500701401763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Саденов Сеним Абдршевич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790413301551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Садыков Торебек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921123301203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Сарманов Гамзат Куанышович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850622300860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Сембаева Аққияш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510303300797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Скакова Айсулу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500215402581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Теңізбай Мейрамкүл Ордабайқызы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940105400141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Тілеуқабылов Жеңісбек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740509401322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Тілеуқабылов Ниязбай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216543463216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Тлеукаблов Алтынбек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710701300732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Тоқмырза Шакизада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520504400728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Токмырза Нурылла Жанабергенович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720709301260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Токмырзаев Жакангер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641216300703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Төлегенов Қанат Жұбандықұлы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921224300220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Тулегенов Куатбай Ордабаевич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810204302074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Тулегенов Ордабаи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580105302432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Тулегенов Сансызбаи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721011301902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Унербаев Газиз Сагидуллаевич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850614302873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Утегенова Рая Толыбаевна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671029401370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Үргенішбай Ислам Сүлейменұлы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131264018445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 Боранбай"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030164017569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"Иманбаева Күмісай"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050764020801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"Шакизада"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87" w:id="799"/>
    <w:p>
      <w:pPr>
        <w:spacing w:after="0"/>
        <w:ind w:left="0"/>
        <w:jc w:val="left"/>
      </w:pPr>
      <w:r>
        <w:rPr>
          <w:rFonts w:ascii="Times New Roman"/>
          <w:b/>
          <w:i w:val="false"/>
          <w:color w:val="000000"/>
        </w:rPr>
        <w:t xml:space="preserve"> Таблица 2. Данные о количестве гуртов, отар, табунов, сформированных по видам и половозрастным группам сельскохозяйственных животных</w:t>
      </w:r>
    </w:p>
    <w:bookmarkEnd w:id="7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8" w:id="800"/>
          <w:p>
            <w:pPr>
              <w:spacing w:after="20"/>
              <w:ind w:left="20"/>
              <w:jc w:val="both"/>
            </w:pPr>
            <w:r>
              <w:rPr>
                <w:rFonts w:ascii="Times New Roman"/>
                <w:b w:val="false"/>
                <w:i w:val="false"/>
                <w:color w:val="000000"/>
                <w:sz w:val="20"/>
              </w:rPr>
              <w:t>
Код поселка,</w:t>
            </w:r>
          </w:p>
          <w:bookmarkEnd w:id="800"/>
          <w:p>
            <w:pPr>
              <w:spacing w:after="20"/>
              <w:ind w:left="20"/>
              <w:jc w:val="both"/>
            </w:pPr>
            <w:r>
              <w:rPr>
                <w:rFonts w:ascii="Times New Roman"/>
                <w:b w:val="false"/>
                <w:i w:val="false"/>
                <w:color w:val="000000"/>
                <w:sz w:val="20"/>
              </w:rPr>
              <w:t>
</w:t>
            </w:r>
            <w:r>
              <w:rPr>
                <w:rFonts w:ascii="Times New Roman"/>
                <w:b w:val="false"/>
                <w:i w:val="false"/>
                <w:color w:val="000000"/>
                <w:sz w:val="20"/>
              </w:rPr>
              <w:t>села, сельского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округа по</w:t>
            </w:r>
          </w:p>
          <w:p>
            <w:pPr>
              <w:spacing w:after="20"/>
              <w:ind w:left="20"/>
              <w:jc w:val="both"/>
            </w:pPr>
            <w:r>
              <w:rPr>
                <w:rFonts w:ascii="Times New Roman"/>
                <w:b w:val="false"/>
                <w:i w:val="false"/>
                <w:color w:val="000000"/>
                <w:sz w:val="20"/>
              </w:rPr>
              <w:t>
</w:t>
            </w:r>
            <w:r>
              <w:rPr>
                <w:rFonts w:ascii="Times New Roman"/>
                <w:b w:val="false"/>
                <w:i w:val="false"/>
                <w:color w:val="000000"/>
                <w:sz w:val="20"/>
              </w:rPr>
              <w:t>классификатору административно</w:t>
            </w:r>
          </w:p>
          <w:p>
            <w:pPr>
              <w:spacing w:after="20"/>
              <w:ind w:left="20"/>
              <w:jc w:val="both"/>
            </w:pPr>
            <w:r>
              <w:rPr>
                <w:rFonts w:ascii="Times New Roman"/>
                <w:b w:val="false"/>
                <w:i w:val="false"/>
                <w:color w:val="000000"/>
                <w:sz w:val="20"/>
              </w:rPr>
              <w:t>
</w:t>
            </w:r>
            <w:r>
              <w:rPr>
                <w:rFonts w:ascii="Times New Roman"/>
                <w:b w:val="false"/>
                <w:i w:val="false"/>
                <w:color w:val="000000"/>
                <w:sz w:val="20"/>
              </w:rPr>
              <w:t>-территори</w:t>
            </w:r>
          </w:p>
          <w:p>
            <w:pPr>
              <w:spacing w:after="20"/>
              <w:ind w:left="20"/>
              <w:jc w:val="both"/>
            </w:pPr>
            <w:r>
              <w:rPr>
                <w:rFonts w:ascii="Times New Roman"/>
                <w:b w:val="false"/>
                <w:i w:val="false"/>
                <w:color w:val="000000"/>
                <w:sz w:val="20"/>
              </w:rPr>
              <w:t>
</w:t>
            </w:r>
            <w:r>
              <w:rPr>
                <w:rFonts w:ascii="Times New Roman"/>
                <w:b w:val="false"/>
                <w:i w:val="false"/>
                <w:color w:val="000000"/>
                <w:sz w:val="20"/>
              </w:rPr>
              <w:t>альных</w:t>
            </w:r>
          </w:p>
          <w:p>
            <w:pPr>
              <w:spacing w:after="20"/>
              <w:ind w:left="20"/>
              <w:jc w:val="both"/>
            </w:pPr>
            <w:r>
              <w:rPr>
                <w:rFonts w:ascii="Times New Roman"/>
                <w:b w:val="false"/>
                <w:i w:val="false"/>
                <w:color w:val="000000"/>
                <w:sz w:val="20"/>
              </w:rPr>
              <w:t>
объектов</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4" w:id="801"/>
          <w:p>
            <w:pPr>
              <w:spacing w:after="20"/>
              <w:ind w:left="20"/>
              <w:jc w:val="both"/>
            </w:pPr>
            <w:r>
              <w:rPr>
                <w:rFonts w:ascii="Times New Roman"/>
                <w:b w:val="false"/>
                <w:i w:val="false"/>
                <w:color w:val="000000"/>
                <w:sz w:val="20"/>
              </w:rPr>
              <w:t>
Наиме</w:t>
            </w:r>
          </w:p>
          <w:bookmarkEnd w:id="801"/>
          <w:p>
            <w:pPr>
              <w:spacing w:after="20"/>
              <w:ind w:left="20"/>
              <w:jc w:val="both"/>
            </w:pPr>
            <w:r>
              <w:rPr>
                <w:rFonts w:ascii="Times New Roman"/>
                <w:b w:val="false"/>
                <w:i w:val="false"/>
                <w:color w:val="000000"/>
                <w:sz w:val="20"/>
              </w:rPr>
              <w:t>
</w:t>
            </w:r>
            <w:r>
              <w:rPr>
                <w:rFonts w:ascii="Times New Roman"/>
                <w:b w:val="false"/>
                <w:i w:val="false"/>
                <w:color w:val="000000"/>
                <w:sz w:val="20"/>
              </w:rPr>
              <w:t>нование поселка,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села, сель</w:t>
            </w:r>
          </w:p>
          <w:p>
            <w:pPr>
              <w:spacing w:after="20"/>
              <w:ind w:left="20"/>
              <w:jc w:val="both"/>
            </w:pPr>
            <w:r>
              <w:rPr>
                <w:rFonts w:ascii="Times New Roman"/>
                <w:b w:val="false"/>
                <w:i w:val="false"/>
                <w:color w:val="000000"/>
                <w:sz w:val="20"/>
              </w:rPr>
              <w:t>
</w:t>
            </w:r>
            <w:r>
              <w:rPr>
                <w:rFonts w:ascii="Times New Roman"/>
                <w:b w:val="false"/>
                <w:i w:val="false"/>
                <w:color w:val="000000"/>
                <w:sz w:val="20"/>
              </w:rPr>
              <w:t>ского</w:t>
            </w:r>
          </w:p>
          <w:p>
            <w:pPr>
              <w:spacing w:after="20"/>
              <w:ind w:left="20"/>
              <w:jc w:val="both"/>
            </w:pPr>
            <w:r>
              <w:rPr>
                <w:rFonts w:ascii="Times New Roman"/>
                <w:b w:val="false"/>
                <w:i w:val="false"/>
                <w:color w:val="000000"/>
                <w:sz w:val="20"/>
              </w:rPr>
              <w:t>
округа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гуртов, отар, табунов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Крупного рогатого скота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Мелкого рогатого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быков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телок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бычков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8" w:id="802"/>
          <w:p>
            <w:pPr>
              <w:spacing w:after="20"/>
              <w:ind w:left="20"/>
              <w:jc w:val="both"/>
            </w:pPr>
            <w:r>
              <w:rPr>
                <w:rFonts w:ascii="Times New Roman"/>
                <w:b w:val="false"/>
                <w:i w:val="false"/>
                <w:color w:val="000000"/>
                <w:sz w:val="20"/>
              </w:rPr>
              <w:t>
о</w:t>
            </w:r>
          </w:p>
          <w:bookmarkEnd w:id="802"/>
          <w:p>
            <w:pPr>
              <w:spacing w:after="20"/>
              <w:ind w:left="20"/>
              <w:jc w:val="both"/>
            </w:pPr>
            <w:r>
              <w:rPr>
                <w:rFonts w:ascii="Times New Roman"/>
                <w:b w:val="false"/>
                <w:i w:val="false"/>
                <w:color w:val="000000"/>
                <w:sz w:val="20"/>
              </w:rPr>
              <w:t>
</w:t>
            </w:r>
            <w:r>
              <w:rPr>
                <w:rFonts w:ascii="Times New Roman"/>
                <w:b w:val="false"/>
                <w:i w:val="false"/>
                <w:color w:val="000000"/>
                <w:sz w:val="20"/>
              </w:rPr>
              <w:t>в</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ц</w:t>
            </w:r>
          </w:p>
          <w:p>
            <w:pPr>
              <w:spacing w:after="20"/>
              <w:ind w:left="20"/>
              <w:jc w:val="both"/>
            </w:pPr>
            <w:r>
              <w:rPr>
                <w:rFonts w:ascii="Times New Roman"/>
                <w:b w:val="false"/>
                <w:i w:val="false"/>
                <w:color w:val="000000"/>
                <w:sz w:val="20"/>
              </w:rPr>
              <w:t>
</w:t>
            </w:r>
            <w:r>
              <w:rPr>
                <w:rFonts w:ascii="Times New Roman"/>
                <w:b w:val="false"/>
                <w:i w:val="false"/>
                <w:color w:val="000000"/>
                <w:sz w:val="20"/>
              </w:rPr>
              <w:t>и к</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4" w:id="803"/>
          <w:p>
            <w:pPr>
              <w:spacing w:after="20"/>
              <w:ind w:left="20"/>
              <w:jc w:val="both"/>
            </w:pPr>
            <w:r>
              <w:rPr>
                <w:rFonts w:ascii="Times New Roman"/>
                <w:b w:val="false"/>
                <w:i w:val="false"/>
                <w:color w:val="000000"/>
                <w:sz w:val="20"/>
              </w:rPr>
              <w:t>
м</w:t>
            </w:r>
          </w:p>
          <w:bookmarkEnd w:id="803"/>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л</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д</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w:t>
            </w:r>
            <w:r>
              <w:rPr>
                <w:rFonts w:ascii="Times New Roman"/>
                <w:b w:val="false"/>
                <w:i w:val="false"/>
                <w:color w:val="000000"/>
                <w:sz w:val="20"/>
              </w:rPr>
              <w:t>я</w:t>
            </w:r>
          </w:p>
          <w:p>
            <w:pPr>
              <w:spacing w:after="20"/>
              <w:ind w:left="20"/>
              <w:jc w:val="both"/>
            </w:pPr>
            <w:r>
              <w:rPr>
                <w:rFonts w:ascii="Times New Roman"/>
                <w:b w:val="false"/>
                <w:i w:val="false"/>
                <w:color w:val="000000"/>
                <w:sz w:val="20"/>
              </w:rPr>
              <w:t>
</w:t>
            </w:r>
            <w:r>
              <w:rPr>
                <w:rFonts w:ascii="Times New Roman"/>
                <w:b w:val="false"/>
                <w:i w:val="false"/>
                <w:color w:val="000000"/>
                <w:sz w:val="20"/>
              </w:rPr>
              <w:t>к</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(я</w:t>
            </w:r>
          </w:p>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к,</w:t>
            </w:r>
          </w:p>
          <w:p>
            <w:pPr>
              <w:spacing w:after="20"/>
              <w:ind w:left="20"/>
              <w:jc w:val="both"/>
            </w:pPr>
            <w:r>
              <w:rPr>
                <w:rFonts w:ascii="Times New Roman"/>
                <w:b w:val="false"/>
                <w:i w:val="false"/>
                <w:color w:val="000000"/>
                <w:sz w:val="20"/>
              </w:rPr>
              <w:t>
</w:t>
            </w:r>
            <w:r>
              <w:rPr>
                <w:rFonts w:ascii="Times New Roman"/>
                <w:b w:val="false"/>
                <w:i w:val="false"/>
                <w:color w:val="000000"/>
                <w:sz w:val="20"/>
              </w:rPr>
              <w:t>к</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з</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ч</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3" w:id="804"/>
          <w:p>
            <w:pPr>
              <w:spacing w:after="20"/>
              <w:ind w:left="20"/>
              <w:jc w:val="both"/>
            </w:pPr>
            <w:r>
              <w:rPr>
                <w:rFonts w:ascii="Times New Roman"/>
                <w:b w:val="false"/>
                <w:i w:val="false"/>
                <w:color w:val="000000"/>
                <w:sz w:val="20"/>
              </w:rPr>
              <w:t>
моло</w:t>
            </w:r>
          </w:p>
          <w:bookmarkEnd w:id="804"/>
          <w:p>
            <w:pPr>
              <w:spacing w:after="20"/>
              <w:ind w:left="20"/>
              <w:jc w:val="both"/>
            </w:pPr>
            <w:r>
              <w:rPr>
                <w:rFonts w:ascii="Times New Roman"/>
                <w:b w:val="false"/>
                <w:i w:val="false"/>
                <w:color w:val="000000"/>
                <w:sz w:val="20"/>
              </w:rPr>
              <w:t>
</w:t>
            </w:r>
            <w:r>
              <w:rPr>
                <w:rFonts w:ascii="Times New Roman"/>
                <w:b w:val="false"/>
                <w:i w:val="false"/>
                <w:color w:val="000000"/>
                <w:sz w:val="20"/>
              </w:rPr>
              <w:t>дняка,</w:t>
            </w:r>
          </w:p>
          <w:p>
            <w:pPr>
              <w:spacing w:after="20"/>
              <w:ind w:left="20"/>
              <w:jc w:val="both"/>
            </w:pPr>
            <w:r>
              <w:rPr>
                <w:rFonts w:ascii="Times New Roman"/>
                <w:b w:val="false"/>
                <w:i w:val="false"/>
                <w:color w:val="000000"/>
                <w:sz w:val="20"/>
              </w:rPr>
              <w:t>
</w:t>
            </w:r>
            <w:r>
              <w:rPr>
                <w:rFonts w:ascii="Times New Roman"/>
                <w:b w:val="false"/>
                <w:i w:val="false"/>
                <w:color w:val="000000"/>
                <w:sz w:val="20"/>
              </w:rPr>
              <w:t>(бара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нчи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коз</w:t>
            </w:r>
          </w:p>
          <w:p>
            <w:pPr>
              <w:spacing w:after="20"/>
              <w:ind w:left="20"/>
              <w:jc w:val="both"/>
            </w:pPr>
            <w:r>
              <w:rPr>
                <w:rFonts w:ascii="Times New Roman"/>
                <w:b w:val="false"/>
                <w:i w:val="false"/>
                <w:color w:val="000000"/>
                <w:sz w:val="20"/>
              </w:rPr>
              <w:t>
ликов)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9" w:id="805"/>
          <w:p>
            <w:pPr>
              <w:spacing w:after="20"/>
              <w:ind w:left="20"/>
              <w:jc w:val="both"/>
            </w:pPr>
            <w:r>
              <w:rPr>
                <w:rFonts w:ascii="Times New Roman"/>
                <w:b w:val="false"/>
                <w:i w:val="false"/>
                <w:color w:val="000000"/>
                <w:sz w:val="20"/>
              </w:rPr>
              <w:t>
жер</w:t>
            </w:r>
          </w:p>
          <w:bookmarkEnd w:id="805"/>
          <w:p>
            <w:pPr>
              <w:spacing w:after="20"/>
              <w:ind w:left="20"/>
              <w:jc w:val="both"/>
            </w:pPr>
            <w:r>
              <w:rPr>
                <w:rFonts w:ascii="Times New Roman"/>
                <w:b w:val="false"/>
                <w:i w:val="false"/>
                <w:color w:val="000000"/>
                <w:sz w:val="20"/>
              </w:rPr>
              <w:t>
</w:t>
            </w:r>
            <w:r>
              <w:rPr>
                <w:rFonts w:ascii="Times New Roman"/>
                <w:b w:val="false"/>
                <w:i w:val="false"/>
                <w:color w:val="000000"/>
                <w:sz w:val="20"/>
              </w:rPr>
              <w:t>еб</w:t>
            </w:r>
          </w:p>
          <w:p>
            <w:pPr>
              <w:spacing w:after="20"/>
              <w:ind w:left="20"/>
              <w:jc w:val="both"/>
            </w:pPr>
            <w:r>
              <w:rPr>
                <w:rFonts w:ascii="Times New Roman"/>
                <w:b w:val="false"/>
                <w:i w:val="false"/>
                <w:color w:val="000000"/>
                <w:sz w:val="20"/>
              </w:rPr>
              <w:t>
</w:t>
            </w:r>
            <w:r>
              <w:rPr>
                <w:rFonts w:ascii="Times New Roman"/>
                <w:b w:val="false"/>
                <w:i w:val="false"/>
                <w:color w:val="000000"/>
                <w:sz w:val="20"/>
              </w:rPr>
              <w:t>цов, ко</w:t>
            </w:r>
          </w:p>
          <w:p>
            <w:pPr>
              <w:spacing w:after="20"/>
              <w:ind w:left="20"/>
              <w:jc w:val="both"/>
            </w:pPr>
            <w:r>
              <w:rPr>
                <w:rFonts w:ascii="Times New Roman"/>
                <w:b w:val="false"/>
                <w:i w:val="false"/>
                <w:color w:val="000000"/>
                <w:sz w:val="20"/>
              </w:rPr>
              <w:t>
был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2" w:id="806"/>
          <w:p>
            <w:pPr>
              <w:spacing w:after="20"/>
              <w:ind w:left="20"/>
              <w:jc w:val="both"/>
            </w:pPr>
            <w:r>
              <w:rPr>
                <w:rFonts w:ascii="Times New Roman"/>
                <w:b w:val="false"/>
                <w:i w:val="false"/>
                <w:color w:val="000000"/>
                <w:sz w:val="20"/>
              </w:rPr>
              <w:t>
м</w:t>
            </w:r>
          </w:p>
          <w:bookmarkEnd w:id="806"/>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л</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д</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w:t>
            </w:r>
            <w:r>
              <w:rPr>
                <w:rFonts w:ascii="Times New Roman"/>
                <w:b w:val="false"/>
                <w:i w:val="false"/>
                <w:color w:val="000000"/>
                <w:sz w:val="20"/>
              </w:rPr>
              <w:t>як</w:t>
            </w:r>
          </w:p>
          <w:p>
            <w:pPr>
              <w:spacing w:after="20"/>
              <w:ind w:left="20"/>
              <w:jc w:val="both"/>
            </w:pPr>
            <w:r>
              <w:rPr>
                <w:rFonts w:ascii="Times New Roman"/>
                <w:b w:val="false"/>
                <w:i w:val="false"/>
                <w:color w:val="000000"/>
                <w:sz w:val="20"/>
              </w:rPr>
              <w:t>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9" w:id="807"/>
          <w:p>
            <w:pPr>
              <w:spacing w:after="20"/>
              <w:ind w:left="20"/>
              <w:jc w:val="both"/>
            </w:pPr>
            <w:r>
              <w:rPr>
                <w:rFonts w:ascii="Times New Roman"/>
                <w:b w:val="false"/>
                <w:i w:val="false"/>
                <w:color w:val="000000"/>
                <w:sz w:val="20"/>
              </w:rPr>
              <w:t>
в</w:t>
            </w:r>
          </w:p>
          <w:bookmarkEnd w:id="807"/>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w:t>
            </w:r>
            <w:r>
              <w:rPr>
                <w:rFonts w:ascii="Times New Roman"/>
                <w:b w:val="false"/>
                <w:i w:val="false"/>
                <w:color w:val="000000"/>
                <w:sz w:val="20"/>
              </w:rPr>
              <w:t>б</w:t>
            </w:r>
          </w:p>
          <w:p>
            <w:pPr>
              <w:spacing w:after="20"/>
              <w:ind w:left="20"/>
              <w:jc w:val="both"/>
            </w:pPr>
            <w:r>
              <w:rPr>
                <w:rFonts w:ascii="Times New Roman"/>
                <w:b w:val="false"/>
                <w:i w:val="false"/>
                <w:color w:val="000000"/>
                <w:sz w:val="20"/>
              </w:rPr>
              <w:t>
</w:t>
            </w:r>
            <w:r>
              <w:rPr>
                <w:rFonts w:ascii="Times New Roman"/>
                <w:b w:val="false"/>
                <w:i w:val="false"/>
                <w:color w:val="000000"/>
                <w:sz w:val="20"/>
              </w:rPr>
              <w:t>л</w:t>
            </w:r>
          </w:p>
          <w:p>
            <w:pPr>
              <w:spacing w:after="20"/>
              <w:ind w:left="20"/>
              <w:jc w:val="both"/>
            </w:pPr>
            <w:r>
              <w:rPr>
                <w:rFonts w:ascii="Times New Roman"/>
                <w:b w:val="false"/>
                <w:i w:val="false"/>
                <w:color w:val="000000"/>
                <w:sz w:val="20"/>
              </w:rPr>
              <w:t>
</w:t>
            </w:r>
            <w:r>
              <w:rPr>
                <w:rFonts w:ascii="Times New Roman"/>
                <w:b w:val="false"/>
                <w:i w:val="false"/>
                <w:color w:val="000000"/>
                <w:sz w:val="20"/>
              </w:rPr>
              <w:t>юд</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6" w:id="808"/>
          <w:p>
            <w:pPr>
              <w:spacing w:after="20"/>
              <w:ind w:left="20"/>
              <w:jc w:val="both"/>
            </w:pPr>
            <w:r>
              <w:rPr>
                <w:rFonts w:ascii="Times New Roman"/>
                <w:b w:val="false"/>
                <w:i w:val="false"/>
                <w:color w:val="000000"/>
                <w:sz w:val="20"/>
              </w:rPr>
              <w:t>
м</w:t>
            </w:r>
          </w:p>
          <w:bookmarkEnd w:id="808"/>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л</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д</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w:t>
            </w:r>
            <w:r>
              <w:rPr>
                <w:rFonts w:ascii="Times New Roman"/>
                <w:b w:val="false"/>
                <w:i w:val="false"/>
                <w:color w:val="000000"/>
                <w:sz w:val="20"/>
              </w:rPr>
              <w:t>я</w:t>
            </w:r>
          </w:p>
          <w:p>
            <w:pPr>
              <w:spacing w:after="20"/>
              <w:ind w:left="20"/>
              <w:jc w:val="both"/>
            </w:pPr>
            <w:r>
              <w:rPr>
                <w:rFonts w:ascii="Times New Roman"/>
                <w:b w:val="false"/>
                <w:i w:val="false"/>
                <w:color w:val="000000"/>
                <w:sz w:val="20"/>
              </w:rPr>
              <w:t>
</w:t>
            </w:r>
            <w:r>
              <w:rPr>
                <w:rFonts w:ascii="Times New Roman"/>
                <w:b w:val="false"/>
                <w:i w:val="false"/>
                <w:color w:val="000000"/>
                <w:sz w:val="20"/>
              </w:rPr>
              <w:t>к</w:t>
            </w:r>
          </w:p>
          <w:p>
            <w:pPr>
              <w:spacing w:after="20"/>
              <w:ind w:left="20"/>
              <w:jc w:val="both"/>
            </w:pPr>
            <w:r>
              <w:rPr>
                <w:rFonts w:ascii="Times New Roman"/>
                <w:b w:val="false"/>
                <w:i w:val="false"/>
                <w:color w:val="000000"/>
                <w:sz w:val="20"/>
              </w:rPr>
              <w:t>
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4" w:id="809"/>
          <w:p>
            <w:pPr>
              <w:spacing w:after="20"/>
              <w:ind w:left="20"/>
              <w:jc w:val="both"/>
            </w:pPr>
            <w:r>
              <w:rPr>
                <w:rFonts w:ascii="Times New Roman"/>
                <w:b w:val="false"/>
                <w:i w:val="false"/>
                <w:color w:val="000000"/>
                <w:sz w:val="20"/>
              </w:rPr>
              <w:t>
Сельский</w:t>
            </w:r>
          </w:p>
          <w:bookmarkEnd w:id="809"/>
          <w:p>
            <w:pPr>
              <w:spacing w:after="20"/>
              <w:ind w:left="20"/>
              <w:jc w:val="both"/>
            </w:pPr>
            <w:r>
              <w:rPr>
                <w:rFonts w:ascii="Times New Roman"/>
                <w:b w:val="false"/>
                <w:i w:val="false"/>
                <w:color w:val="000000"/>
                <w:sz w:val="20"/>
              </w:rPr>
              <w:t>
</w:t>
            </w:r>
            <w:r>
              <w:rPr>
                <w:rFonts w:ascii="Times New Roman"/>
                <w:b w:val="false"/>
                <w:i w:val="false"/>
                <w:color w:val="000000"/>
                <w:sz w:val="20"/>
              </w:rPr>
              <w:t>округ</w:t>
            </w:r>
          </w:p>
          <w:p>
            <w:pPr>
              <w:spacing w:after="20"/>
              <w:ind w:left="20"/>
              <w:jc w:val="both"/>
            </w:pPr>
            <w:r>
              <w:rPr>
                <w:rFonts w:ascii="Times New Roman"/>
                <w:b w:val="false"/>
                <w:i w:val="false"/>
                <w:color w:val="000000"/>
                <w:sz w:val="20"/>
              </w:rPr>
              <w:t>
Бирлик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156" w:id="810"/>
    <w:p>
      <w:pPr>
        <w:spacing w:after="0"/>
        <w:ind w:left="0"/>
        <w:jc w:val="left"/>
      </w:pPr>
      <w:r>
        <w:rPr>
          <w:rFonts w:ascii="Times New Roman"/>
          <w:b/>
          <w:i w:val="false"/>
          <w:color w:val="000000"/>
        </w:rPr>
        <w:t xml:space="preserve"> Таблица 3. Сведения о численности поголовья сельскохозяйственных животных для выпаса на отгонных пастбищах</w:t>
      </w:r>
    </w:p>
    <w:bookmarkEnd w:id="8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7" w:id="811"/>
          <w:p>
            <w:pPr>
              <w:spacing w:after="20"/>
              <w:ind w:left="20"/>
              <w:jc w:val="both"/>
            </w:pPr>
            <w:r>
              <w:rPr>
                <w:rFonts w:ascii="Times New Roman"/>
                <w:b w:val="false"/>
                <w:i w:val="false"/>
                <w:color w:val="000000"/>
                <w:sz w:val="20"/>
              </w:rPr>
              <w:t>
Код поселка,</w:t>
            </w:r>
          </w:p>
          <w:bookmarkEnd w:id="811"/>
          <w:p>
            <w:pPr>
              <w:spacing w:after="20"/>
              <w:ind w:left="20"/>
              <w:jc w:val="both"/>
            </w:pPr>
            <w:r>
              <w:rPr>
                <w:rFonts w:ascii="Times New Roman"/>
                <w:b w:val="false"/>
                <w:i w:val="false"/>
                <w:color w:val="000000"/>
                <w:sz w:val="20"/>
              </w:rPr>
              <w:t>
</w:t>
            </w:r>
            <w:r>
              <w:rPr>
                <w:rFonts w:ascii="Times New Roman"/>
                <w:b w:val="false"/>
                <w:i w:val="false"/>
                <w:color w:val="000000"/>
                <w:sz w:val="20"/>
              </w:rPr>
              <w:t>села,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сельского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округа по класси</w:t>
            </w:r>
          </w:p>
          <w:p>
            <w:pPr>
              <w:spacing w:after="20"/>
              <w:ind w:left="20"/>
              <w:jc w:val="both"/>
            </w:pPr>
            <w:r>
              <w:rPr>
                <w:rFonts w:ascii="Times New Roman"/>
                <w:b w:val="false"/>
                <w:i w:val="false"/>
                <w:color w:val="000000"/>
                <w:sz w:val="20"/>
              </w:rPr>
              <w:t>
</w:t>
            </w:r>
            <w:r>
              <w:rPr>
                <w:rFonts w:ascii="Times New Roman"/>
                <w:b w:val="false"/>
                <w:i w:val="false"/>
                <w:color w:val="000000"/>
                <w:sz w:val="20"/>
              </w:rPr>
              <w:t>фикатору админи</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стративно-террит</w:t>
            </w:r>
          </w:p>
          <w:p>
            <w:pPr>
              <w:spacing w:after="20"/>
              <w:ind w:left="20"/>
              <w:jc w:val="both"/>
            </w:pPr>
            <w:r>
              <w:rPr>
                <w:rFonts w:ascii="Times New Roman"/>
                <w:b w:val="false"/>
                <w:i w:val="false"/>
                <w:color w:val="000000"/>
                <w:sz w:val="20"/>
              </w:rPr>
              <w:t>
ориальных объектов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3" w:id="812"/>
          <w:p>
            <w:pPr>
              <w:spacing w:after="20"/>
              <w:ind w:left="20"/>
              <w:jc w:val="both"/>
            </w:pPr>
            <w:r>
              <w:rPr>
                <w:rFonts w:ascii="Times New Roman"/>
                <w:b w:val="false"/>
                <w:i w:val="false"/>
                <w:color w:val="000000"/>
                <w:sz w:val="20"/>
              </w:rPr>
              <w:t>
Наимен</w:t>
            </w:r>
          </w:p>
          <w:bookmarkEnd w:id="812"/>
          <w:p>
            <w:pPr>
              <w:spacing w:after="20"/>
              <w:ind w:left="20"/>
              <w:jc w:val="both"/>
            </w:pPr>
            <w:r>
              <w:rPr>
                <w:rFonts w:ascii="Times New Roman"/>
                <w:b w:val="false"/>
                <w:i w:val="false"/>
                <w:color w:val="000000"/>
                <w:sz w:val="20"/>
              </w:rPr>
              <w:t>
</w:t>
            </w:r>
            <w:r>
              <w:rPr>
                <w:rFonts w:ascii="Times New Roman"/>
                <w:b w:val="false"/>
                <w:i w:val="false"/>
                <w:color w:val="000000"/>
                <w:sz w:val="20"/>
              </w:rPr>
              <w:t>ование поселка,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w:t>
            </w:r>
          </w:p>
          <w:p>
            <w:pPr>
              <w:spacing w:after="20"/>
              <w:ind w:left="20"/>
              <w:jc w:val="both"/>
            </w:pPr>
            <w:r>
              <w:rPr>
                <w:rFonts w:ascii="Times New Roman"/>
                <w:b w:val="false"/>
                <w:i w:val="false"/>
                <w:color w:val="000000"/>
                <w:sz w:val="20"/>
              </w:rPr>
              <w:t>
</w:t>
            </w:r>
            <w:r>
              <w:rPr>
                <w:rFonts w:ascii="Times New Roman"/>
                <w:b w:val="false"/>
                <w:i w:val="false"/>
                <w:color w:val="000000"/>
                <w:sz w:val="20"/>
              </w:rPr>
              <w:t>ского</w:t>
            </w:r>
          </w:p>
          <w:p>
            <w:pPr>
              <w:spacing w:after="20"/>
              <w:ind w:left="20"/>
              <w:jc w:val="both"/>
            </w:pPr>
            <w:r>
              <w:rPr>
                <w:rFonts w:ascii="Times New Roman"/>
                <w:b w:val="false"/>
                <w:i w:val="false"/>
                <w:color w:val="000000"/>
                <w:sz w:val="20"/>
              </w:rPr>
              <w:t>
округа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поголовья, голов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8" w:id="813"/>
          <w:p>
            <w:pPr>
              <w:spacing w:after="20"/>
              <w:ind w:left="20"/>
              <w:jc w:val="both"/>
            </w:pPr>
            <w:r>
              <w:rPr>
                <w:rFonts w:ascii="Times New Roman"/>
                <w:b w:val="false"/>
                <w:i w:val="false"/>
                <w:color w:val="000000"/>
                <w:sz w:val="20"/>
              </w:rPr>
              <w:t>
Крупного рогатого</w:t>
            </w:r>
          </w:p>
          <w:bookmarkEnd w:id="813"/>
          <w:p>
            <w:pPr>
              <w:spacing w:after="20"/>
              <w:ind w:left="20"/>
              <w:jc w:val="both"/>
            </w:pPr>
            <w:r>
              <w:rPr>
                <w:rFonts w:ascii="Times New Roman"/>
                <w:b w:val="false"/>
                <w:i w:val="false"/>
                <w:color w:val="000000"/>
                <w:sz w:val="20"/>
              </w:rPr>
              <w:t>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Мелкого рогатого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9" w:id="814"/>
          <w:p>
            <w:pPr>
              <w:spacing w:after="20"/>
              <w:ind w:left="20"/>
              <w:jc w:val="both"/>
            </w:pPr>
            <w:r>
              <w:rPr>
                <w:rFonts w:ascii="Times New Roman"/>
                <w:b w:val="false"/>
                <w:i w:val="false"/>
                <w:color w:val="000000"/>
                <w:sz w:val="20"/>
              </w:rPr>
              <w:t>
л</w:t>
            </w:r>
          </w:p>
          <w:bookmarkEnd w:id="814"/>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w:t>
            </w:r>
            <w:r>
              <w:rPr>
                <w:rFonts w:ascii="Times New Roman"/>
                <w:b w:val="false"/>
                <w:i w:val="false"/>
                <w:color w:val="000000"/>
                <w:sz w:val="20"/>
              </w:rPr>
              <w:t>ч</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г</w:t>
            </w:r>
          </w:p>
          <w:p>
            <w:pPr>
              <w:spacing w:after="20"/>
              <w:ind w:left="20"/>
              <w:jc w:val="both"/>
            </w:pPr>
            <w:r>
              <w:rPr>
                <w:rFonts w:ascii="Times New Roman"/>
                <w:b w:val="false"/>
                <w:i w:val="false"/>
                <w:color w:val="000000"/>
                <w:sz w:val="20"/>
              </w:rPr>
              <w:t>
</w:t>
            </w:r>
            <w:r>
              <w:rPr>
                <w:rFonts w:ascii="Times New Roman"/>
                <w:b w:val="false"/>
                <w:i w:val="false"/>
                <w:color w:val="000000"/>
                <w:sz w:val="20"/>
              </w:rPr>
              <w:t>о п</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д</w:t>
            </w:r>
          </w:p>
          <w:p>
            <w:pPr>
              <w:spacing w:after="20"/>
              <w:ind w:left="20"/>
              <w:jc w:val="both"/>
            </w:pPr>
            <w:r>
              <w:rPr>
                <w:rFonts w:ascii="Times New Roman"/>
                <w:b w:val="false"/>
                <w:i w:val="false"/>
                <w:color w:val="000000"/>
                <w:sz w:val="20"/>
              </w:rPr>
              <w:t>
</w:t>
            </w:r>
            <w:r>
              <w:rPr>
                <w:rFonts w:ascii="Times New Roman"/>
                <w:b w:val="false"/>
                <w:i w:val="false"/>
                <w:color w:val="000000"/>
                <w:sz w:val="20"/>
              </w:rPr>
              <w:t>в</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w:t>
            </w:r>
            <w:r>
              <w:rPr>
                <w:rFonts w:ascii="Times New Roman"/>
                <w:b w:val="false"/>
                <w:i w:val="false"/>
                <w:color w:val="000000"/>
                <w:sz w:val="20"/>
              </w:rPr>
              <w:t>ь</w:t>
            </w:r>
          </w:p>
          <w:p>
            <w:pPr>
              <w:spacing w:after="20"/>
              <w:ind w:left="20"/>
              <w:jc w:val="both"/>
            </w:pPr>
            <w:r>
              <w:rPr>
                <w:rFonts w:ascii="Times New Roman"/>
                <w:b w:val="false"/>
                <w:i w:val="false"/>
                <w:color w:val="000000"/>
                <w:sz w:val="20"/>
              </w:rPr>
              <w:t>
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2" w:id="815"/>
          <w:p>
            <w:pPr>
              <w:spacing w:after="20"/>
              <w:ind w:left="20"/>
              <w:jc w:val="both"/>
            </w:pPr>
            <w:r>
              <w:rPr>
                <w:rFonts w:ascii="Times New Roman"/>
                <w:b w:val="false"/>
                <w:i w:val="false"/>
                <w:color w:val="000000"/>
                <w:sz w:val="20"/>
              </w:rPr>
              <w:t>
с</w:t>
            </w:r>
          </w:p>
          <w:bookmarkEnd w:id="815"/>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л</w:t>
            </w:r>
          </w:p>
          <w:p>
            <w:pPr>
              <w:spacing w:after="20"/>
              <w:ind w:left="20"/>
              <w:jc w:val="both"/>
            </w:pPr>
            <w:r>
              <w:rPr>
                <w:rFonts w:ascii="Times New Roman"/>
                <w:b w:val="false"/>
                <w:i w:val="false"/>
                <w:color w:val="000000"/>
                <w:sz w:val="20"/>
              </w:rPr>
              <w:t>
</w:t>
            </w:r>
            <w:r>
              <w:rPr>
                <w:rFonts w:ascii="Times New Roman"/>
                <w:b w:val="false"/>
                <w:i w:val="false"/>
                <w:color w:val="000000"/>
                <w:sz w:val="20"/>
              </w:rPr>
              <w:t>ь</w:t>
            </w:r>
          </w:p>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к</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х</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з</w:t>
            </w:r>
          </w:p>
          <w:p>
            <w:pPr>
              <w:spacing w:after="20"/>
              <w:ind w:left="20"/>
              <w:jc w:val="both"/>
            </w:pPr>
            <w:r>
              <w:rPr>
                <w:rFonts w:ascii="Times New Roman"/>
                <w:b w:val="false"/>
                <w:i w:val="false"/>
                <w:color w:val="000000"/>
                <w:sz w:val="20"/>
              </w:rPr>
              <w:t>
</w:t>
            </w:r>
            <w:r>
              <w:rPr>
                <w:rFonts w:ascii="Times New Roman"/>
                <w:b w:val="false"/>
                <w:i w:val="false"/>
                <w:color w:val="000000"/>
                <w:sz w:val="20"/>
              </w:rPr>
              <w:t>я</w:t>
            </w:r>
          </w:p>
          <w:p>
            <w:pPr>
              <w:spacing w:after="20"/>
              <w:ind w:left="20"/>
              <w:jc w:val="both"/>
            </w:pPr>
            <w:r>
              <w:rPr>
                <w:rFonts w:ascii="Times New Roman"/>
                <w:b w:val="false"/>
                <w:i w:val="false"/>
                <w:color w:val="000000"/>
                <w:sz w:val="20"/>
              </w:rPr>
              <w:t>
</w:t>
            </w:r>
            <w:r>
              <w:rPr>
                <w:rFonts w:ascii="Times New Roman"/>
                <w:b w:val="false"/>
                <w:i w:val="false"/>
                <w:color w:val="000000"/>
                <w:sz w:val="20"/>
              </w:rPr>
              <w:t>й</w:t>
            </w:r>
          </w:p>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в</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х</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в</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п</w:t>
            </w:r>
          </w:p>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w:t>
            </w:r>
            <w:r>
              <w:rPr>
                <w:rFonts w:ascii="Times New Roman"/>
                <w:b w:val="false"/>
                <w:i w:val="false"/>
                <w:color w:val="000000"/>
                <w:sz w:val="20"/>
              </w:rPr>
              <w:t>з</w:t>
            </w:r>
          </w:p>
          <w:p>
            <w:pPr>
              <w:spacing w:after="20"/>
              <w:ind w:left="20"/>
              <w:jc w:val="both"/>
            </w:pPr>
            <w:r>
              <w:rPr>
                <w:rFonts w:ascii="Times New Roman"/>
                <w:b w:val="false"/>
                <w:i w:val="false"/>
                <w:color w:val="000000"/>
                <w:sz w:val="20"/>
              </w:rPr>
              <w:t>
</w:t>
            </w:r>
            <w:r>
              <w:rPr>
                <w:rFonts w:ascii="Times New Roman"/>
                <w:b w:val="false"/>
                <w:i w:val="false"/>
                <w:color w:val="000000"/>
                <w:sz w:val="20"/>
              </w:rPr>
              <w:t>в</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д</w:t>
            </w:r>
          </w:p>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л</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1" w:id="816"/>
          <w:p>
            <w:pPr>
              <w:spacing w:after="20"/>
              <w:ind w:left="20"/>
              <w:jc w:val="both"/>
            </w:pPr>
            <w:r>
              <w:rPr>
                <w:rFonts w:ascii="Times New Roman"/>
                <w:b w:val="false"/>
                <w:i w:val="false"/>
                <w:color w:val="000000"/>
                <w:sz w:val="20"/>
              </w:rPr>
              <w:t>
л</w:t>
            </w:r>
          </w:p>
          <w:bookmarkEnd w:id="816"/>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w:t>
            </w:r>
            <w:r>
              <w:rPr>
                <w:rFonts w:ascii="Times New Roman"/>
                <w:b w:val="false"/>
                <w:i w:val="false"/>
                <w:color w:val="000000"/>
                <w:sz w:val="20"/>
              </w:rPr>
              <w:t>ч</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г</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п</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д</w:t>
            </w:r>
          </w:p>
          <w:p>
            <w:pPr>
              <w:spacing w:after="20"/>
              <w:ind w:left="20"/>
              <w:jc w:val="both"/>
            </w:pPr>
            <w:r>
              <w:rPr>
                <w:rFonts w:ascii="Times New Roman"/>
                <w:b w:val="false"/>
                <w:i w:val="false"/>
                <w:color w:val="000000"/>
                <w:sz w:val="20"/>
              </w:rPr>
              <w:t>
</w:t>
            </w:r>
            <w:r>
              <w:rPr>
                <w:rFonts w:ascii="Times New Roman"/>
                <w:b w:val="false"/>
                <w:i w:val="false"/>
                <w:color w:val="000000"/>
                <w:sz w:val="20"/>
              </w:rPr>
              <w:t>в</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w:t>
            </w:r>
            <w:r>
              <w:rPr>
                <w:rFonts w:ascii="Times New Roman"/>
                <w:b w:val="false"/>
                <w:i w:val="false"/>
                <w:color w:val="000000"/>
                <w:sz w:val="20"/>
              </w:rPr>
              <w:t>ь</w:t>
            </w:r>
          </w:p>
          <w:p>
            <w:pPr>
              <w:spacing w:after="20"/>
              <w:ind w:left="20"/>
              <w:jc w:val="both"/>
            </w:pPr>
            <w:r>
              <w:rPr>
                <w:rFonts w:ascii="Times New Roman"/>
                <w:b w:val="false"/>
                <w:i w:val="false"/>
                <w:color w:val="000000"/>
                <w:sz w:val="20"/>
              </w:rPr>
              <w:t>
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5" w:id="817"/>
          <w:p>
            <w:pPr>
              <w:spacing w:after="20"/>
              <w:ind w:left="20"/>
              <w:jc w:val="both"/>
            </w:pPr>
            <w:r>
              <w:rPr>
                <w:rFonts w:ascii="Times New Roman"/>
                <w:b w:val="false"/>
                <w:i w:val="false"/>
                <w:color w:val="000000"/>
                <w:sz w:val="20"/>
              </w:rPr>
              <w:t>
сельско</w:t>
            </w:r>
          </w:p>
          <w:bookmarkEnd w:id="817"/>
          <w:p>
            <w:pPr>
              <w:spacing w:after="20"/>
              <w:ind w:left="20"/>
              <w:jc w:val="both"/>
            </w:pPr>
            <w:r>
              <w:rPr>
                <w:rFonts w:ascii="Times New Roman"/>
                <w:b w:val="false"/>
                <w:i w:val="false"/>
                <w:color w:val="000000"/>
                <w:sz w:val="20"/>
              </w:rPr>
              <w:t>
</w:t>
            </w:r>
            <w:r>
              <w:rPr>
                <w:rFonts w:ascii="Times New Roman"/>
                <w:b w:val="false"/>
                <w:i w:val="false"/>
                <w:color w:val="000000"/>
                <w:sz w:val="20"/>
              </w:rPr>
              <w:t>хозяйст</w:t>
            </w:r>
          </w:p>
          <w:p>
            <w:pPr>
              <w:spacing w:after="20"/>
              <w:ind w:left="20"/>
              <w:jc w:val="both"/>
            </w:pPr>
            <w:r>
              <w:rPr>
                <w:rFonts w:ascii="Times New Roman"/>
                <w:b w:val="false"/>
                <w:i w:val="false"/>
                <w:color w:val="000000"/>
                <w:sz w:val="20"/>
              </w:rPr>
              <w:t>
</w:t>
            </w:r>
            <w:r>
              <w:rPr>
                <w:rFonts w:ascii="Times New Roman"/>
                <w:b w:val="false"/>
                <w:i w:val="false"/>
                <w:color w:val="000000"/>
                <w:sz w:val="20"/>
              </w:rPr>
              <w:t>венных товаро</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w:t>
            </w:r>
          </w:p>
          <w:p>
            <w:pPr>
              <w:spacing w:after="20"/>
              <w:ind w:left="20"/>
              <w:jc w:val="both"/>
            </w:pPr>
            <w:r>
              <w:rPr>
                <w:rFonts w:ascii="Times New Roman"/>
                <w:b w:val="false"/>
                <w:i w:val="false"/>
                <w:color w:val="000000"/>
                <w:sz w:val="20"/>
              </w:rPr>
              <w:t>
дителей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9" w:id="818"/>
          <w:p>
            <w:pPr>
              <w:spacing w:after="20"/>
              <w:ind w:left="20"/>
              <w:jc w:val="both"/>
            </w:pPr>
            <w:r>
              <w:rPr>
                <w:rFonts w:ascii="Times New Roman"/>
                <w:b w:val="false"/>
                <w:i w:val="false"/>
                <w:color w:val="000000"/>
                <w:sz w:val="20"/>
              </w:rPr>
              <w:t>
л</w:t>
            </w:r>
          </w:p>
          <w:bookmarkEnd w:id="818"/>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w:t>
            </w:r>
            <w:r>
              <w:rPr>
                <w:rFonts w:ascii="Times New Roman"/>
                <w:b w:val="false"/>
                <w:i w:val="false"/>
                <w:color w:val="000000"/>
                <w:sz w:val="20"/>
              </w:rPr>
              <w:t>ч</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г</w:t>
            </w:r>
          </w:p>
          <w:p>
            <w:pPr>
              <w:spacing w:after="20"/>
              <w:ind w:left="20"/>
              <w:jc w:val="both"/>
            </w:pPr>
            <w:r>
              <w:rPr>
                <w:rFonts w:ascii="Times New Roman"/>
                <w:b w:val="false"/>
                <w:i w:val="false"/>
                <w:color w:val="000000"/>
                <w:sz w:val="20"/>
              </w:rPr>
              <w:t>
</w:t>
            </w:r>
            <w:r>
              <w:rPr>
                <w:rFonts w:ascii="Times New Roman"/>
                <w:b w:val="false"/>
                <w:i w:val="false"/>
                <w:color w:val="000000"/>
                <w:sz w:val="20"/>
              </w:rPr>
              <w:t>о п</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д</w:t>
            </w:r>
          </w:p>
          <w:p>
            <w:pPr>
              <w:spacing w:after="20"/>
              <w:ind w:left="20"/>
              <w:jc w:val="both"/>
            </w:pPr>
            <w:r>
              <w:rPr>
                <w:rFonts w:ascii="Times New Roman"/>
                <w:b w:val="false"/>
                <w:i w:val="false"/>
                <w:color w:val="000000"/>
                <w:sz w:val="20"/>
              </w:rPr>
              <w:t>
</w:t>
            </w:r>
            <w:r>
              <w:rPr>
                <w:rFonts w:ascii="Times New Roman"/>
                <w:b w:val="false"/>
                <w:i w:val="false"/>
                <w:color w:val="000000"/>
                <w:sz w:val="20"/>
              </w:rPr>
              <w:t>в</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w:t>
            </w:r>
            <w:r>
              <w:rPr>
                <w:rFonts w:ascii="Times New Roman"/>
                <w:b w:val="false"/>
                <w:i w:val="false"/>
                <w:color w:val="000000"/>
                <w:sz w:val="20"/>
              </w:rPr>
              <w:t>ь</w:t>
            </w:r>
          </w:p>
          <w:p>
            <w:pPr>
              <w:spacing w:after="20"/>
              <w:ind w:left="20"/>
              <w:jc w:val="both"/>
            </w:pPr>
            <w:r>
              <w:rPr>
                <w:rFonts w:ascii="Times New Roman"/>
                <w:b w:val="false"/>
                <w:i w:val="false"/>
                <w:color w:val="000000"/>
                <w:sz w:val="20"/>
              </w:rPr>
              <w:t>
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2" w:id="819"/>
          <w:p>
            <w:pPr>
              <w:spacing w:after="20"/>
              <w:ind w:left="20"/>
              <w:jc w:val="both"/>
            </w:pPr>
            <w:r>
              <w:rPr>
                <w:rFonts w:ascii="Times New Roman"/>
                <w:b w:val="false"/>
                <w:i w:val="false"/>
                <w:color w:val="000000"/>
                <w:sz w:val="20"/>
              </w:rPr>
              <w:t>
сельско</w:t>
            </w:r>
          </w:p>
          <w:bookmarkEnd w:id="819"/>
          <w:p>
            <w:pPr>
              <w:spacing w:after="20"/>
              <w:ind w:left="20"/>
              <w:jc w:val="both"/>
            </w:pPr>
            <w:r>
              <w:rPr>
                <w:rFonts w:ascii="Times New Roman"/>
                <w:b w:val="false"/>
                <w:i w:val="false"/>
                <w:color w:val="000000"/>
                <w:sz w:val="20"/>
              </w:rPr>
              <w:t>
</w:t>
            </w:r>
            <w:r>
              <w:rPr>
                <w:rFonts w:ascii="Times New Roman"/>
                <w:b w:val="false"/>
                <w:i w:val="false"/>
                <w:color w:val="000000"/>
                <w:sz w:val="20"/>
              </w:rPr>
              <w:t>хозяй</w:t>
            </w:r>
          </w:p>
          <w:p>
            <w:pPr>
              <w:spacing w:after="20"/>
              <w:ind w:left="20"/>
              <w:jc w:val="both"/>
            </w:pPr>
            <w:r>
              <w:rPr>
                <w:rFonts w:ascii="Times New Roman"/>
                <w:b w:val="false"/>
                <w:i w:val="false"/>
                <w:color w:val="000000"/>
                <w:sz w:val="20"/>
              </w:rPr>
              <w:t>
</w:t>
            </w:r>
            <w:r>
              <w:rPr>
                <w:rFonts w:ascii="Times New Roman"/>
                <w:b w:val="false"/>
                <w:i w:val="false"/>
                <w:color w:val="000000"/>
                <w:sz w:val="20"/>
              </w:rPr>
              <w:t>ственных товаропро</w:t>
            </w:r>
          </w:p>
          <w:p>
            <w:pPr>
              <w:spacing w:after="20"/>
              <w:ind w:left="20"/>
              <w:jc w:val="both"/>
            </w:pPr>
            <w:r>
              <w:rPr>
                <w:rFonts w:ascii="Times New Roman"/>
                <w:b w:val="false"/>
                <w:i w:val="false"/>
                <w:color w:val="000000"/>
                <w:sz w:val="20"/>
              </w:rPr>
              <w:t>
изводителей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личного подворья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5" w:id="820"/>
          <w:p>
            <w:pPr>
              <w:spacing w:after="20"/>
              <w:ind w:left="20"/>
              <w:jc w:val="both"/>
            </w:pPr>
            <w:r>
              <w:rPr>
                <w:rFonts w:ascii="Times New Roman"/>
                <w:b w:val="false"/>
                <w:i w:val="false"/>
                <w:color w:val="000000"/>
                <w:sz w:val="20"/>
              </w:rPr>
              <w:t>
сельскохозяй</w:t>
            </w:r>
          </w:p>
          <w:bookmarkEnd w:id="820"/>
          <w:p>
            <w:pPr>
              <w:spacing w:after="20"/>
              <w:ind w:left="20"/>
              <w:jc w:val="both"/>
            </w:pPr>
            <w:r>
              <w:rPr>
                <w:rFonts w:ascii="Times New Roman"/>
                <w:b w:val="false"/>
                <w:i w:val="false"/>
                <w:color w:val="000000"/>
                <w:sz w:val="20"/>
              </w:rPr>
              <w:t>
</w:t>
            </w:r>
            <w:r>
              <w:rPr>
                <w:rFonts w:ascii="Times New Roman"/>
                <w:b w:val="false"/>
                <w:i w:val="false"/>
                <w:color w:val="000000"/>
                <w:sz w:val="20"/>
              </w:rPr>
              <w:t>ственных товаропрои</w:t>
            </w:r>
          </w:p>
          <w:p>
            <w:pPr>
              <w:spacing w:after="20"/>
              <w:ind w:left="20"/>
              <w:jc w:val="both"/>
            </w:pPr>
            <w:r>
              <w:rPr>
                <w:rFonts w:ascii="Times New Roman"/>
                <w:b w:val="false"/>
                <w:i w:val="false"/>
                <w:color w:val="000000"/>
                <w:sz w:val="20"/>
              </w:rPr>
              <w:t>
зводителей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Бирлик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257" w:id="821"/>
    <w:p>
      <w:pPr>
        <w:spacing w:after="0"/>
        <w:ind w:left="0"/>
        <w:jc w:val="both"/>
      </w:pPr>
      <w:r>
        <w:rPr>
          <w:rFonts w:ascii="Times New Roman"/>
          <w:b w:val="false"/>
          <w:i w:val="false"/>
          <w:color w:val="000000"/>
          <w:sz w:val="28"/>
        </w:rPr>
        <w:t>
      Наименование __Сельский округ Бирлик_____________________________</w:t>
      </w:r>
    </w:p>
    <w:bookmarkEnd w:id="821"/>
    <w:bookmarkStart w:name="z3258" w:id="822"/>
    <w:p>
      <w:pPr>
        <w:spacing w:after="0"/>
        <w:ind w:left="0"/>
        <w:jc w:val="both"/>
      </w:pPr>
      <w:r>
        <w:rPr>
          <w:rFonts w:ascii="Times New Roman"/>
          <w:b w:val="false"/>
          <w:i w:val="false"/>
          <w:color w:val="000000"/>
          <w:sz w:val="28"/>
        </w:rPr>
        <w:t>
      Адрес ___Село Бирлик_____________________________________</w:t>
      </w:r>
    </w:p>
    <w:bookmarkEnd w:id="822"/>
    <w:bookmarkStart w:name="z3259" w:id="823"/>
    <w:p>
      <w:pPr>
        <w:spacing w:after="0"/>
        <w:ind w:left="0"/>
        <w:jc w:val="both"/>
      </w:pPr>
      <w:r>
        <w:rPr>
          <w:rFonts w:ascii="Times New Roman"/>
          <w:b w:val="false"/>
          <w:i w:val="false"/>
          <w:color w:val="000000"/>
          <w:sz w:val="28"/>
        </w:rPr>
        <w:t>
      Телефон ___87243825314_____________________________________</w:t>
      </w:r>
    </w:p>
    <w:bookmarkEnd w:id="823"/>
    <w:bookmarkStart w:name="z3260" w:id="824"/>
    <w:p>
      <w:pPr>
        <w:spacing w:after="0"/>
        <w:ind w:left="0"/>
        <w:jc w:val="both"/>
      </w:pPr>
      <w:r>
        <w:rPr>
          <w:rFonts w:ascii="Times New Roman"/>
          <w:b w:val="false"/>
          <w:i w:val="false"/>
          <w:color w:val="000000"/>
          <w:sz w:val="28"/>
        </w:rPr>
        <w:t>
      Адрес электронной поч ___мекен-жайы birlik_akimat2013@mail.ru</w:t>
      </w:r>
    </w:p>
    <w:bookmarkEnd w:id="824"/>
    <w:bookmarkStart w:name="z3261" w:id="825"/>
    <w:p>
      <w:pPr>
        <w:spacing w:after="0"/>
        <w:ind w:left="0"/>
        <w:jc w:val="both"/>
      </w:pPr>
      <w:r>
        <w:rPr>
          <w:rFonts w:ascii="Times New Roman"/>
          <w:b w:val="false"/>
          <w:i w:val="false"/>
          <w:color w:val="000000"/>
          <w:sz w:val="28"/>
        </w:rPr>
        <w:t>
      ______________________________</w:t>
      </w:r>
    </w:p>
    <w:bookmarkEnd w:id="825"/>
    <w:bookmarkStart w:name="z3262" w:id="826"/>
    <w:p>
      <w:pPr>
        <w:spacing w:after="0"/>
        <w:ind w:left="0"/>
        <w:jc w:val="both"/>
      </w:pPr>
      <w:r>
        <w:rPr>
          <w:rFonts w:ascii="Times New Roman"/>
          <w:b w:val="false"/>
          <w:i w:val="false"/>
          <w:color w:val="000000"/>
          <w:sz w:val="28"/>
        </w:rPr>
        <w:t>
      Руководитель или лицо,</w:t>
      </w:r>
    </w:p>
    <w:bookmarkEnd w:id="826"/>
    <w:bookmarkStart w:name="z3263" w:id="827"/>
    <w:p>
      <w:pPr>
        <w:spacing w:after="0"/>
        <w:ind w:left="0"/>
        <w:jc w:val="both"/>
      </w:pPr>
      <w:r>
        <w:rPr>
          <w:rFonts w:ascii="Times New Roman"/>
          <w:b w:val="false"/>
          <w:i w:val="false"/>
          <w:color w:val="000000"/>
          <w:sz w:val="28"/>
        </w:rPr>
        <w:t>
      исполняющее его обязанности ________________________________ аким сельского округа Бирлик Ө.Өтеп-Әлі</w:t>
      </w:r>
    </w:p>
    <w:bookmarkEnd w:id="827"/>
    <w:bookmarkStart w:name="z3264" w:id="828"/>
    <w:p>
      <w:pPr>
        <w:spacing w:after="0"/>
        <w:ind w:left="0"/>
        <w:jc w:val="both"/>
      </w:pPr>
      <w:r>
        <w:rPr>
          <w:rFonts w:ascii="Times New Roman"/>
          <w:b w:val="false"/>
          <w:i w:val="false"/>
          <w:color w:val="000000"/>
          <w:sz w:val="28"/>
        </w:rPr>
        <w:t>
       (фамилия, имя, отчество (при его наличии))</w:t>
      </w:r>
    </w:p>
    <w:bookmarkEnd w:id="828"/>
    <w:bookmarkStart w:name="z3265" w:id="829"/>
    <w:p>
      <w:pPr>
        <w:spacing w:after="0"/>
        <w:ind w:left="0"/>
        <w:jc w:val="both"/>
      </w:pPr>
      <w:r>
        <w:rPr>
          <w:rFonts w:ascii="Times New Roman"/>
          <w:b w:val="false"/>
          <w:i w:val="false"/>
          <w:color w:val="000000"/>
          <w:sz w:val="28"/>
        </w:rPr>
        <w:t>
      (электронная цифровая подпись)</w:t>
      </w:r>
    </w:p>
    <w:bookmarkEnd w:id="8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По селского округа Бирликский акима</w:t>
            </w:r>
            <w:r>
              <w:br/>
            </w:r>
            <w:r>
              <w:rPr>
                <w:rFonts w:ascii="Times New Roman"/>
                <w:b w:val="false"/>
                <w:i w:val="false"/>
                <w:color w:val="000000"/>
                <w:sz w:val="20"/>
              </w:rPr>
              <w:t>2025 – за 2029 год управление</w:t>
            </w:r>
            <w:r>
              <w:br/>
            </w:r>
            <w:r>
              <w:rPr>
                <w:rFonts w:ascii="Times New Roman"/>
                <w:b w:val="false"/>
                <w:i w:val="false"/>
                <w:color w:val="000000"/>
                <w:sz w:val="20"/>
              </w:rPr>
              <w:t xml:space="preserve"> пастбищами и по их</w:t>
            </w:r>
            <w:r>
              <w:br/>
            </w:r>
            <w:r>
              <w:rPr>
                <w:rFonts w:ascii="Times New Roman"/>
                <w:b w:val="false"/>
                <w:i w:val="false"/>
                <w:color w:val="000000"/>
                <w:sz w:val="20"/>
              </w:rPr>
              <w:t>использованию типовой план</w:t>
            </w:r>
          </w:p>
        </w:tc>
      </w:tr>
    </w:tbl>
    <w:bookmarkStart w:name="z3267" w:id="830"/>
    <w:p>
      <w:pPr>
        <w:spacing w:after="0"/>
        <w:ind w:left="0"/>
        <w:jc w:val="left"/>
      </w:pPr>
      <w:r>
        <w:rPr>
          <w:rFonts w:ascii="Times New Roman"/>
          <w:b/>
          <w:i w:val="false"/>
          <w:color w:val="000000"/>
        </w:rPr>
        <w:t xml:space="preserve"> Рекомендуемые схемы пастбищеоборотов</w:t>
      </w:r>
    </w:p>
    <w:bookmarkEnd w:id="8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участков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весенний сезон</w:t>
            </w:r>
          </w:p>
        </w:tc>
      </w:tr>
    </w:tbl>
    <w:bookmarkStart w:name="z3268" w:id="831"/>
    <w:p>
      <w:pPr>
        <w:spacing w:after="0"/>
        <w:ind w:left="0"/>
        <w:jc w:val="left"/>
      </w:pPr>
      <w:r>
        <w:rPr>
          <w:rFonts w:ascii="Times New Roman"/>
          <w:b/>
          <w:i w:val="false"/>
          <w:color w:val="000000"/>
        </w:rPr>
        <w:t xml:space="preserve"> Информация о ветеринарно-санитарых обьектах</w:t>
      </w:r>
    </w:p>
    <w:bookmarkEnd w:id="8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Ветеринарные пункты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купания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осеменения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Скотомогильники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Бирликский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По селского округа Коларыкский</w:t>
            </w:r>
            <w:r>
              <w:br/>
            </w:r>
            <w:r>
              <w:rPr>
                <w:rFonts w:ascii="Times New Roman"/>
                <w:b w:val="false"/>
                <w:i w:val="false"/>
                <w:color w:val="000000"/>
                <w:sz w:val="20"/>
              </w:rPr>
              <w:t xml:space="preserve">2025 – за 2029 год управление </w:t>
            </w:r>
            <w:r>
              <w:br/>
            </w:r>
            <w:r>
              <w:rPr>
                <w:rFonts w:ascii="Times New Roman"/>
                <w:b w:val="false"/>
                <w:i w:val="false"/>
                <w:color w:val="000000"/>
                <w:sz w:val="20"/>
              </w:rPr>
              <w:t xml:space="preserve"> пастбищами и по их</w:t>
            </w:r>
            <w:r>
              <w:br/>
            </w:r>
            <w:r>
              <w:rPr>
                <w:rFonts w:ascii="Times New Roman"/>
                <w:b w:val="false"/>
                <w:i w:val="false"/>
                <w:color w:val="000000"/>
                <w:sz w:val="20"/>
              </w:rPr>
              <w:t>использованию типовой план</w:t>
            </w:r>
          </w:p>
        </w:tc>
      </w:tr>
    </w:tbl>
    <w:bookmarkStart w:name="z3270" w:id="832"/>
    <w:p>
      <w:pPr>
        <w:spacing w:after="0"/>
        <w:ind w:left="0"/>
        <w:jc w:val="left"/>
      </w:pPr>
      <w:r>
        <w:rPr>
          <w:rFonts w:ascii="Times New Roman"/>
          <w:b/>
          <w:i w:val="false"/>
          <w:color w:val="000000"/>
        </w:rPr>
        <w:t xml:space="preserve"> Данные земельного баланса региона и информационной системы государственного земельного кадастра</w:t>
      </w:r>
    </w:p>
    <w:bookmarkEnd w:id="832"/>
    <w:bookmarkStart w:name="z3271" w:id="833"/>
    <w:p>
      <w:pPr>
        <w:spacing w:after="0"/>
        <w:ind w:left="0"/>
        <w:jc w:val="left"/>
      </w:pPr>
      <w:r>
        <w:rPr>
          <w:rFonts w:ascii="Times New Roman"/>
          <w:b/>
          <w:i w:val="false"/>
          <w:color w:val="000000"/>
        </w:rPr>
        <w:t xml:space="preserve"> Таблица 1. Распределение пастбищ по категориям земель Казалинского района, тысяч гектаров</w:t>
      </w:r>
    </w:p>
    <w:bookmarkEnd w:id="8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сельских округов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классификатора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земель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земель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сельскохозяйственного назначения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населенных пунктов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2" w:id="834"/>
          <w:p>
            <w:pPr>
              <w:spacing w:after="20"/>
              <w:ind w:left="20"/>
              <w:jc w:val="both"/>
            </w:pPr>
            <w:r>
              <w:rPr>
                <w:rFonts w:ascii="Times New Roman"/>
                <w:b w:val="false"/>
                <w:i w:val="false"/>
                <w:color w:val="000000"/>
                <w:sz w:val="20"/>
              </w:rPr>
              <w:t>
промышлен</w:t>
            </w:r>
          </w:p>
          <w:bookmarkEnd w:id="834"/>
          <w:p>
            <w:pPr>
              <w:spacing w:after="20"/>
              <w:ind w:left="20"/>
              <w:jc w:val="both"/>
            </w:pPr>
            <w:r>
              <w:rPr>
                <w:rFonts w:ascii="Times New Roman"/>
                <w:b w:val="false"/>
                <w:i w:val="false"/>
                <w:color w:val="000000"/>
                <w:sz w:val="20"/>
              </w:rPr>
              <w:t>
ности, транспорта, связи и иного не сельскохозяйственного назначения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охраняемых природных территорий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лесного фонда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водного фонда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12861</w:t>
            </w:r>
          </w:p>
        </w:tc>
      </w:tr>
    </w:tbl>
    <w:bookmarkStart w:name="z3273" w:id="835"/>
    <w:p>
      <w:pPr>
        <w:spacing w:after="0"/>
        <w:ind w:left="0"/>
        <w:jc w:val="left"/>
      </w:pPr>
      <w:r>
        <w:rPr>
          <w:rFonts w:ascii="Times New Roman"/>
          <w:b/>
          <w:i w:val="false"/>
          <w:color w:val="000000"/>
        </w:rPr>
        <w:t xml:space="preserve">  Таблица 2. Распределение пастбищ населенного пункта, тысяч гектаров</w:t>
      </w:r>
    </w:p>
    <w:bookmarkEnd w:id="8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4" w:id="836"/>
          <w:p>
            <w:pPr>
              <w:spacing w:after="20"/>
              <w:ind w:left="20"/>
              <w:jc w:val="both"/>
            </w:pPr>
            <w:r>
              <w:rPr>
                <w:rFonts w:ascii="Times New Roman"/>
                <w:b w:val="false"/>
                <w:i w:val="false"/>
                <w:color w:val="000000"/>
                <w:sz w:val="20"/>
              </w:rPr>
              <w:t>
Код класси</w:t>
            </w:r>
          </w:p>
          <w:bookmarkEnd w:id="836"/>
          <w:p>
            <w:pPr>
              <w:spacing w:after="20"/>
              <w:ind w:left="20"/>
              <w:jc w:val="both"/>
            </w:pPr>
            <w:r>
              <w:rPr>
                <w:rFonts w:ascii="Times New Roman"/>
                <w:b w:val="false"/>
                <w:i w:val="false"/>
                <w:color w:val="000000"/>
                <w:sz w:val="20"/>
              </w:rPr>
              <w:t>
</w:t>
            </w:r>
            <w:r>
              <w:rPr>
                <w:rFonts w:ascii="Times New Roman"/>
                <w:b w:val="false"/>
                <w:i w:val="false"/>
                <w:color w:val="000000"/>
                <w:sz w:val="20"/>
              </w:rPr>
              <w:t>фикатора админи</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стративно-территори</w:t>
            </w:r>
          </w:p>
          <w:p>
            <w:pPr>
              <w:spacing w:after="20"/>
              <w:ind w:left="20"/>
              <w:jc w:val="both"/>
            </w:pPr>
            <w:r>
              <w:rPr>
                <w:rFonts w:ascii="Times New Roman"/>
                <w:b w:val="false"/>
                <w:i w:val="false"/>
                <w:color w:val="000000"/>
                <w:sz w:val="20"/>
              </w:rPr>
              <w:t>
альных объектов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7" w:id="837"/>
          <w:p>
            <w:pPr>
              <w:spacing w:after="20"/>
              <w:ind w:left="20"/>
              <w:jc w:val="both"/>
            </w:pPr>
            <w:r>
              <w:rPr>
                <w:rFonts w:ascii="Times New Roman"/>
                <w:b w:val="false"/>
                <w:i w:val="false"/>
                <w:color w:val="000000"/>
                <w:sz w:val="20"/>
              </w:rPr>
              <w:t>
Наимен</w:t>
            </w:r>
          </w:p>
          <w:bookmarkEnd w:id="837"/>
          <w:p>
            <w:pPr>
              <w:spacing w:after="20"/>
              <w:ind w:left="20"/>
              <w:jc w:val="both"/>
            </w:pPr>
            <w:r>
              <w:rPr>
                <w:rFonts w:ascii="Times New Roman"/>
                <w:b w:val="false"/>
                <w:i w:val="false"/>
                <w:color w:val="000000"/>
                <w:sz w:val="20"/>
              </w:rPr>
              <w:t>
</w:t>
            </w:r>
            <w:r>
              <w:rPr>
                <w:rFonts w:ascii="Times New Roman"/>
                <w:b w:val="false"/>
                <w:i w:val="false"/>
                <w:color w:val="000000"/>
                <w:sz w:val="20"/>
              </w:rPr>
              <w:t>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населе</w:t>
            </w:r>
          </w:p>
          <w:p>
            <w:pPr>
              <w:spacing w:after="20"/>
              <w:ind w:left="20"/>
              <w:jc w:val="both"/>
            </w:pPr>
            <w:r>
              <w:rPr>
                <w:rFonts w:ascii="Times New Roman"/>
                <w:b w:val="false"/>
                <w:i w:val="false"/>
                <w:color w:val="000000"/>
                <w:sz w:val="20"/>
              </w:rPr>
              <w:t>
нного пункта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пастбищ, тысяч гектаров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и виды пастбищ</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предназначенные для удовлетворения нужд населения по выпасу сельскохозяйственных животных личного подворья, тысяч гектаров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общественные, тысяч гектаров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отгонные, тысяч гектаров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сезонные, тысяч гектаров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аридные, тысяч гектаров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культурные, тысяч гектаров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Кольарыкский сельский округ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Актан батыр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0,449</w:t>
            </w:r>
          </w:p>
        </w:tc>
      </w:tr>
    </w:tbl>
    <w:bookmarkStart w:name="z3280" w:id="838"/>
    <w:p>
      <w:pPr>
        <w:spacing w:after="0"/>
        <w:ind w:left="0"/>
        <w:jc w:val="left"/>
      </w:pPr>
      <w:r>
        <w:rPr>
          <w:rFonts w:ascii="Times New Roman"/>
          <w:b/>
          <w:i w:val="false"/>
          <w:color w:val="000000"/>
        </w:rPr>
        <w:t xml:space="preserve">  Таблица 3. Сведения о собственниках и землепользователях на основании правоустанавливающих и идентификационных документов на земельный участок</w:t>
      </w:r>
    </w:p>
    <w:bookmarkEnd w:id="8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собственников, землепользователей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номер/индивидуальный идентификационный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пастбищ, тысяч гектаров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"Рахым"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030164017648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10-150-038-1390 10-150-038-077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"ӨТЕ"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180864002104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"Канат"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170664006084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180864002177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"Сұлтанбек"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141264010678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"ОШАҒАНДЫ"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150964011593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"Ерімбетов"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030164018795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"Макат"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190364031978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"АЙТУҒАН"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201064019709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"ТАБАНКӨЛ"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160164026792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"Кадірбай"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151164008507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"Байшоқы"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181164019756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"Қуаныш"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130764002503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"НҰРЛЫБЕК"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050264031145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"САРСЕНБАЙ ИСА"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030160004218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10-150-038-691 10-150-038-648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"ЖАЙЛГАНОВ ТЕМИРБАЙ"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030160008230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1" w:id="839"/>
          <w:p>
            <w:pPr>
              <w:spacing w:after="20"/>
              <w:ind w:left="20"/>
              <w:jc w:val="both"/>
            </w:pPr>
            <w:r>
              <w:rPr>
                <w:rFonts w:ascii="Times New Roman"/>
                <w:b w:val="false"/>
                <w:i w:val="false"/>
                <w:color w:val="000000"/>
                <w:sz w:val="20"/>
              </w:rPr>
              <w:t>
10-150-038-292 10-150-038-103</w:t>
            </w:r>
          </w:p>
          <w:bookmarkEnd w:id="839"/>
          <w:p>
            <w:pPr>
              <w:spacing w:after="20"/>
              <w:ind w:left="20"/>
              <w:jc w:val="both"/>
            </w:pPr>
            <w:r>
              <w:rPr>
                <w:rFonts w:ascii="Times New Roman"/>
                <w:b w:val="false"/>
                <w:i w:val="false"/>
                <w:color w:val="000000"/>
                <w:sz w:val="20"/>
              </w:rPr>
              <w:t>
10-150-038-518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"Мұса"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15106401986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r>
    </w:tbl>
    <w:bookmarkStart w:name="z3282" w:id="840"/>
    <w:p>
      <w:pPr>
        <w:spacing w:after="0"/>
        <w:ind w:left="0"/>
        <w:jc w:val="left"/>
      </w:pPr>
      <w:r>
        <w:rPr>
          <w:rFonts w:ascii="Times New Roman"/>
          <w:b/>
          <w:i w:val="false"/>
          <w:color w:val="000000"/>
        </w:rPr>
        <w:t xml:space="preserve"> Таблица 4. Распределение пастбищ</w:t>
      </w:r>
    </w:p>
    <w:bookmarkEnd w:id="8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3" w:id="841"/>
          <w:p>
            <w:pPr>
              <w:spacing w:after="20"/>
              <w:ind w:left="20"/>
              <w:jc w:val="both"/>
            </w:pPr>
            <w:r>
              <w:rPr>
                <w:rFonts w:ascii="Times New Roman"/>
                <w:b w:val="false"/>
                <w:i w:val="false"/>
                <w:color w:val="000000"/>
                <w:sz w:val="20"/>
              </w:rPr>
              <w:t>
Код</w:t>
            </w:r>
          </w:p>
          <w:bookmarkEnd w:id="841"/>
          <w:p>
            <w:pPr>
              <w:spacing w:after="20"/>
              <w:ind w:left="20"/>
              <w:jc w:val="both"/>
            </w:pPr>
            <w:r>
              <w:rPr>
                <w:rFonts w:ascii="Times New Roman"/>
                <w:b w:val="false"/>
                <w:i w:val="false"/>
                <w:color w:val="000000"/>
                <w:sz w:val="20"/>
              </w:rPr>
              <w:t>
</w:t>
            </w:r>
            <w:r>
              <w:rPr>
                <w:rFonts w:ascii="Times New Roman"/>
                <w:b w:val="false"/>
                <w:i w:val="false"/>
                <w:color w:val="000000"/>
                <w:sz w:val="20"/>
              </w:rPr>
              <w:t>класси</w:t>
            </w:r>
          </w:p>
          <w:p>
            <w:pPr>
              <w:spacing w:after="20"/>
              <w:ind w:left="20"/>
              <w:jc w:val="both"/>
            </w:pPr>
            <w:r>
              <w:rPr>
                <w:rFonts w:ascii="Times New Roman"/>
                <w:b w:val="false"/>
                <w:i w:val="false"/>
                <w:color w:val="000000"/>
                <w:sz w:val="20"/>
              </w:rPr>
              <w:t>
</w:t>
            </w:r>
            <w:r>
              <w:rPr>
                <w:rFonts w:ascii="Times New Roman"/>
                <w:b w:val="false"/>
                <w:i w:val="false"/>
                <w:color w:val="000000"/>
                <w:sz w:val="20"/>
              </w:rPr>
              <w:t>фикатора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админи</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стративно-террито</w:t>
            </w:r>
          </w:p>
          <w:p>
            <w:pPr>
              <w:spacing w:after="20"/>
              <w:ind w:left="20"/>
              <w:jc w:val="both"/>
            </w:pPr>
            <w:r>
              <w:rPr>
                <w:rFonts w:ascii="Times New Roman"/>
                <w:b w:val="false"/>
                <w:i w:val="false"/>
                <w:color w:val="000000"/>
                <w:sz w:val="20"/>
              </w:rPr>
              <w:t>
риальных объектов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8" w:id="842"/>
          <w:p>
            <w:pPr>
              <w:spacing w:after="20"/>
              <w:ind w:left="20"/>
              <w:jc w:val="both"/>
            </w:pPr>
            <w:r>
              <w:rPr>
                <w:rFonts w:ascii="Times New Roman"/>
                <w:b w:val="false"/>
                <w:i w:val="false"/>
                <w:color w:val="000000"/>
                <w:sz w:val="20"/>
              </w:rPr>
              <w:t>
Наи</w:t>
            </w:r>
          </w:p>
          <w:bookmarkEnd w:id="842"/>
          <w:p>
            <w:pPr>
              <w:spacing w:after="20"/>
              <w:ind w:left="20"/>
              <w:jc w:val="both"/>
            </w:pPr>
            <w:r>
              <w:rPr>
                <w:rFonts w:ascii="Times New Roman"/>
                <w:b w:val="false"/>
                <w:i w:val="false"/>
                <w:color w:val="000000"/>
                <w:sz w:val="20"/>
              </w:rPr>
              <w:t>
</w:t>
            </w:r>
            <w:r>
              <w:rPr>
                <w:rFonts w:ascii="Times New Roman"/>
                <w:b w:val="false"/>
                <w:i w:val="false"/>
                <w:color w:val="000000"/>
                <w:sz w:val="20"/>
              </w:rPr>
              <w:t>мено</w:t>
            </w:r>
          </w:p>
          <w:p>
            <w:pPr>
              <w:spacing w:after="20"/>
              <w:ind w:left="20"/>
              <w:jc w:val="both"/>
            </w:pPr>
            <w:r>
              <w:rPr>
                <w:rFonts w:ascii="Times New Roman"/>
                <w:b w:val="false"/>
                <w:i w:val="false"/>
                <w:color w:val="000000"/>
                <w:sz w:val="20"/>
              </w:rPr>
              <w:t>
</w:t>
            </w:r>
            <w:r>
              <w:rPr>
                <w:rFonts w:ascii="Times New Roman"/>
                <w:b w:val="false"/>
                <w:i w:val="false"/>
                <w:color w:val="000000"/>
                <w:sz w:val="20"/>
              </w:rPr>
              <w:t>вание насе</w:t>
            </w:r>
          </w:p>
          <w:p>
            <w:pPr>
              <w:spacing w:after="20"/>
              <w:ind w:left="20"/>
              <w:jc w:val="both"/>
            </w:pPr>
            <w:r>
              <w:rPr>
                <w:rFonts w:ascii="Times New Roman"/>
                <w:b w:val="false"/>
                <w:i w:val="false"/>
                <w:color w:val="000000"/>
                <w:sz w:val="20"/>
              </w:rPr>
              <w:t>
</w:t>
            </w:r>
            <w:r>
              <w:rPr>
                <w:rFonts w:ascii="Times New Roman"/>
                <w:b w:val="false"/>
                <w:i w:val="false"/>
                <w:color w:val="000000"/>
                <w:sz w:val="20"/>
              </w:rPr>
              <w:t>лен</w:t>
            </w:r>
          </w:p>
          <w:p>
            <w:pPr>
              <w:spacing w:after="20"/>
              <w:ind w:left="20"/>
              <w:jc w:val="both"/>
            </w:pPr>
            <w:r>
              <w:rPr>
                <w:rFonts w:ascii="Times New Roman"/>
                <w:b w:val="false"/>
                <w:i w:val="false"/>
                <w:color w:val="000000"/>
                <w:sz w:val="20"/>
              </w:rPr>
              <w:t>
</w:t>
            </w:r>
            <w:r>
              <w:rPr>
                <w:rFonts w:ascii="Times New Roman"/>
                <w:b w:val="false"/>
                <w:i w:val="false"/>
                <w:color w:val="000000"/>
                <w:sz w:val="20"/>
              </w:rPr>
              <w:t>ного пун</w:t>
            </w:r>
          </w:p>
          <w:p>
            <w:pPr>
              <w:spacing w:after="20"/>
              <w:ind w:left="20"/>
              <w:jc w:val="both"/>
            </w:pPr>
            <w:r>
              <w:rPr>
                <w:rFonts w:ascii="Times New Roman"/>
                <w:b w:val="false"/>
                <w:i w:val="false"/>
                <w:color w:val="000000"/>
                <w:sz w:val="20"/>
              </w:rPr>
              <w:t>
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Необходимая площадь пастбищ для сельскохозяйственных животных, тысяч гектаров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общественных пастбищ, тысяч гектаров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отгонных пастбищ, тысяч гектаров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Актан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293" w:id="843"/>
    <w:p>
      <w:pPr>
        <w:spacing w:after="0"/>
        <w:ind w:left="0"/>
        <w:jc w:val="both"/>
      </w:pPr>
      <w:r>
        <w:rPr>
          <w:rFonts w:ascii="Times New Roman"/>
          <w:b w:val="false"/>
          <w:i w:val="false"/>
          <w:color w:val="000000"/>
          <w:sz w:val="28"/>
        </w:rPr>
        <w:t>
      Для выпаса сельскохозяйственных животных необходимо 70,7 тысяч гектаров. На пастбищах общественного пользования площадью 3,722 тыс. га выпасаются 1,3 тыс. голов крупного рогатого скота, 6,1 тыс. голов мелкого рогатого скота, 1,2 тыс. голов лошадей, 0,056 тыс. голов верблюдов. На отгонных пастбищах площадью 1,5 тыс. га выпасаются 0,428 тыс. голов крупного рогатого скота,1,1 голов мелкого скота, 1,0 тыс. голов лошадей, 0,187 голов верблюдей.</w:t>
      </w:r>
    </w:p>
    <w:bookmarkEnd w:id="843"/>
    <w:bookmarkStart w:name="z3294" w:id="844"/>
    <w:p>
      <w:pPr>
        <w:spacing w:after="0"/>
        <w:ind w:left="0"/>
        <w:jc w:val="left"/>
      </w:pPr>
      <w:r>
        <w:rPr>
          <w:rFonts w:ascii="Times New Roman"/>
          <w:b/>
          <w:i w:val="false"/>
          <w:color w:val="000000"/>
        </w:rPr>
        <w:t xml:space="preserve">  Таблица 5. Требуемые дополнительные пастбища</w:t>
      </w:r>
    </w:p>
    <w:bookmarkEnd w:id="8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Требуемые дополнительные пастбища из земель запаса, тысяч гектаров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предоставляемые пастбища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 которые могут быть предоставлены в землепользование пастбищепользователям, тысяч гектаров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 подлежащие резервированию в целях удовлетворения нужд населения по выпасу сельскохозяйственных животных личного подворья, тысяч гектаров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По селского округа Коларыкский</w:t>
            </w:r>
            <w:r>
              <w:br/>
            </w:r>
            <w:r>
              <w:rPr>
                <w:rFonts w:ascii="Times New Roman"/>
                <w:b w:val="false"/>
                <w:i w:val="false"/>
                <w:color w:val="000000"/>
                <w:sz w:val="20"/>
              </w:rPr>
              <w:t xml:space="preserve">2025 – за 2029 год управление </w:t>
            </w:r>
            <w:r>
              <w:br/>
            </w:r>
            <w:r>
              <w:rPr>
                <w:rFonts w:ascii="Times New Roman"/>
                <w:b w:val="false"/>
                <w:i w:val="false"/>
                <w:color w:val="000000"/>
                <w:sz w:val="20"/>
              </w:rPr>
              <w:t xml:space="preserve"> пастбищами и по их</w:t>
            </w:r>
            <w:r>
              <w:br/>
            </w:r>
            <w:r>
              <w:rPr>
                <w:rFonts w:ascii="Times New Roman"/>
                <w:b w:val="false"/>
                <w:i w:val="false"/>
                <w:color w:val="000000"/>
                <w:sz w:val="20"/>
              </w:rPr>
              <w:t>использованию типовой план</w:t>
            </w:r>
          </w:p>
        </w:tc>
      </w:tr>
    </w:tbl>
    <w:bookmarkStart w:name="z3296" w:id="845"/>
    <w:p>
      <w:pPr>
        <w:spacing w:after="0"/>
        <w:ind w:left="0"/>
        <w:jc w:val="left"/>
      </w:pPr>
      <w:r>
        <w:rPr>
          <w:rFonts w:ascii="Times New Roman"/>
          <w:b/>
          <w:i w:val="false"/>
          <w:color w:val="000000"/>
        </w:rPr>
        <w:t xml:space="preserve"> Сведения геоботанического обследования пастбищ</w:t>
      </w:r>
    </w:p>
    <w:bookmarkEnd w:id="8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7" w:id="846"/>
          <w:p>
            <w:pPr>
              <w:spacing w:after="20"/>
              <w:ind w:left="20"/>
              <w:jc w:val="both"/>
            </w:pPr>
            <w:r>
              <w:rPr>
                <w:rFonts w:ascii="Times New Roman"/>
                <w:b w:val="false"/>
                <w:i w:val="false"/>
                <w:color w:val="000000"/>
                <w:sz w:val="20"/>
              </w:rPr>
              <w:t>
Дата,</w:t>
            </w:r>
          </w:p>
          <w:bookmarkEnd w:id="846"/>
          <w:p>
            <w:pPr>
              <w:spacing w:after="20"/>
              <w:ind w:left="20"/>
              <w:jc w:val="both"/>
            </w:pPr>
            <w:r>
              <w:rPr>
                <w:rFonts w:ascii="Times New Roman"/>
                <w:b w:val="false"/>
                <w:i w:val="false"/>
                <w:color w:val="000000"/>
                <w:sz w:val="20"/>
              </w:rPr>
              <w:t>
</w:t>
            </w:r>
            <w:r>
              <w:rPr>
                <w:rFonts w:ascii="Times New Roman"/>
                <w:b w:val="false"/>
                <w:i w:val="false"/>
                <w:color w:val="000000"/>
                <w:sz w:val="20"/>
              </w:rPr>
              <w:t>шифры</w:t>
            </w:r>
          </w:p>
          <w:p>
            <w:pPr>
              <w:spacing w:after="20"/>
              <w:ind w:left="20"/>
              <w:jc w:val="both"/>
            </w:pPr>
            <w:r>
              <w:rPr>
                <w:rFonts w:ascii="Times New Roman"/>
                <w:b w:val="false"/>
                <w:i w:val="false"/>
                <w:color w:val="000000"/>
                <w:sz w:val="20"/>
              </w:rPr>
              <w:t>
</w:t>
            </w:r>
            <w:r>
              <w:rPr>
                <w:rFonts w:ascii="Times New Roman"/>
                <w:b w:val="false"/>
                <w:i w:val="false"/>
                <w:color w:val="000000"/>
                <w:sz w:val="20"/>
              </w:rPr>
              <w:t>по</w:t>
            </w:r>
          </w:p>
          <w:p>
            <w:pPr>
              <w:spacing w:after="20"/>
              <w:ind w:left="20"/>
              <w:jc w:val="both"/>
            </w:pPr>
            <w:r>
              <w:rPr>
                <w:rFonts w:ascii="Times New Roman"/>
                <w:b w:val="false"/>
                <w:i w:val="false"/>
                <w:color w:val="000000"/>
                <w:sz w:val="20"/>
              </w:rPr>
              <w:t>
</w:t>
            </w:r>
            <w:r>
              <w:rPr>
                <w:rFonts w:ascii="Times New Roman"/>
                <w:b w:val="false"/>
                <w:i w:val="false"/>
                <w:color w:val="000000"/>
                <w:sz w:val="20"/>
              </w:rPr>
              <w:t>леген</w:t>
            </w:r>
          </w:p>
          <w:p>
            <w:pPr>
              <w:spacing w:after="20"/>
              <w:ind w:left="20"/>
              <w:jc w:val="both"/>
            </w:pPr>
            <w:r>
              <w:rPr>
                <w:rFonts w:ascii="Times New Roman"/>
                <w:b w:val="false"/>
                <w:i w:val="false"/>
                <w:color w:val="000000"/>
                <w:sz w:val="20"/>
              </w:rPr>
              <w:t>
</w:t>
            </w:r>
            <w:r>
              <w:rPr>
                <w:rFonts w:ascii="Times New Roman"/>
                <w:b w:val="false"/>
                <w:i w:val="false"/>
                <w:color w:val="000000"/>
                <w:sz w:val="20"/>
              </w:rPr>
              <w:t>де и</w:t>
            </w:r>
          </w:p>
          <w:p>
            <w:pPr>
              <w:spacing w:after="20"/>
              <w:ind w:left="20"/>
              <w:jc w:val="both"/>
            </w:pPr>
            <w:r>
              <w:rPr>
                <w:rFonts w:ascii="Times New Roman"/>
                <w:b w:val="false"/>
                <w:i w:val="false"/>
                <w:color w:val="000000"/>
                <w:sz w:val="20"/>
              </w:rPr>
              <w:t>
</w:t>
            </w:r>
            <w:r>
              <w:rPr>
                <w:rFonts w:ascii="Times New Roman"/>
                <w:b w:val="false"/>
                <w:i w:val="false"/>
                <w:color w:val="000000"/>
                <w:sz w:val="20"/>
              </w:rPr>
              <w:t>по</w:t>
            </w:r>
          </w:p>
          <w:p>
            <w:pPr>
              <w:spacing w:after="20"/>
              <w:ind w:left="20"/>
              <w:jc w:val="both"/>
            </w:pPr>
            <w:r>
              <w:rPr>
                <w:rFonts w:ascii="Times New Roman"/>
                <w:b w:val="false"/>
                <w:i w:val="false"/>
                <w:color w:val="000000"/>
                <w:sz w:val="20"/>
              </w:rPr>
              <w:t>
</w:t>
            </w:r>
            <w:r>
              <w:rPr>
                <w:rFonts w:ascii="Times New Roman"/>
                <w:b w:val="false"/>
                <w:i w:val="false"/>
                <w:color w:val="000000"/>
                <w:sz w:val="20"/>
              </w:rPr>
              <w:t>Класси</w:t>
            </w:r>
          </w:p>
          <w:p>
            <w:pPr>
              <w:spacing w:after="20"/>
              <w:ind w:left="20"/>
              <w:jc w:val="both"/>
            </w:pPr>
            <w:r>
              <w:rPr>
                <w:rFonts w:ascii="Times New Roman"/>
                <w:b w:val="false"/>
                <w:i w:val="false"/>
                <w:color w:val="000000"/>
                <w:sz w:val="20"/>
              </w:rPr>
              <w:t>
</w:t>
            </w:r>
            <w:r>
              <w:rPr>
                <w:rFonts w:ascii="Times New Roman"/>
                <w:b w:val="false"/>
                <w:i w:val="false"/>
                <w:color w:val="000000"/>
                <w:sz w:val="20"/>
              </w:rPr>
              <w:t>фика</w:t>
            </w:r>
          </w:p>
          <w:p>
            <w:pPr>
              <w:spacing w:after="20"/>
              <w:ind w:left="20"/>
              <w:jc w:val="both"/>
            </w:pPr>
            <w:r>
              <w:rPr>
                <w:rFonts w:ascii="Times New Roman"/>
                <w:b w:val="false"/>
                <w:i w:val="false"/>
                <w:color w:val="000000"/>
                <w:sz w:val="20"/>
              </w:rPr>
              <w:t>
</w:t>
            </w:r>
            <w:r>
              <w:rPr>
                <w:rFonts w:ascii="Times New Roman"/>
                <w:b w:val="false"/>
                <w:i w:val="false"/>
                <w:color w:val="000000"/>
                <w:sz w:val="20"/>
              </w:rPr>
              <w:t>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приро</w:t>
            </w:r>
          </w:p>
          <w:p>
            <w:pPr>
              <w:spacing w:after="20"/>
              <w:ind w:left="20"/>
              <w:jc w:val="both"/>
            </w:pPr>
            <w:r>
              <w:rPr>
                <w:rFonts w:ascii="Times New Roman"/>
                <w:b w:val="false"/>
                <w:i w:val="false"/>
                <w:color w:val="000000"/>
                <w:sz w:val="20"/>
              </w:rPr>
              <w:t>
</w:t>
            </w:r>
            <w:r>
              <w:rPr>
                <w:rFonts w:ascii="Times New Roman"/>
                <w:b w:val="false"/>
                <w:i w:val="false"/>
                <w:color w:val="000000"/>
                <w:sz w:val="20"/>
              </w:rPr>
              <w:t>дных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корм</w:t>
            </w:r>
          </w:p>
          <w:p>
            <w:pPr>
              <w:spacing w:after="20"/>
              <w:ind w:left="20"/>
              <w:jc w:val="both"/>
            </w:pPr>
            <w:r>
              <w:rPr>
                <w:rFonts w:ascii="Times New Roman"/>
                <w:b w:val="false"/>
                <w:i w:val="false"/>
                <w:color w:val="000000"/>
                <w:sz w:val="20"/>
              </w:rPr>
              <w:t>
</w:t>
            </w:r>
            <w:r>
              <w:rPr>
                <w:rFonts w:ascii="Times New Roman"/>
                <w:b w:val="false"/>
                <w:i w:val="false"/>
                <w:color w:val="000000"/>
                <w:sz w:val="20"/>
              </w:rPr>
              <w:t>овых</w:t>
            </w:r>
          </w:p>
          <w:p>
            <w:pPr>
              <w:spacing w:after="20"/>
              <w:ind w:left="20"/>
              <w:jc w:val="both"/>
            </w:pPr>
            <w:r>
              <w:rPr>
                <w:rFonts w:ascii="Times New Roman"/>
                <w:b w:val="false"/>
                <w:i w:val="false"/>
                <w:color w:val="000000"/>
                <w:sz w:val="20"/>
              </w:rPr>
              <w:t>
</w:t>
            </w:r>
            <w:r>
              <w:rPr>
                <w:rFonts w:ascii="Times New Roman"/>
                <w:b w:val="false"/>
                <w:i w:val="false"/>
                <w:color w:val="000000"/>
                <w:sz w:val="20"/>
              </w:rPr>
              <w:t>уго</w:t>
            </w:r>
          </w:p>
          <w:p>
            <w:pPr>
              <w:spacing w:after="20"/>
              <w:ind w:left="20"/>
              <w:jc w:val="both"/>
            </w:pPr>
            <w:r>
              <w:rPr>
                <w:rFonts w:ascii="Times New Roman"/>
                <w:b w:val="false"/>
                <w:i w:val="false"/>
                <w:color w:val="000000"/>
                <w:sz w:val="20"/>
              </w:rPr>
              <w:t>
дий</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1" w:id="847"/>
          <w:p>
            <w:pPr>
              <w:spacing w:after="20"/>
              <w:ind w:left="20"/>
              <w:jc w:val="both"/>
            </w:pPr>
            <w:r>
              <w:rPr>
                <w:rFonts w:ascii="Times New Roman"/>
                <w:b w:val="false"/>
                <w:i w:val="false"/>
                <w:color w:val="000000"/>
                <w:sz w:val="20"/>
              </w:rPr>
              <w:t>
Но</w:t>
            </w:r>
          </w:p>
          <w:bookmarkEnd w:id="847"/>
          <w:p>
            <w:pPr>
              <w:spacing w:after="20"/>
              <w:ind w:left="20"/>
              <w:jc w:val="both"/>
            </w:pPr>
            <w:r>
              <w:rPr>
                <w:rFonts w:ascii="Times New Roman"/>
                <w:b w:val="false"/>
                <w:i w:val="false"/>
                <w:color w:val="000000"/>
                <w:sz w:val="20"/>
              </w:rPr>
              <w:t>
</w:t>
            </w:r>
            <w:r>
              <w:rPr>
                <w:rFonts w:ascii="Times New Roman"/>
                <w:b w:val="false"/>
                <w:i w:val="false"/>
                <w:color w:val="000000"/>
                <w:sz w:val="20"/>
              </w:rPr>
              <w:t>ме</w:t>
            </w:r>
          </w:p>
          <w:p>
            <w:pPr>
              <w:spacing w:after="20"/>
              <w:ind w:left="20"/>
              <w:jc w:val="both"/>
            </w:pPr>
            <w:r>
              <w:rPr>
                <w:rFonts w:ascii="Times New Roman"/>
                <w:b w:val="false"/>
                <w:i w:val="false"/>
                <w:color w:val="000000"/>
                <w:sz w:val="20"/>
              </w:rPr>
              <w:t>
</w:t>
            </w:r>
            <w:r>
              <w:rPr>
                <w:rFonts w:ascii="Times New Roman"/>
                <w:b w:val="false"/>
                <w:i w:val="false"/>
                <w:color w:val="000000"/>
                <w:sz w:val="20"/>
              </w:rPr>
              <w:t>ра</w:t>
            </w:r>
          </w:p>
          <w:p>
            <w:pPr>
              <w:spacing w:after="20"/>
              <w:ind w:left="20"/>
              <w:jc w:val="both"/>
            </w:pPr>
            <w:r>
              <w:rPr>
                <w:rFonts w:ascii="Times New Roman"/>
                <w:b w:val="false"/>
                <w:i w:val="false"/>
                <w:color w:val="000000"/>
                <w:sz w:val="20"/>
              </w:rPr>
              <w:t>
</w:t>
            </w:r>
            <w:r>
              <w:rPr>
                <w:rFonts w:ascii="Times New Roman"/>
                <w:b w:val="false"/>
                <w:i w:val="false"/>
                <w:color w:val="000000"/>
                <w:sz w:val="20"/>
              </w:rPr>
              <w:t>ко</w:t>
            </w:r>
          </w:p>
          <w:p>
            <w:pPr>
              <w:spacing w:after="20"/>
              <w:ind w:left="20"/>
              <w:jc w:val="both"/>
            </w:pPr>
            <w:r>
              <w:rPr>
                <w:rFonts w:ascii="Times New Roman"/>
                <w:b w:val="false"/>
                <w:i w:val="false"/>
                <w:color w:val="000000"/>
                <w:sz w:val="20"/>
              </w:rPr>
              <w:t>
</w:t>
            </w:r>
            <w:r>
              <w:rPr>
                <w:rFonts w:ascii="Times New Roman"/>
                <w:b w:val="false"/>
                <w:i w:val="false"/>
                <w:color w:val="000000"/>
                <w:sz w:val="20"/>
              </w:rPr>
              <w:t>нт</w:t>
            </w:r>
          </w:p>
          <w:p>
            <w:pPr>
              <w:spacing w:after="20"/>
              <w:ind w:left="20"/>
              <w:jc w:val="both"/>
            </w:pPr>
            <w:r>
              <w:rPr>
                <w:rFonts w:ascii="Times New Roman"/>
                <w:b w:val="false"/>
                <w:i w:val="false"/>
                <w:color w:val="000000"/>
                <w:sz w:val="20"/>
              </w:rPr>
              <w:t>
</w:t>
            </w:r>
            <w:r>
              <w:rPr>
                <w:rFonts w:ascii="Times New Roman"/>
                <w:b w:val="false"/>
                <w:i w:val="false"/>
                <w:color w:val="000000"/>
                <w:sz w:val="20"/>
              </w:rPr>
              <w:t>ур</w:t>
            </w:r>
          </w:p>
          <w:p>
            <w:pPr>
              <w:spacing w:after="20"/>
              <w:ind w:left="20"/>
              <w:jc w:val="both"/>
            </w:pPr>
            <w:r>
              <w:rPr>
                <w:rFonts w:ascii="Times New Roman"/>
                <w:b w:val="false"/>
                <w:i w:val="false"/>
                <w:color w:val="000000"/>
                <w:sz w:val="20"/>
              </w:rPr>
              <w:t>
</w:t>
            </w:r>
            <w:r>
              <w:rPr>
                <w:rFonts w:ascii="Times New Roman"/>
                <w:b w:val="false"/>
                <w:i w:val="false"/>
                <w:color w:val="000000"/>
                <w:sz w:val="20"/>
              </w:rPr>
              <w:t>ов</w:t>
            </w:r>
          </w:p>
          <w:p>
            <w:pPr>
              <w:spacing w:after="20"/>
              <w:ind w:left="20"/>
              <w:jc w:val="both"/>
            </w:pPr>
            <w:r>
              <w:rPr>
                <w:rFonts w:ascii="Times New Roman"/>
                <w:b w:val="false"/>
                <w:i w:val="false"/>
                <w:color w:val="000000"/>
                <w:sz w:val="20"/>
              </w:rPr>
              <w:t>
</w:t>
            </w:r>
            <w:r>
              <w:rPr>
                <w:rFonts w:ascii="Times New Roman"/>
                <w:b w:val="false"/>
                <w:i w:val="false"/>
                <w:color w:val="000000"/>
                <w:sz w:val="20"/>
              </w:rPr>
              <w:t>и о</w:t>
            </w:r>
          </w:p>
          <w:p>
            <w:pPr>
              <w:spacing w:after="20"/>
              <w:ind w:left="20"/>
              <w:jc w:val="both"/>
            </w:pPr>
            <w:r>
              <w:rPr>
                <w:rFonts w:ascii="Times New Roman"/>
                <w:b w:val="false"/>
                <w:i w:val="false"/>
                <w:color w:val="000000"/>
                <w:sz w:val="20"/>
              </w:rPr>
              <w:t>
</w:t>
            </w:r>
            <w:r>
              <w:rPr>
                <w:rFonts w:ascii="Times New Roman"/>
                <w:b w:val="false"/>
                <w:i w:val="false"/>
                <w:color w:val="000000"/>
                <w:sz w:val="20"/>
              </w:rPr>
              <w:t>пи</w:t>
            </w:r>
          </w:p>
          <w:p>
            <w:pPr>
              <w:spacing w:after="20"/>
              <w:ind w:left="20"/>
              <w:jc w:val="both"/>
            </w:pPr>
            <w:r>
              <w:rPr>
                <w:rFonts w:ascii="Times New Roman"/>
                <w:b w:val="false"/>
                <w:i w:val="false"/>
                <w:color w:val="000000"/>
                <w:sz w:val="20"/>
              </w:rPr>
              <w:t>
</w:t>
            </w:r>
            <w:r>
              <w:rPr>
                <w:rFonts w:ascii="Times New Roman"/>
                <w:b w:val="false"/>
                <w:i w:val="false"/>
                <w:color w:val="000000"/>
                <w:sz w:val="20"/>
              </w:rPr>
              <w:t>сан</w:t>
            </w:r>
          </w:p>
          <w:p>
            <w:pPr>
              <w:spacing w:after="20"/>
              <w:ind w:left="20"/>
              <w:jc w:val="both"/>
            </w:pPr>
            <w:r>
              <w:rPr>
                <w:rFonts w:ascii="Times New Roman"/>
                <w:b w:val="false"/>
                <w:i w:val="false"/>
                <w:color w:val="000000"/>
                <w:sz w:val="20"/>
              </w:rPr>
              <w:t>
</w:t>
            </w:r>
            <w:r>
              <w:rPr>
                <w:rFonts w:ascii="Times New Roman"/>
                <w:b w:val="false"/>
                <w:i w:val="false"/>
                <w:color w:val="000000"/>
                <w:sz w:val="20"/>
              </w:rPr>
              <w:t>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(ск</w:t>
            </w:r>
          </w:p>
          <w:p>
            <w:pPr>
              <w:spacing w:after="20"/>
              <w:ind w:left="20"/>
              <w:jc w:val="both"/>
            </w:pPr>
            <w:r>
              <w:rPr>
                <w:rFonts w:ascii="Times New Roman"/>
                <w:b w:val="false"/>
                <w:i w:val="false"/>
                <w:color w:val="000000"/>
                <w:sz w:val="20"/>
              </w:rPr>
              <w:t>
</w:t>
            </w:r>
            <w:r>
              <w:rPr>
                <w:rFonts w:ascii="Times New Roman"/>
                <w:b w:val="false"/>
                <w:i w:val="false"/>
                <w:color w:val="000000"/>
                <w:sz w:val="20"/>
              </w:rPr>
              <w:t>обк</w:t>
            </w:r>
          </w:p>
          <w:p>
            <w:pPr>
              <w:spacing w:after="20"/>
              <w:ind w:left="20"/>
              <w:jc w:val="both"/>
            </w:pPr>
            <w:r>
              <w:rPr>
                <w:rFonts w:ascii="Times New Roman"/>
                <w:b w:val="false"/>
                <w:i w:val="false"/>
                <w:color w:val="000000"/>
                <w:sz w:val="20"/>
              </w:rPr>
              <w:t>
ах)</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4" w:id="848"/>
          <w:p>
            <w:pPr>
              <w:spacing w:after="20"/>
              <w:ind w:left="20"/>
              <w:jc w:val="both"/>
            </w:pPr>
            <w:r>
              <w:rPr>
                <w:rFonts w:ascii="Times New Roman"/>
                <w:b w:val="false"/>
                <w:i w:val="false"/>
                <w:color w:val="000000"/>
                <w:sz w:val="20"/>
              </w:rPr>
              <w:t>
Название</w:t>
            </w:r>
          </w:p>
          <w:bookmarkEnd w:id="848"/>
          <w:p>
            <w:pPr>
              <w:spacing w:after="20"/>
              <w:ind w:left="20"/>
              <w:jc w:val="both"/>
            </w:pPr>
            <w:r>
              <w:rPr>
                <w:rFonts w:ascii="Times New Roman"/>
                <w:b w:val="false"/>
                <w:i w:val="false"/>
                <w:color w:val="000000"/>
                <w:sz w:val="20"/>
              </w:rPr>
              <w:t>
</w:t>
            </w:r>
            <w:r>
              <w:rPr>
                <w:rFonts w:ascii="Times New Roman"/>
                <w:b w:val="false"/>
                <w:i w:val="false"/>
                <w:color w:val="000000"/>
                <w:sz w:val="20"/>
              </w:rPr>
              <w:t>типов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моди</w:t>
            </w:r>
          </w:p>
          <w:p>
            <w:pPr>
              <w:spacing w:after="20"/>
              <w:ind w:left="20"/>
              <w:jc w:val="both"/>
            </w:pPr>
            <w:r>
              <w:rPr>
                <w:rFonts w:ascii="Times New Roman"/>
                <w:b w:val="false"/>
                <w:i w:val="false"/>
                <w:color w:val="000000"/>
                <w:sz w:val="20"/>
              </w:rPr>
              <w:t>
</w:t>
            </w:r>
            <w:r>
              <w:rPr>
                <w:rFonts w:ascii="Times New Roman"/>
                <w:b w:val="false"/>
                <w:i w:val="false"/>
                <w:color w:val="000000"/>
                <w:sz w:val="20"/>
              </w:rPr>
              <w:t>фикаций)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природных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кормовых</w:t>
            </w:r>
          </w:p>
          <w:p>
            <w:pPr>
              <w:spacing w:after="20"/>
              <w:ind w:left="20"/>
              <w:jc w:val="both"/>
            </w:pPr>
            <w:r>
              <w:rPr>
                <w:rFonts w:ascii="Times New Roman"/>
                <w:b w:val="false"/>
                <w:i w:val="false"/>
                <w:color w:val="000000"/>
                <w:sz w:val="20"/>
              </w:rPr>
              <w:t>
</w:t>
            </w:r>
            <w:r>
              <w:rPr>
                <w:rFonts w:ascii="Times New Roman"/>
                <w:b w:val="false"/>
                <w:i w:val="false"/>
                <w:color w:val="000000"/>
                <w:sz w:val="20"/>
              </w:rPr>
              <w:t>угодий с</w:t>
            </w:r>
          </w:p>
          <w:p>
            <w:pPr>
              <w:spacing w:after="20"/>
              <w:ind w:left="20"/>
              <w:jc w:val="both"/>
            </w:pPr>
            <w:r>
              <w:rPr>
                <w:rFonts w:ascii="Times New Roman"/>
                <w:b w:val="false"/>
                <w:i w:val="false"/>
                <w:color w:val="000000"/>
                <w:sz w:val="20"/>
              </w:rPr>
              <w:t>
</w:t>
            </w:r>
            <w:r>
              <w:rPr>
                <w:rFonts w:ascii="Times New Roman"/>
                <w:b w:val="false"/>
                <w:i w:val="false"/>
                <w:color w:val="000000"/>
                <w:sz w:val="20"/>
              </w:rPr>
              <w:t>приурочен</w:t>
            </w:r>
          </w:p>
          <w:p>
            <w:pPr>
              <w:spacing w:after="20"/>
              <w:ind w:left="20"/>
              <w:jc w:val="both"/>
            </w:pPr>
            <w:r>
              <w:rPr>
                <w:rFonts w:ascii="Times New Roman"/>
                <w:b w:val="false"/>
                <w:i w:val="false"/>
                <w:color w:val="000000"/>
                <w:sz w:val="20"/>
              </w:rPr>
              <w:t>
</w:t>
            </w:r>
            <w:r>
              <w:rPr>
                <w:rFonts w:ascii="Times New Roman"/>
                <w:b w:val="false"/>
                <w:i w:val="false"/>
                <w:color w:val="000000"/>
                <w:sz w:val="20"/>
              </w:rPr>
              <w:t>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их к</w:t>
            </w:r>
          </w:p>
          <w:p>
            <w:pPr>
              <w:spacing w:after="20"/>
              <w:ind w:left="20"/>
              <w:jc w:val="both"/>
            </w:pPr>
            <w:r>
              <w:rPr>
                <w:rFonts w:ascii="Times New Roman"/>
                <w:b w:val="false"/>
                <w:i w:val="false"/>
                <w:color w:val="000000"/>
                <w:sz w:val="20"/>
              </w:rPr>
              <w:t>
</w:t>
            </w:r>
            <w:r>
              <w:rPr>
                <w:rFonts w:ascii="Times New Roman"/>
                <w:b w:val="false"/>
                <w:i w:val="false"/>
                <w:color w:val="000000"/>
                <w:sz w:val="20"/>
              </w:rPr>
              <w:t>рельефу,</w:t>
            </w:r>
          </w:p>
          <w:p>
            <w:pPr>
              <w:spacing w:after="20"/>
              <w:ind w:left="20"/>
              <w:jc w:val="both"/>
            </w:pPr>
            <w:r>
              <w:rPr>
                <w:rFonts w:ascii="Times New Roman"/>
                <w:b w:val="false"/>
                <w:i w:val="false"/>
                <w:color w:val="000000"/>
                <w:sz w:val="20"/>
              </w:rPr>
              <w:t>
</w:t>
            </w:r>
            <w:r>
              <w:rPr>
                <w:rFonts w:ascii="Times New Roman"/>
                <w:b w:val="false"/>
                <w:i w:val="false"/>
                <w:color w:val="000000"/>
                <w:sz w:val="20"/>
              </w:rPr>
              <w:t>почвам.</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прочих</w:t>
            </w:r>
          </w:p>
          <w:p>
            <w:pPr>
              <w:spacing w:after="20"/>
              <w:ind w:left="20"/>
              <w:jc w:val="both"/>
            </w:pPr>
            <w:r>
              <w:rPr>
                <w:rFonts w:ascii="Times New Roman"/>
                <w:b w:val="false"/>
                <w:i w:val="false"/>
                <w:color w:val="000000"/>
                <w:sz w:val="20"/>
              </w:rPr>
              <w:t>
</w:t>
            </w:r>
            <w:r>
              <w:rPr>
                <w:rFonts w:ascii="Times New Roman"/>
                <w:b w:val="false"/>
                <w:i w:val="false"/>
                <w:color w:val="000000"/>
                <w:sz w:val="20"/>
              </w:rPr>
              <w:t>угодий и</w:t>
            </w:r>
          </w:p>
          <w:p>
            <w:pPr>
              <w:spacing w:after="20"/>
              <w:ind w:left="20"/>
              <w:jc w:val="both"/>
            </w:pPr>
            <w:r>
              <w:rPr>
                <w:rFonts w:ascii="Times New Roman"/>
                <w:b w:val="false"/>
                <w:i w:val="false"/>
                <w:color w:val="000000"/>
                <w:sz w:val="20"/>
              </w:rPr>
              <w:t>
земель</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0" w:id="849"/>
          <w:p>
            <w:pPr>
              <w:spacing w:after="20"/>
              <w:ind w:left="20"/>
              <w:jc w:val="both"/>
            </w:pPr>
            <w:r>
              <w:rPr>
                <w:rFonts w:ascii="Times New Roman"/>
                <w:b w:val="false"/>
                <w:i w:val="false"/>
                <w:color w:val="000000"/>
                <w:sz w:val="20"/>
              </w:rPr>
              <w:t>
Ви</w:t>
            </w:r>
          </w:p>
          <w:bookmarkEnd w:id="849"/>
          <w:p>
            <w:pPr>
              <w:spacing w:after="20"/>
              <w:ind w:left="20"/>
              <w:jc w:val="both"/>
            </w:pPr>
            <w:r>
              <w:rPr>
                <w:rFonts w:ascii="Times New Roman"/>
                <w:b w:val="false"/>
                <w:i w:val="false"/>
                <w:color w:val="000000"/>
                <w:sz w:val="20"/>
              </w:rPr>
              <w:t>
</w:t>
            </w:r>
            <w:r>
              <w:rPr>
                <w:rFonts w:ascii="Times New Roman"/>
                <w:b w:val="false"/>
                <w:i w:val="false"/>
                <w:color w:val="000000"/>
                <w:sz w:val="20"/>
              </w:rPr>
              <w:t>д</w:t>
            </w:r>
          </w:p>
          <w:p>
            <w:pPr>
              <w:spacing w:after="20"/>
              <w:ind w:left="20"/>
              <w:jc w:val="both"/>
            </w:pPr>
            <w:r>
              <w:rPr>
                <w:rFonts w:ascii="Times New Roman"/>
                <w:b w:val="false"/>
                <w:i w:val="false"/>
                <w:color w:val="000000"/>
                <w:sz w:val="20"/>
              </w:rPr>
              <w:t>
</w:t>
            </w:r>
            <w:r>
              <w:rPr>
                <w:rFonts w:ascii="Times New Roman"/>
                <w:b w:val="false"/>
                <w:i w:val="false"/>
                <w:color w:val="000000"/>
                <w:sz w:val="20"/>
              </w:rPr>
              <w:t>уг</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дья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4" w:id="850"/>
          <w:p>
            <w:pPr>
              <w:spacing w:after="20"/>
              <w:ind w:left="20"/>
              <w:jc w:val="both"/>
            </w:pPr>
            <w:r>
              <w:rPr>
                <w:rFonts w:ascii="Times New Roman"/>
                <w:b w:val="false"/>
                <w:i w:val="false"/>
                <w:color w:val="000000"/>
                <w:sz w:val="20"/>
              </w:rPr>
              <w:t>
Про</w:t>
            </w:r>
          </w:p>
          <w:bookmarkEnd w:id="850"/>
          <w:p>
            <w:pPr>
              <w:spacing w:after="20"/>
              <w:ind w:left="20"/>
              <w:jc w:val="both"/>
            </w:pPr>
            <w:r>
              <w:rPr>
                <w:rFonts w:ascii="Times New Roman"/>
                <w:b w:val="false"/>
                <w:i w:val="false"/>
                <w:color w:val="000000"/>
                <w:sz w:val="20"/>
              </w:rPr>
              <w:t>
</w:t>
            </w:r>
            <w:r>
              <w:rPr>
                <w:rFonts w:ascii="Times New Roman"/>
                <w:b w:val="false"/>
                <w:i w:val="false"/>
                <w:color w:val="000000"/>
                <w:sz w:val="20"/>
              </w:rPr>
              <w:t>цент</w:t>
            </w:r>
          </w:p>
          <w:p>
            <w:pPr>
              <w:spacing w:after="20"/>
              <w:ind w:left="20"/>
              <w:jc w:val="both"/>
            </w:pPr>
            <w:r>
              <w:rPr>
                <w:rFonts w:ascii="Times New Roman"/>
                <w:b w:val="false"/>
                <w:i w:val="false"/>
                <w:color w:val="000000"/>
                <w:sz w:val="20"/>
              </w:rPr>
              <w:t>
</w:t>
            </w:r>
            <w:r>
              <w:rPr>
                <w:rFonts w:ascii="Times New Roman"/>
                <w:b w:val="false"/>
                <w:i w:val="false"/>
                <w:color w:val="000000"/>
                <w:sz w:val="20"/>
              </w:rPr>
              <w:t>учас</w:t>
            </w:r>
          </w:p>
          <w:p>
            <w:pPr>
              <w:spacing w:after="20"/>
              <w:ind w:left="20"/>
              <w:jc w:val="both"/>
            </w:pPr>
            <w:r>
              <w:rPr>
                <w:rFonts w:ascii="Times New Roman"/>
                <w:b w:val="false"/>
                <w:i w:val="false"/>
                <w:color w:val="000000"/>
                <w:sz w:val="20"/>
              </w:rPr>
              <w:t>
</w:t>
            </w:r>
            <w:r>
              <w:rPr>
                <w:rFonts w:ascii="Times New Roman"/>
                <w:b w:val="false"/>
                <w:i w:val="false"/>
                <w:color w:val="000000"/>
                <w:sz w:val="20"/>
              </w:rPr>
              <w:t>тия</w:t>
            </w:r>
          </w:p>
          <w:p>
            <w:pPr>
              <w:spacing w:after="20"/>
              <w:ind w:left="20"/>
              <w:jc w:val="both"/>
            </w:pPr>
            <w:r>
              <w:rPr>
                <w:rFonts w:ascii="Times New Roman"/>
                <w:b w:val="false"/>
                <w:i w:val="false"/>
                <w:color w:val="000000"/>
                <w:sz w:val="20"/>
              </w:rPr>
              <w:t>
</w:t>
            </w:r>
            <w:r>
              <w:rPr>
                <w:rFonts w:ascii="Times New Roman"/>
                <w:b w:val="false"/>
                <w:i w:val="false"/>
                <w:color w:val="000000"/>
                <w:sz w:val="20"/>
              </w:rPr>
              <w:t>в кон</w:t>
            </w:r>
          </w:p>
          <w:p>
            <w:pPr>
              <w:spacing w:after="20"/>
              <w:ind w:left="20"/>
              <w:jc w:val="both"/>
            </w:pPr>
            <w:r>
              <w:rPr>
                <w:rFonts w:ascii="Times New Roman"/>
                <w:b w:val="false"/>
                <w:i w:val="false"/>
                <w:color w:val="000000"/>
                <w:sz w:val="20"/>
              </w:rPr>
              <w:t>
туре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9" w:id="851"/>
          <w:p>
            <w:pPr>
              <w:spacing w:after="20"/>
              <w:ind w:left="20"/>
              <w:jc w:val="both"/>
            </w:pPr>
            <w:r>
              <w:rPr>
                <w:rFonts w:ascii="Times New Roman"/>
                <w:b w:val="false"/>
                <w:i w:val="false"/>
                <w:color w:val="000000"/>
                <w:sz w:val="20"/>
              </w:rPr>
              <w:t>
Пло</w:t>
            </w:r>
          </w:p>
          <w:bookmarkEnd w:id="851"/>
          <w:p>
            <w:pPr>
              <w:spacing w:after="20"/>
              <w:ind w:left="20"/>
              <w:jc w:val="both"/>
            </w:pPr>
            <w:r>
              <w:rPr>
                <w:rFonts w:ascii="Times New Roman"/>
                <w:b w:val="false"/>
                <w:i w:val="false"/>
                <w:color w:val="000000"/>
                <w:sz w:val="20"/>
              </w:rPr>
              <w:t>
</w:t>
            </w:r>
            <w:r>
              <w:rPr>
                <w:rFonts w:ascii="Times New Roman"/>
                <w:b w:val="false"/>
                <w:i w:val="false"/>
                <w:color w:val="000000"/>
                <w:sz w:val="20"/>
              </w:rPr>
              <w:t>щадь,</w:t>
            </w:r>
          </w:p>
          <w:p>
            <w:pPr>
              <w:spacing w:after="20"/>
              <w:ind w:left="20"/>
              <w:jc w:val="both"/>
            </w:pPr>
            <w:r>
              <w:rPr>
                <w:rFonts w:ascii="Times New Roman"/>
                <w:b w:val="false"/>
                <w:i w:val="false"/>
                <w:color w:val="000000"/>
                <w:sz w:val="20"/>
              </w:rPr>
              <w:t>
</w:t>
            </w:r>
            <w:r>
              <w:rPr>
                <w:rFonts w:ascii="Times New Roman"/>
                <w:b w:val="false"/>
                <w:i w:val="false"/>
                <w:color w:val="000000"/>
                <w:sz w:val="20"/>
              </w:rPr>
              <w:t>тысяч</w:t>
            </w:r>
          </w:p>
          <w:p>
            <w:pPr>
              <w:spacing w:after="20"/>
              <w:ind w:left="20"/>
              <w:jc w:val="both"/>
            </w:pPr>
            <w:r>
              <w:rPr>
                <w:rFonts w:ascii="Times New Roman"/>
                <w:b w:val="false"/>
                <w:i w:val="false"/>
                <w:color w:val="000000"/>
                <w:sz w:val="20"/>
              </w:rPr>
              <w:t>
</w:t>
            </w:r>
            <w:r>
              <w:rPr>
                <w:rFonts w:ascii="Times New Roman"/>
                <w:b w:val="false"/>
                <w:i w:val="false"/>
                <w:color w:val="000000"/>
                <w:sz w:val="20"/>
              </w:rPr>
              <w:t>гект</w:t>
            </w:r>
          </w:p>
          <w:p>
            <w:pPr>
              <w:spacing w:after="20"/>
              <w:ind w:left="20"/>
              <w:jc w:val="both"/>
            </w:pPr>
            <w:r>
              <w:rPr>
                <w:rFonts w:ascii="Times New Roman"/>
                <w:b w:val="false"/>
                <w:i w:val="false"/>
                <w:color w:val="000000"/>
                <w:sz w:val="20"/>
              </w:rPr>
              <w:t>
аров</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3" w:id="852"/>
          <w:p>
            <w:pPr>
              <w:spacing w:after="20"/>
              <w:ind w:left="20"/>
              <w:jc w:val="both"/>
            </w:pPr>
            <w:r>
              <w:rPr>
                <w:rFonts w:ascii="Times New Roman"/>
                <w:b w:val="false"/>
                <w:i w:val="false"/>
                <w:color w:val="000000"/>
                <w:sz w:val="20"/>
              </w:rPr>
              <w:t>
Совре</w:t>
            </w:r>
          </w:p>
          <w:bookmarkEnd w:id="852"/>
          <w:p>
            <w:pPr>
              <w:spacing w:after="20"/>
              <w:ind w:left="20"/>
              <w:jc w:val="both"/>
            </w:pPr>
            <w:r>
              <w:rPr>
                <w:rFonts w:ascii="Times New Roman"/>
                <w:b w:val="false"/>
                <w:i w:val="false"/>
                <w:color w:val="000000"/>
                <w:sz w:val="20"/>
              </w:rPr>
              <w:t>
</w:t>
            </w:r>
            <w:r>
              <w:rPr>
                <w:rFonts w:ascii="Times New Roman"/>
                <w:b w:val="false"/>
                <w:i w:val="false"/>
                <w:color w:val="000000"/>
                <w:sz w:val="20"/>
              </w:rPr>
              <w:t>менное</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w:t>
            </w:r>
          </w:p>
          <w:p>
            <w:pPr>
              <w:spacing w:after="20"/>
              <w:ind w:left="20"/>
              <w:jc w:val="both"/>
            </w:pPr>
            <w:r>
              <w:rPr>
                <w:rFonts w:ascii="Times New Roman"/>
                <w:b w:val="false"/>
                <w:i w:val="false"/>
                <w:color w:val="000000"/>
                <w:sz w:val="20"/>
              </w:rPr>
              <w:t>
</w:t>
            </w:r>
            <w:r>
              <w:rPr>
                <w:rFonts w:ascii="Times New Roman"/>
                <w:b w:val="false"/>
                <w:i w:val="false"/>
                <w:color w:val="000000"/>
                <w:sz w:val="20"/>
              </w:rPr>
              <w:t>ьзов</w:t>
            </w:r>
          </w:p>
          <w:p>
            <w:pPr>
              <w:spacing w:after="20"/>
              <w:ind w:left="20"/>
              <w:jc w:val="both"/>
            </w:pPr>
            <w:r>
              <w:rPr>
                <w:rFonts w:ascii="Times New Roman"/>
                <w:b w:val="false"/>
                <w:i w:val="false"/>
                <w:color w:val="000000"/>
                <w:sz w:val="20"/>
              </w:rPr>
              <w:t>
ание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7" w:id="853"/>
          <w:p>
            <w:pPr>
              <w:spacing w:after="20"/>
              <w:ind w:left="20"/>
              <w:jc w:val="both"/>
            </w:pPr>
            <w:r>
              <w:rPr>
                <w:rFonts w:ascii="Times New Roman"/>
                <w:b w:val="false"/>
                <w:i w:val="false"/>
                <w:color w:val="000000"/>
                <w:sz w:val="20"/>
              </w:rPr>
              <w:t>
Валовая</w:t>
            </w:r>
          </w:p>
          <w:bookmarkEnd w:id="853"/>
          <w:p>
            <w:pPr>
              <w:spacing w:after="20"/>
              <w:ind w:left="20"/>
              <w:jc w:val="both"/>
            </w:pPr>
            <w:r>
              <w:rPr>
                <w:rFonts w:ascii="Times New Roman"/>
                <w:b w:val="false"/>
                <w:i w:val="false"/>
                <w:color w:val="000000"/>
                <w:sz w:val="20"/>
              </w:rPr>
              <w:t>
</w:t>
            </w:r>
            <w:r>
              <w:rPr>
                <w:rFonts w:ascii="Times New Roman"/>
                <w:b w:val="false"/>
                <w:i w:val="false"/>
                <w:color w:val="000000"/>
                <w:sz w:val="20"/>
              </w:rPr>
              <w:t>урож</w:t>
            </w:r>
          </w:p>
          <w:p>
            <w:pPr>
              <w:spacing w:after="20"/>
              <w:ind w:left="20"/>
              <w:jc w:val="both"/>
            </w:pPr>
            <w:r>
              <w:rPr>
                <w:rFonts w:ascii="Times New Roman"/>
                <w:b w:val="false"/>
                <w:i w:val="false"/>
                <w:color w:val="000000"/>
                <w:sz w:val="20"/>
              </w:rPr>
              <w:t>
</w:t>
            </w:r>
            <w:r>
              <w:rPr>
                <w:rFonts w:ascii="Times New Roman"/>
                <w:b w:val="false"/>
                <w:i w:val="false"/>
                <w:color w:val="000000"/>
                <w:sz w:val="20"/>
              </w:rPr>
              <w:t>айно</w:t>
            </w:r>
          </w:p>
          <w:p>
            <w:pPr>
              <w:spacing w:after="20"/>
              <w:ind w:left="20"/>
              <w:jc w:val="both"/>
            </w:pPr>
            <w:r>
              <w:rPr>
                <w:rFonts w:ascii="Times New Roman"/>
                <w:b w:val="false"/>
                <w:i w:val="false"/>
                <w:color w:val="000000"/>
                <w:sz w:val="20"/>
              </w:rPr>
              <w:t>
</w:t>
            </w:r>
            <w:r>
              <w:rPr>
                <w:rFonts w:ascii="Times New Roman"/>
                <w:b w:val="false"/>
                <w:i w:val="false"/>
                <w:color w:val="000000"/>
                <w:sz w:val="20"/>
              </w:rPr>
              <w:t>сть, цен</w:t>
            </w:r>
          </w:p>
          <w:p>
            <w:pPr>
              <w:spacing w:after="20"/>
              <w:ind w:left="20"/>
              <w:jc w:val="both"/>
            </w:pPr>
            <w:r>
              <w:rPr>
                <w:rFonts w:ascii="Times New Roman"/>
                <w:b w:val="false"/>
                <w:i w:val="false"/>
                <w:color w:val="000000"/>
                <w:sz w:val="20"/>
              </w:rPr>
              <w:t>
</w:t>
            </w:r>
            <w:r>
              <w:rPr>
                <w:rFonts w:ascii="Times New Roman"/>
                <w:b w:val="false"/>
                <w:i w:val="false"/>
                <w:color w:val="000000"/>
                <w:sz w:val="20"/>
              </w:rPr>
              <w:t>тне</w:t>
            </w:r>
          </w:p>
          <w:p>
            <w:pPr>
              <w:spacing w:after="20"/>
              <w:ind w:left="20"/>
              <w:jc w:val="both"/>
            </w:pPr>
            <w:r>
              <w:rPr>
                <w:rFonts w:ascii="Times New Roman"/>
                <w:b w:val="false"/>
                <w:i w:val="false"/>
                <w:color w:val="000000"/>
                <w:sz w:val="20"/>
              </w:rPr>
              <w:t>
</w:t>
            </w:r>
            <w:r>
              <w:rPr>
                <w:rFonts w:ascii="Times New Roman"/>
                <w:b w:val="false"/>
                <w:i w:val="false"/>
                <w:color w:val="000000"/>
                <w:sz w:val="20"/>
              </w:rPr>
              <w:t>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на гектар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(год обсле</w:t>
            </w:r>
          </w:p>
          <w:p>
            <w:pPr>
              <w:spacing w:after="20"/>
              <w:ind w:left="20"/>
              <w:jc w:val="both"/>
            </w:pPr>
            <w:r>
              <w:rPr>
                <w:rFonts w:ascii="Times New Roman"/>
                <w:b w:val="false"/>
                <w:i w:val="false"/>
                <w:color w:val="000000"/>
                <w:sz w:val="20"/>
              </w:rPr>
              <w:t>
дования)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5" w:id="854"/>
          <w:p>
            <w:pPr>
              <w:spacing w:after="20"/>
              <w:ind w:left="20"/>
              <w:jc w:val="both"/>
            </w:pPr>
            <w:r>
              <w:rPr>
                <w:rFonts w:ascii="Times New Roman"/>
                <w:b w:val="false"/>
                <w:i w:val="false"/>
                <w:color w:val="000000"/>
                <w:sz w:val="20"/>
              </w:rPr>
              <w:t>
Урожайность</w:t>
            </w:r>
          </w:p>
          <w:bookmarkEnd w:id="854"/>
          <w:p>
            <w:pPr>
              <w:spacing w:after="20"/>
              <w:ind w:left="20"/>
              <w:jc w:val="both"/>
            </w:pPr>
            <w:r>
              <w:rPr>
                <w:rFonts w:ascii="Times New Roman"/>
                <w:b w:val="false"/>
                <w:i w:val="false"/>
                <w:color w:val="000000"/>
                <w:sz w:val="20"/>
              </w:rPr>
              <w:t>
</w:t>
            </w:r>
            <w:r>
              <w:rPr>
                <w:rFonts w:ascii="Times New Roman"/>
                <w:b w:val="false"/>
                <w:i w:val="false"/>
                <w:color w:val="000000"/>
                <w:sz w:val="20"/>
              </w:rPr>
              <w:t>поедаемых</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растений на</w:t>
            </w:r>
          </w:p>
          <w:p>
            <w:pPr>
              <w:spacing w:after="20"/>
              <w:ind w:left="20"/>
              <w:jc w:val="both"/>
            </w:pPr>
            <w:r>
              <w:rPr>
                <w:rFonts w:ascii="Times New Roman"/>
                <w:b w:val="false"/>
                <w:i w:val="false"/>
                <w:color w:val="000000"/>
                <w:sz w:val="20"/>
              </w:rPr>
              <w:t>
</w:t>
            </w:r>
            <w:r>
              <w:rPr>
                <w:rFonts w:ascii="Times New Roman"/>
                <w:b w:val="false"/>
                <w:i w:val="false"/>
                <w:color w:val="000000"/>
                <w:sz w:val="20"/>
              </w:rPr>
              <w:t>средний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центнеров на</w:t>
            </w:r>
          </w:p>
          <w:p>
            <w:pPr>
              <w:spacing w:after="20"/>
              <w:ind w:left="20"/>
              <w:jc w:val="both"/>
            </w:pPr>
            <w:r>
              <w:rPr>
                <w:rFonts w:ascii="Times New Roman"/>
                <w:b w:val="false"/>
                <w:i w:val="false"/>
                <w:color w:val="000000"/>
                <w:sz w:val="20"/>
              </w:rPr>
              <w:t>
</w:t>
            </w:r>
            <w:r>
              <w:rPr>
                <w:rFonts w:ascii="Times New Roman"/>
                <w:b w:val="false"/>
                <w:i w:val="false"/>
                <w:color w:val="000000"/>
                <w:sz w:val="20"/>
              </w:rPr>
              <w:t>гектар сухой</w:t>
            </w:r>
          </w:p>
          <w:p>
            <w:pPr>
              <w:spacing w:after="20"/>
              <w:ind w:left="20"/>
              <w:jc w:val="both"/>
            </w:pPr>
            <w:r>
              <w:rPr>
                <w:rFonts w:ascii="Times New Roman"/>
                <w:b w:val="false"/>
                <w:i w:val="false"/>
                <w:color w:val="000000"/>
                <w:sz w:val="20"/>
              </w:rPr>
              <w:t>
</w:t>
            </w:r>
            <w:r>
              <w:rPr>
                <w:rFonts w:ascii="Times New Roman"/>
                <w:b w:val="false"/>
                <w:i w:val="false"/>
                <w:color w:val="000000"/>
                <w:sz w:val="20"/>
              </w:rPr>
              <w:t>массы,</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центнеров на</w:t>
            </w:r>
          </w:p>
          <w:p>
            <w:pPr>
              <w:spacing w:after="20"/>
              <w:ind w:left="20"/>
              <w:jc w:val="both"/>
            </w:pPr>
            <w:r>
              <w:rPr>
                <w:rFonts w:ascii="Times New Roman"/>
                <w:b w:val="false"/>
                <w:i w:val="false"/>
                <w:color w:val="000000"/>
                <w:sz w:val="20"/>
              </w:rPr>
              <w:t>
</w:t>
            </w:r>
            <w:r>
              <w:rPr>
                <w:rFonts w:ascii="Times New Roman"/>
                <w:b w:val="false"/>
                <w:i w:val="false"/>
                <w:color w:val="000000"/>
                <w:sz w:val="20"/>
              </w:rPr>
              <w:t>гектар кормовых</w:t>
            </w:r>
          </w:p>
          <w:p>
            <w:pPr>
              <w:spacing w:after="20"/>
              <w:ind w:left="20"/>
              <w:jc w:val="both"/>
            </w:pPr>
            <w:r>
              <w:rPr>
                <w:rFonts w:ascii="Times New Roman"/>
                <w:b w:val="false"/>
                <w:i w:val="false"/>
                <w:color w:val="000000"/>
                <w:sz w:val="20"/>
              </w:rPr>
              <w:t>
</w:t>
            </w:r>
            <w:r>
              <w:rPr>
                <w:rFonts w:ascii="Times New Roman"/>
                <w:b w:val="false"/>
                <w:i w:val="false"/>
                <w:color w:val="000000"/>
                <w:sz w:val="20"/>
              </w:rPr>
              <w:t>единиц,</w:t>
            </w:r>
          </w:p>
          <w:p>
            <w:pPr>
              <w:spacing w:after="20"/>
              <w:ind w:left="20"/>
              <w:jc w:val="both"/>
            </w:pPr>
            <w:r>
              <w:rPr>
                <w:rFonts w:ascii="Times New Roman"/>
                <w:b w:val="false"/>
                <w:i w:val="false"/>
                <w:color w:val="000000"/>
                <w:sz w:val="20"/>
              </w:rPr>
              <w:t>
</w:t>
            </w:r>
            <w:r>
              <w:rPr>
                <w:rFonts w:ascii="Times New Roman"/>
                <w:b w:val="false"/>
                <w:i w:val="false"/>
                <w:color w:val="000000"/>
                <w:sz w:val="20"/>
              </w:rPr>
              <w:t>килограмм</w:t>
            </w:r>
          </w:p>
          <w:p>
            <w:pPr>
              <w:spacing w:after="20"/>
              <w:ind w:left="20"/>
              <w:jc w:val="both"/>
            </w:pPr>
            <w:r>
              <w:rPr>
                <w:rFonts w:ascii="Times New Roman"/>
                <w:b w:val="false"/>
                <w:i w:val="false"/>
                <w:color w:val="000000"/>
                <w:sz w:val="20"/>
              </w:rPr>
              <w:t>
</w:t>
            </w:r>
            <w:r>
              <w:rPr>
                <w:rFonts w:ascii="Times New Roman"/>
                <w:b w:val="false"/>
                <w:i w:val="false"/>
                <w:color w:val="000000"/>
                <w:sz w:val="20"/>
              </w:rPr>
              <w:t>на гектар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переваримого</w:t>
            </w:r>
          </w:p>
          <w:p>
            <w:pPr>
              <w:spacing w:after="20"/>
              <w:ind w:left="20"/>
              <w:jc w:val="both"/>
            </w:pPr>
            <w:r>
              <w:rPr>
                <w:rFonts w:ascii="Times New Roman"/>
                <w:b w:val="false"/>
                <w:i w:val="false"/>
                <w:color w:val="000000"/>
                <w:sz w:val="20"/>
              </w:rPr>
              <w:t>
протеина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8" w:id="855"/>
          <w:p>
            <w:pPr>
              <w:spacing w:after="20"/>
              <w:ind w:left="20"/>
              <w:jc w:val="both"/>
            </w:pPr>
            <w:r>
              <w:rPr>
                <w:rFonts w:ascii="Times New Roman"/>
                <w:b w:val="false"/>
                <w:i w:val="false"/>
                <w:color w:val="000000"/>
                <w:sz w:val="20"/>
              </w:rPr>
              <w:t>
пастбищных</w:t>
            </w:r>
          </w:p>
          <w:bookmarkEnd w:id="855"/>
          <w:p>
            <w:pPr>
              <w:spacing w:after="20"/>
              <w:ind w:left="20"/>
              <w:jc w:val="both"/>
            </w:pPr>
            <w:r>
              <w:rPr>
                <w:rFonts w:ascii="Times New Roman"/>
                <w:b w:val="false"/>
                <w:i w:val="false"/>
                <w:color w:val="000000"/>
                <w:sz w:val="20"/>
              </w:rPr>
              <w:t>
кормов по сезонам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9" w:id="856"/>
          <w:p>
            <w:pPr>
              <w:spacing w:after="20"/>
              <w:ind w:left="20"/>
              <w:jc w:val="both"/>
            </w:pPr>
            <w:r>
              <w:rPr>
                <w:rFonts w:ascii="Times New Roman"/>
                <w:b w:val="false"/>
                <w:i w:val="false"/>
                <w:color w:val="000000"/>
                <w:sz w:val="20"/>
              </w:rPr>
              <w:t>
с</w:t>
            </w:r>
          </w:p>
          <w:bookmarkEnd w:id="856"/>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к</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5" w:id="857"/>
          <w:p>
            <w:pPr>
              <w:spacing w:after="20"/>
              <w:ind w:left="20"/>
              <w:jc w:val="both"/>
            </w:pPr>
            <w:r>
              <w:rPr>
                <w:rFonts w:ascii="Times New Roman"/>
                <w:b w:val="false"/>
                <w:i w:val="false"/>
                <w:color w:val="000000"/>
                <w:sz w:val="20"/>
              </w:rPr>
              <w:t>
к</w:t>
            </w:r>
          </w:p>
          <w:bookmarkEnd w:id="857"/>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w:t>
            </w:r>
            <w:r>
              <w:rPr>
                <w:rFonts w:ascii="Times New Roman"/>
                <w:b w:val="false"/>
                <w:i w:val="false"/>
                <w:color w:val="000000"/>
                <w:sz w:val="20"/>
              </w:rPr>
              <w:t>м</w:t>
            </w:r>
          </w:p>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п</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б</w:t>
            </w:r>
          </w:p>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w:t>
            </w:r>
            <w:r>
              <w:rPr>
                <w:rFonts w:ascii="Times New Roman"/>
                <w:b w:val="false"/>
                <w:i w:val="false"/>
                <w:color w:val="000000"/>
                <w:sz w:val="20"/>
              </w:rPr>
              <w:t>щ</w:t>
            </w:r>
          </w:p>
          <w:p>
            <w:pPr>
              <w:spacing w:after="20"/>
              <w:ind w:left="20"/>
              <w:jc w:val="both"/>
            </w:pPr>
            <w:r>
              <w:rPr>
                <w:rFonts w:ascii="Times New Roman"/>
                <w:b w:val="false"/>
                <w:i w:val="false"/>
                <w:color w:val="000000"/>
                <w:sz w:val="20"/>
              </w:rPr>
              <w:t>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9" w:id="858"/>
          <w:p>
            <w:pPr>
              <w:spacing w:after="20"/>
              <w:ind w:left="20"/>
              <w:jc w:val="both"/>
            </w:pPr>
            <w:r>
              <w:rPr>
                <w:rFonts w:ascii="Times New Roman"/>
                <w:b w:val="false"/>
                <w:i w:val="false"/>
                <w:color w:val="000000"/>
                <w:sz w:val="20"/>
              </w:rPr>
              <w:t>
в</w:t>
            </w:r>
          </w:p>
          <w:bookmarkEnd w:id="858"/>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3" w:id="859"/>
          <w:p>
            <w:pPr>
              <w:spacing w:after="20"/>
              <w:ind w:left="20"/>
              <w:jc w:val="both"/>
            </w:pPr>
            <w:r>
              <w:rPr>
                <w:rFonts w:ascii="Times New Roman"/>
                <w:b w:val="false"/>
                <w:i w:val="false"/>
                <w:color w:val="000000"/>
                <w:sz w:val="20"/>
              </w:rPr>
              <w:t>
л</w:t>
            </w:r>
          </w:p>
          <w:bookmarkEnd w:id="859"/>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6" w:id="860"/>
          <w:p>
            <w:pPr>
              <w:spacing w:after="20"/>
              <w:ind w:left="20"/>
              <w:jc w:val="both"/>
            </w:pPr>
            <w:r>
              <w:rPr>
                <w:rFonts w:ascii="Times New Roman"/>
                <w:b w:val="false"/>
                <w:i w:val="false"/>
                <w:color w:val="000000"/>
                <w:sz w:val="20"/>
              </w:rPr>
              <w:t>
ос</w:t>
            </w:r>
          </w:p>
          <w:bookmarkEnd w:id="860"/>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нь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8" w:id="861"/>
          <w:p>
            <w:pPr>
              <w:spacing w:after="20"/>
              <w:ind w:left="20"/>
              <w:jc w:val="both"/>
            </w:pPr>
            <w:r>
              <w:rPr>
                <w:rFonts w:ascii="Times New Roman"/>
                <w:b w:val="false"/>
                <w:i w:val="false"/>
                <w:color w:val="000000"/>
                <w:sz w:val="20"/>
              </w:rPr>
              <w:t>
з</w:t>
            </w:r>
          </w:p>
          <w:bookmarkEnd w:id="861"/>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w:t>
            </w:r>
            <w:r>
              <w:rPr>
                <w:rFonts w:ascii="Times New Roman"/>
                <w:b w:val="false"/>
                <w:i w:val="false"/>
                <w:color w:val="000000"/>
                <w:sz w:val="20"/>
              </w:rPr>
              <w:t>м</w:t>
            </w:r>
          </w:p>
          <w:p>
            <w:pPr>
              <w:spacing w:after="20"/>
              <w:ind w:left="20"/>
              <w:jc w:val="both"/>
            </w:pPr>
            <w:r>
              <w:rPr>
                <w:rFonts w:ascii="Times New Roman"/>
                <w:b w:val="false"/>
                <w:i w:val="false"/>
                <w:color w:val="000000"/>
                <w:sz w:val="20"/>
              </w:rPr>
              <w:t>
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11" w:id="862"/>
    <w:p>
      <w:pPr>
        <w:spacing w:after="0"/>
        <w:ind w:left="0"/>
        <w:jc w:val="both"/>
      </w:pPr>
      <w:r>
        <w:rPr>
          <w:rFonts w:ascii="Times New Roman"/>
          <w:b w:val="false"/>
          <w:i w:val="false"/>
          <w:color w:val="000000"/>
          <w:sz w:val="28"/>
        </w:rPr>
        <w:t>
      Продолжение таблицы</w:t>
      </w:r>
    </w:p>
    <w:bookmarkEnd w:id="8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урожайность по контуру: центнеров на гектар сухой массы (числитель), центнеров на гектар кормовых единиц (знаменатель)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Кормозапас по контуру: центнеров на гектар сухой массы (числитель), центнеров на гектар кормовых единиц (знаменатель)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Культуртехническое состояние, наличие лекарственных растений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по использованию, вид скота. Рекомендуемые мероприятия по улучшению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По селского округа Коларыкский</w:t>
            </w:r>
            <w:r>
              <w:br/>
            </w:r>
            <w:r>
              <w:rPr>
                <w:rFonts w:ascii="Times New Roman"/>
                <w:b w:val="false"/>
                <w:i w:val="false"/>
                <w:color w:val="000000"/>
                <w:sz w:val="20"/>
              </w:rPr>
              <w:t xml:space="preserve">2025 – за 2029 год управление </w:t>
            </w:r>
            <w:r>
              <w:br/>
            </w:r>
            <w:r>
              <w:rPr>
                <w:rFonts w:ascii="Times New Roman"/>
                <w:b w:val="false"/>
                <w:i w:val="false"/>
                <w:color w:val="000000"/>
                <w:sz w:val="20"/>
              </w:rPr>
              <w:t xml:space="preserve"> пастбищами и по их</w:t>
            </w:r>
            <w:r>
              <w:br/>
            </w:r>
            <w:r>
              <w:rPr>
                <w:rFonts w:ascii="Times New Roman"/>
                <w:b w:val="false"/>
                <w:i w:val="false"/>
                <w:color w:val="000000"/>
                <w:sz w:val="20"/>
              </w:rPr>
              <w:t>использованию типовой план</w:t>
            </w:r>
          </w:p>
        </w:tc>
      </w:tr>
    </w:tbl>
    <w:bookmarkStart w:name="z3413" w:id="863"/>
    <w:p>
      <w:pPr>
        <w:spacing w:after="0"/>
        <w:ind w:left="0"/>
        <w:jc w:val="left"/>
      </w:pPr>
      <w:r>
        <w:rPr>
          <w:rFonts w:ascii="Times New Roman"/>
          <w:b/>
          <w:i w:val="false"/>
          <w:color w:val="000000"/>
        </w:rPr>
        <w:t xml:space="preserve"> Сведения об объектах пастбищной инфраструктуры и о сервитутах для прогона сельскохозяйственных животных</w:t>
      </w:r>
    </w:p>
    <w:bookmarkEnd w:id="8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пастбищной инфраструктуры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действующих объектов пастбищной инфраструктуры,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 пастбищной инфраструктуры требующих строительства (реконструкции),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километров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тысяч квадратных метров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Обводнительные сооружения (скважины, трубчатые и шахтные колодцы, копани)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мосты, дороги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Скотопрогонные трассы, скотоостановочные и водопойные площадки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для купки овец, кошары и отгороженные места, ограждения пастбищ, изгороди (в том числе электроизгороди), загоны для загонно-порционного выпаса сельскохозяйственных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Расколы для ветеринарной обработки сельскохозяйственных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и объекты, предназначенные для обеспечения электрической и тепловой энергией, объекты по использованию возобновляемых и альтернативных источников 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водоснабжения и другие виды жизнеобеспечения, сооружения для сезонного проживания персонала и иное имущество, необходимое для содержания и использования пастбищ</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По селского округа Коларыкский</w:t>
            </w:r>
            <w:r>
              <w:br/>
            </w:r>
            <w:r>
              <w:rPr>
                <w:rFonts w:ascii="Times New Roman"/>
                <w:b w:val="false"/>
                <w:i w:val="false"/>
                <w:color w:val="000000"/>
                <w:sz w:val="20"/>
              </w:rPr>
              <w:t xml:space="preserve">2025 – за 2029 год управление </w:t>
            </w:r>
            <w:r>
              <w:br/>
            </w:r>
            <w:r>
              <w:rPr>
                <w:rFonts w:ascii="Times New Roman"/>
                <w:b w:val="false"/>
                <w:i w:val="false"/>
                <w:color w:val="000000"/>
                <w:sz w:val="20"/>
              </w:rPr>
              <w:t xml:space="preserve"> пастбищами и по их</w:t>
            </w:r>
            <w:r>
              <w:br/>
            </w:r>
            <w:r>
              <w:rPr>
                <w:rFonts w:ascii="Times New Roman"/>
                <w:b w:val="false"/>
                <w:i w:val="false"/>
                <w:color w:val="000000"/>
                <w:sz w:val="20"/>
              </w:rPr>
              <w:t>использованию типовой план</w:t>
            </w:r>
          </w:p>
        </w:tc>
      </w:tr>
    </w:tbl>
    <w:bookmarkStart w:name="z3415" w:id="86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864"/>
    <w:bookmarkStart w:name="z3416" w:id="865"/>
    <w:p>
      <w:pPr>
        <w:spacing w:after="0"/>
        <w:ind w:left="0"/>
        <w:jc w:val="both"/>
      </w:pPr>
      <w:r>
        <w:rPr>
          <w:rFonts w:ascii="Times New Roman"/>
          <w:b w:val="false"/>
          <w:i w:val="false"/>
          <w:color w:val="000000"/>
          <w:sz w:val="28"/>
        </w:rPr>
        <w:t>
      Представляется: в местный исполнительный орган района (кроме районов в городах), города областного значения, акиму города районного значения, поселка, села, сельского округа</w:t>
      </w:r>
    </w:p>
    <w:bookmarkEnd w:id="865"/>
    <w:bookmarkStart w:name="z3417" w:id="866"/>
    <w:p>
      <w:pPr>
        <w:spacing w:after="0"/>
        <w:ind w:left="0"/>
        <w:jc w:val="both"/>
      </w:pPr>
      <w:r>
        <w:rPr>
          <w:rFonts w:ascii="Times New Roman"/>
          <w:b w:val="false"/>
          <w:i w:val="false"/>
          <w:color w:val="000000"/>
          <w:sz w:val="28"/>
        </w:rPr>
        <w:t>
      Форма административных данных размещена на интернет-ресурсе: www.gov.kz</w:t>
      </w:r>
    </w:p>
    <w:bookmarkEnd w:id="866"/>
    <w:bookmarkStart w:name="z3418" w:id="867"/>
    <w:p>
      <w:pPr>
        <w:spacing w:after="0"/>
        <w:ind w:left="0"/>
        <w:jc w:val="both"/>
      </w:pPr>
      <w:r>
        <w:rPr>
          <w:rFonts w:ascii="Times New Roman"/>
          <w:b w:val="false"/>
          <w:i w:val="false"/>
          <w:color w:val="000000"/>
          <w:sz w:val="28"/>
        </w:rPr>
        <w:t>
      Численность поголовья сельскохозяйственных животных из базы данных идентификации сельскохозяйственных животных</w:t>
      </w:r>
    </w:p>
    <w:bookmarkEnd w:id="867"/>
    <w:bookmarkStart w:name="z3419" w:id="868"/>
    <w:p>
      <w:pPr>
        <w:spacing w:after="0"/>
        <w:ind w:left="0"/>
        <w:jc w:val="both"/>
      </w:pPr>
      <w:r>
        <w:rPr>
          <w:rFonts w:ascii="Times New Roman"/>
          <w:b w:val="false"/>
          <w:i w:val="false"/>
          <w:color w:val="000000"/>
          <w:sz w:val="28"/>
        </w:rPr>
        <w:t>
      Индекс формы административных данных: форма БДИСЖ-1</w:t>
      </w:r>
    </w:p>
    <w:bookmarkEnd w:id="868"/>
    <w:bookmarkStart w:name="z3420" w:id="869"/>
    <w:p>
      <w:pPr>
        <w:spacing w:after="0"/>
        <w:ind w:left="0"/>
        <w:jc w:val="both"/>
      </w:pPr>
      <w:r>
        <w:rPr>
          <w:rFonts w:ascii="Times New Roman"/>
          <w:b w:val="false"/>
          <w:i w:val="false"/>
          <w:color w:val="000000"/>
          <w:sz w:val="28"/>
        </w:rPr>
        <w:t>
      Периодичность: один раз в год</w:t>
      </w:r>
    </w:p>
    <w:bookmarkEnd w:id="869"/>
    <w:bookmarkStart w:name="z3421" w:id="870"/>
    <w:p>
      <w:pPr>
        <w:spacing w:after="0"/>
        <w:ind w:left="0"/>
        <w:jc w:val="both"/>
      </w:pPr>
      <w:r>
        <w:rPr>
          <w:rFonts w:ascii="Times New Roman"/>
          <w:b w:val="false"/>
          <w:i w:val="false"/>
          <w:color w:val="000000"/>
          <w:sz w:val="28"/>
        </w:rPr>
        <w:t>
      Отчетный период: по состоянию на 31 марта 20___ года.</w:t>
      </w:r>
    </w:p>
    <w:bookmarkEnd w:id="870"/>
    <w:bookmarkStart w:name="z3422" w:id="871"/>
    <w:p>
      <w:pPr>
        <w:spacing w:after="0"/>
        <w:ind w:left="0"/>
        <w:jc w:val="both"/>
      </w:pPr>
      <w:r>
        <w:rPr>
          <w:rFonts w:ascii="Times New Roman"/>
          <w:b w:val="false"/>
          <w:i w:val="false"/>
          <w:color w:val="000000"/>
          <w:sz w:val="28"/>
        </w:rPr>
        <w:t>
      Круг лиц, представляющих информацию: ветеринарные организации, созданные местными исполнительными органами</w:t>
      </w:r>
    </w:p>
    <w:bookmarkEnd w:id="871"/>
    <w:bookmarkStart w:name="z3423" w:id="872"/>
    <w:p>
      <w:pPr>
        <w:spacing w:after="0"/>
        <w:ind w:left="0"/>
        <w:jc w:val="both"/>
      </w:pPr>
      <w:r>
        <w:rPr>
          <w:rFonts w:ascii="Times New Roman"/>
          <w:b w:val="false"/>
          <w:i w:val="false"/>
          <w:color w:val="000000"/>
          <w:sz w:val="28"/>
        </w:rPr>
        <w:t>
      Срок представления формы административных данных: ежегодно до 1 апреля (включительно) после отчетного периода.</w:t>
      </w:r>
    </w:p>
    <w:bookmarkEnd w:id="872"/>
    <w:bookmarkStart w:name="z3424" w:id="873"/>
    <w:p>
      <w:pPr>
        <w:spacing w:after="0"/>
        <w:ind w:left="0"/>
        <w:jc w:val="left"/>
      </w:pPr>
      <w:r>
        <w:rPr>
          <w:rFonts w:ascii="Times New Roman"/>
          <w:b/>
          <w:i w:val="false"/>
          <w:color w:val="000000"/>
        </w:rPr>
        <w:t xml:space="preserve"> Таблица 1. Данные о численности поголовья сельскохозяйственных животных, с указанием их владельцев</w:t>
      </w:r>
    </w:p>
    <w:bookmarkEnd w:id="8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5" w:id="874"/>
          <w:p>
            <w:pPr>
              <w:spacing w:after="20"/>
              <w:ind w:left="20"/>
              <w:jc w:val="both"/>
            </w:pPr>
            <w:r>
              <w:rPr>
                <w:rFonts w:ascii="Times New Roman"/>
                <w:b w:val="false"/>
                <w:i w:val="false"/>
                <w:color w:val="000000"/>
                <w:sz w:val="20"/>
              </w:rPr>
              <w:t>
Код поселка, села,</w:t>
            </w:r>
          </w:p>
          <w:bookmarkEnd w:id="874"/>
          <w:p>
            <w:pPr>
              <w:spacing w:after="20"/>
              <w:ind w:left="20"/>
              <w:jc w:val="both"/>
            </w:pPr>
            <w:r>
              <w:rPr>
                <w:rFonts w:ascii="Times New Roman"/>
                <w:b w:val="false"/>
                <w:i w:val="false"/>
                <w:color w:val="000000"/>
                <w:sz w:val="20"/>
              </w:rPr>
              <w:t>
</w:t>
            </w:r>
            <w:r>
              <w:rPr>
                <w:rFonts w:ascii="Times New Roman"/>
                <w:b w:val="false"/>
                <w:i w:val="false"/>
                <w:color w:val="000000"/>
                <w:sz w:val="20"/>
              </w:rPr>
              <w:t>сельского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округа по</w:t>
            </w:r>
          </w:p>
          <w:p>
            <w:pPr>
              <w:spacing w:after="20"/>
              <w:ind w:left="20"/>
              <w:jc w:val="both"/>
            </w:pPr>
            <w:r>
              <w:rPr>
                <w:rFonts w:ascii="Times New Roman"/>
                <w:b w:val="false"/>
                <w:i w:val="false"/>
                <w:color w:val="000000"/>
                <w:sz w:val="20"/>
              </w:rPr>
              <w:t>
</w:t>
            </w:r>
            <w:r>
              <w:rPr>
                <w:rFonts w:ascii="Times New Roman"/>
                <w:b w:val="false"/>
                <w:i w:val="false"/>
                <w:color w:val="000000"/>
                <w:sz w:val="20"/>
              </w:rPr>
              <w:t>классификатору</w:t>
            </w:r>
          </w:p>
          <w:p>
            <w:pPr>
              <w:spacing w:after="20"/>
              <w:ind w:left="20"/>
              <w:jc w:val="both"/>
            </w:pPr>
            <w:r>
              <w:rPr>
                <w:rFonts w:ascii="Times New Roman"/>
                <w:b w:val="false"/>
                <w:i w:val="false"/>
                <w:color w:val="000000"/>
                <w:sz w:val="20"/>
              </w:rPr>
              <w:t>
</w:t>
            </w:r>
            <w:r>
              <w:rPr>
                <w:rFonts w:ascii="Times New Roman"/>
                <w:b w:val="false"/>
                <w:i w:val="false"/>
                <w:color w:val="000000"/>
                <w:sz w:val="20"/>
              </w:rPr>
              <w:t>администр</w:t>
            </w:r>
          </w:p>
          <w:p>
            <w:pPr>
              <w:spacing w:after="20"/>
              <w:ind w:left="20"/>
              <w:jc w:val="both"/>
            </w:pPr>
            <w:r>
              <w:rPr>
                <w:rFonts w:ascii="Times New Roman"/>
                <w:b w:val="false"/>
                <w:i w:val="false"/>
                <w:color w:val="000000"/>
                <w:sz w:val="20"/>
              </w:rPr>
              <w:t>
</w:t>
            </w:r>
            <w:r>
              <w:rPr>
                <w:rFonts w:ascii="Times New Roman"/>
                <w:b w:val="false"/>
                <w:i w:val="false"/>
                <w:color w:val="000000"/>
                <w:sz w:val="20"/>
              </w:rPr>
              <w:t>ативно-территориаль</w:t>
            </w:r>
          </w:p>
          <w:p>
            <w:pPr>
              <w:spacing w:after="20"/>
              <w:ind w:left="20"/>
              <w:jc w:val="both"/>
            </w:pPr>
            <w:r>
              <w:rPr>
                <w:rFonts w:ascii="Times New Roman"/>
                <w:b w:val="false"/>
                <w:i w:val="false"/>
                <w:color w:val="000000"/>
                <w:sz w:val="20"/>
              </w:rPr>
              <w:t>
ных объектов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1" w:id="875"/>
          <w:p>
            <w:pPr>
              <w:spacing w:after="20"/>
              <w:ind w:left="20"/>
              <w:jc w:val="both"/>
            </w:pPr>
            <w:r>
              <w:rPr>
                <w:rFonts w:ascii="Times New Roman"/>
                <w:b w:val="false"/>
                <w:i w:val="false"/>
                <w:color w:val="000000"/>
                <w:sz w:val="20"/>
              </w:rPr>
              <w:t>
Наименование</w:t>
            </w:r>
          </w:p>
          <w:bookmarkEnd w:id="875"/>
          <w:p>
            <w:pPr>
              <w:spacing w:after="20"/>
              <w:ind w:left="20"/>
              <w:jc w:val="both"/>
            </w:pPr>
            <w:r>
              <w:rPr>
                <w:rFonts w:ascii="Times New Roman"/>
                <w:b w:val="false"/>
                <w:i w:val="false"/>
                <w:color w:val="000000"/>
                <w:sz w:val="20"/>
              </w:rPr>
              <w:t>
</w:t>
            </w:r>
            <w:r>
              <w:rPr>
                <w:rFonts w:ascii="Times New Roman"/>
                <w:b w:val="false"/>
                <w:i w:val="false"/>
                <w:color w:val="000000"/>
                <w:sz w:val="20"/>
              </w:rPr>
              <w:t>поселка,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села,</w:t>
            </w:r>
          </w:p>
          <w:p>
            <w:pPr>
              <w:spacing w:after="20"/>
              <w:ind w:left="20"/>
              <w:jc w:val="both"/>
            </w:pPr>
            <w:r>
              <w:rPr>
                <w:rFonts w:ascii="Times New Roman"/>
                <w:b w:val="false"/>
                <w:i w:val="false"/>
                <w:color w:val="000000"/>
                <w:sz w:val="20"/>
              </w:rPr>
              <w:t>
сельского округа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4" w:id="876"/>
          <w:p>
            <w:pPr>
              <w:spacing w:after="20"/>
              <w:ind w:left="20"/>
              <w:jc w:val="both"/>
            </w:pPr>
            <w:r>
              <w:rPr>
                <w:rFonts w:ascii="Times New Roman"/>
                <w:b w:val="false"/>
                <w:i w:val="false"/>
                <w:color w:val="000000"/>
                <w:sz w:val="20"/>
              </w:rPr>
              <w:t>
Тип</w:t>
            </w:r>
          </w:p>
          <w:bookmarkEnd w:id="876"/>
          <w:p>
            <w:pPr>
              <w:spacing w:after="20"/>
              <w:ind w:left="20"/>
              <w:jc w:val="both"/>
            </w:pPr>
            <w:r>
              <w:rPr>
                <w:rFonts w:ascii="Times New Roman"/>
                <w:b w:val="false"/>
                <w:i w:val="false"/>
                <w:color w:val="000000"/>
                <w:sz w:val="20"/>
              </w:rPr>
              <w:t>
</w:t>
            </w:r>
            <w:r>
              <w:rPr>
                <w:rFonts w:ascii="Times New Roman"/>
                <w:b w:val="false"/>
                <w:i w:val="false"/>
                <w:color w:val="000000"/>
                <w:sz w:val="20"/>
              </w:rPr>
              <w:t>влад</w:t>
            </w:r>
          </w:p>
          <w:p>
            <w:pPr>
              <w:spacing w:after="20"/>
              <w:ind w:left="20"/>
              <w:jc w:val="both"/>
            </w:pPr>
            <w:r>
              <w:rPr>
                <w:rFonts w:ascii="Times New Roman"/>
                <w:b w:val="false"/>
                <w:i w:val="false"/>
                <w:color w:val="000000"/>
                <w:sz w:val="20"/>
              </w:rPr>
              <w:t>
ельца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6" w:id="877"/>
          <w:p>
            <w:pPr>
              <w:spacing w:after="20"/>
              <w:ind w:left="20"/>
              <w:jc w:val="both"/>
            </w:pPr>
            <w:r>
              <w:rPr>
                <w:rFonts w:ascii="Times New Roman"/>
                <w:b w:val="false"/>
                <w:i w:val="false"/>
                <w:color w:val="000000"/>
                <w:sz w:val="20"/>
              </w:rPr>
              <w:t>
Бизнес-</w:t>
            </w:r>
          </w:p>
          <w:bookmarkEnd w:id="877"/>
          <w:p>
            <w:pPr>
              <w:spacing w:after="20"/>
              <w:ind w:left="20"/>
              <w:jc w:val="both"/>
            </w:pPr>
            <w:r>
              <w:rPr>
                <w:rFonts w:ascii="Times New Roman"/>
                <w:b w:val="false"/>
                <w:i w:val="false"/>
                <w:color w:val="000000"/>
                <w:sz w:val="20"/>
              </w:rPr>
              <w:t>
</w:t>
            </w:r>
            <w:r>
              <w:rPr>
                <w:rFonts w:ascii="Times New Roman"/>
                <w:b w:val="false"/>
                <w:i w:val="false"/>
                <w:color w:val="000000"/>
                <w:sz w:val="20"/>
              </w:rPr>
              <w:t>идентиф</w:t>
            </w:r>
          </w:p>
          <w:p>
            <w:pPr>
              <w:spacing w:after="20"/>
              <w:ind w:left="20"/>
              <w:jc w:val="both"/>
            </w:pPr>
            <w:r>
              <w:rPr>
                <w:rFonts w:ascii="Times New Roman"/>
                <w:b w:val="false"/>
                <w:i w:val="false"/>
                <w:color w:val="000000"/>
                <w:sz w:val="20"/>
              </w:rPr>
              <w:t>
</w:t>
            </w:r>
            <w:r>
              <w:rPr>
                <w:rFonts w:ascii="Times New Roman"/>
                <w:b w:val="false"/>
                <w:i w:val="false"/>
                <w:color w:val="000000"/>
                <w:sz w:val="20"/>
              </w:rPr>
              <w:t>икационный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номер/</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индиви</w:t>
            </w:r>
          </w:p>
          <w:p>
            <w:pPr>
              <w:spacing w:after="20"/>
              <w:ind w:left="20"/>
              <w:jc w:val="both"/>
            </w:pPr>
            <w:r>
              <w:rPr>
                <w:rFonts w:ascii="Times New Roman"/>
                <w:b w:val="false"/>
                <w:i w:val="false"/>
                <w:color w:val="000000"/>
                <w:sz w:val="20"/>
              </w:rPr>
              <w:t>
</w:t>
            </w:r>
            <w:r>
              <w:rPr>
                <w:rFonts w:ascii="Times New Roman"/>
                <w:b w:val="false"/>
                <w:i w:val="false"/>
                <w:color w:val="000000"/>
                <w:sz w:val="20"/>
              </w:rPr>
              <w:t>дуальный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идентифи</w:t>
            </w:r>
          </w:p>
          <w:p>
            <w:pPr>
              <w:spacing w:after="20"/>
              <w:ind w:left="20"/>
              <w:jc w:val="both"/>
            </w:pPr>
            <w:r>
              <w:rPr>
                <w:rFonts w:ascii="Times New Roman"/>
                <w:b w:val="false"/>
                <w:i w:val="false"/>
                <w:color w:val="000000"/>
                <w:sz w:val="20"/>
              </w:rPr>
              <w:t>
</w:t>
            </w:r>
            <w:r>
              <w:rPr>
                <w:rFonts w:ascii="Times New Roman"/>
                <w:b w:val="false"/>
                <w:i w:val="false"/>
                <w:color w:val="000000"/>
                <w:sz w:val="20"/>
              </w:rPr>
              <w:t>кационный</w:t>
            </w:r>
          </w:p>
          <w:p>
            <w:pPr>
              <w:spacing w:after="20"/>
              <w:ind w:left="20"/>
              <w:jc w:val="both"/>
            </w:pPr>
            <w:r>
              <w:rPr>
                <w:rFonts w:ascii="Times New Roman"/>
                <w:b w:val="false"/>
                <w:i w:val="false"/>
                <w:color w:val="000000"/>
                <w:sz w:val="20"/>
              </w:rPr>
              <w:t>
номер владельца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4" w:id="878"/>
          <w:p>
            <w:pPr>
              <w:spacing w:after="20"/>
              <w:ind w:left="20"/>
              <w:jc w:val="both"/>
            </w:pPr>
            <w:r>
              <w:rPr>
                <w:rFonts w:ascii="Times New Roman"/>
                <w:b w:val="false"/>
                <w:i w:val="false"/>
                <w:color w:val="000000"/>
                <w:sz w:val="20"/>
              </w:rPr>
              <w:t>
Фамилия, имя,</w:t>
            </w:r>
          </w:p>
          <w:bookmarkEnd w:id="878"/>
          <w:p>
            <w:pPr>
              <w:spacing w:after="20"/>
              <w:ind w:left="20"/>
              <w:jc w:val="both"/>
            </w:pPr>
            <w:r>
              <w:rPr>
                <w:rFonts w:ascii="Times New Roman"/>
                <w:b w:val="false"/>
                <w:i w:val="false"/>
                <w:color w:val="000000"/>
                <w:sz w:val="20"/>
              </w:rPr>
              <w:t>
</w:t>
            </w:r>
            <w:r>
              <w:rPr>
                <w:rFonts w:ascii="Times New Roman"/>
                <w:b w:val="false"/>
                <w:i w:val="false"/>
                <w:color w:val="000000"/>
                <w:sz w:val="20"/>
              </w:rPr>
              <w:t>отчество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физических</w:t>
            </w:r>
          </w:p>
          <w:p>
            <w:pPr>
              <w:spacing w:after="20"/>
              <w:ind w:left="20"/>
              <w:jc w:val="both"/>
            </w:pPr>
            <w:r>
              <w:rPr>
                <w:rFonts w:ascii="Times New Roman"/>
                <w:b w:val="false"/>
                <w:i w:val="false"/>
                <w:color w:val="000000"/>
                <w:sz w:val="20"/>
              </w:rPr>
              <w:t>
</w:t>
            </w:r>
            <w:r>
              <w:rPr>
                <w:rFonts w:ascii="Times New Roman"/>
                <w:b w:val="false"/>
                <w:i w:val="false"/>
                <w:color w:val="000000"/>
                <w:sz w:val="20"/>
              </w:rPr>
              <w:t>лиц или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w:t>
            </w:r>
          </w:p>
          <w:p>
            <w:pPr>
              <w:spacing w:after="20"/>
              <w:ind w:left="20"/>
              <w:jc w:val="both"/>
            </w:pPr>
            <w:r>
              <w:rPr>
                <w:rFonts w:ascii="Times New Roman"/>
                <w:b w:val="false"/>
                <w:i w:val="false"/>
                <w:color w:val="000000"/>
                <w:sz w:val="20"/>
              </w:rPr>
              <w:t>
</w:t>
            </w:r>
            <w:r>
              <w:rPr>
                <w:rFonts w:ascii="Times New Roman"/>
                <w:b w:val="false"/>
                <w:i w:val="false"/>
                <w:color w:val="000000"/>
                <w:sz w:val="20"/>
              </w:rPr>
              <w:t>нование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w:t>
            </w:r>
          </w:p>
          <w:p>
            <w:pPr>
              <w:spacing w:after="20"/>
              <w:ind w:left="20"/>
              <w:jc w:val="both"/>
            </w:pPr>
            <w:r>
              <w:rPr>
                <w:rFonts w:ascii="Times New Roman"/>
                <w:b w:val="false"/>
                <w:i w:val="false"/>
                <w:color w:val="000000"/>
                <w:sz w:val="20"/>
              </w:rPr>
              <w:t>
ких лиц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поголовья, голов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2" w:id="879"/>
          <w:p>
            <w:pPr>
              <w:spacing w:after="20"/>
              <w:ind w:left="20"/>
              <w:jc w:val="both"/>
            </w:pPr>
            <w:r>
              <w:rPr>
                <w:rFonts w:ascii="Times New Roman"/>
                <w:b w:val="false"/>
                <w:i w:val="false"/>
                <w:color w:val="000000"/>
                <w:sz w:val="20"/>
              </w:rPr>
              <w:t>
Круп</w:t>
            </w:r>
          </w:p>
          <w:bookmarkEnd w:id="879"/>
          <w:p>
            <w:pPr>
              <w:spacing w:after="20"/>
              <w:ind w:left="20"/>
              <w:jc w:val="both"/>
            </w:pPr>
            <w:r>
              <w:rPr>
                <w:rFonts w:ascii="Times New Roman"/>
                <w:b w:val="false"/>
                <w:i w:val="false"/>
                <w:color w:val="000000"/>
                <w:sz w:val="20"/>
              </w:rPr>
              <w:t>
</w:t>
            </w:r>
            <w:r>
              <w:rPr>
                <w:rFonts w:ascii="Times New Roman"/>
                <w:b w:val="false"/>
                <w:i w:val="false"/>
                <w:color w:val="000000"/>
                <w:sz w:val="20"/>
              </w:rPr>
              <w:t>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рога</w:t>
            </w:r>
          </w:p>
          <w:p>
            <w:pPr>
              <w:spacing w:after="20"/>
              <w:ind w:left="20"/>
              <w:jc w:val="both"/>
            </w:pPr>
            <w:r>
              <w:rPr>
                <w:rFonts w:ascii="Times New Roman"/>
                <w:b w:val="false"/>
                <w:i w:val="false"/>
                <w:color w:val="000000"/>
                <w:sz w:val="20"/>
              </w:rPr>
              <w:t>
</w:t>
            </w:r>
            <w:r>
              <w:rPr>
                <w:rFonts w:ascii="Times New Roman"/>
                <w:b w:val="false"/>
                <w:i w:val="false"/>
                <w:color w:val="000000"/>
                <w:sz w:val="20"/>
              </w:rPr>
              <w:t>того</w:t>
            </w:r>
          </w:p>
          <w:p>
            <w:pPr>
              <w:spacing w:after="20"/>
              <w:ind w:left="20"/>
              <w:jc w:val="both"/>
            </w:pPr>
            <w:r>
              <w:rPr>
                <w:rFonts w:ascii="Times New Roman"/>
                <w:b w:val="false"/>
                <w:i w:val="false"/>
                <w:color w:val="000000"/>
                <w:sz w:val="20"/>
              </w:rPr>
              <w:t>
скота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6" w:id="880"/>
          <w:p>
            <w:pPr>
              <w:spacing w:after="20"/>
              <w:ind w:left="20"/>
              <w:jc w:val="both"/>
            </w:pPr>
            <w:r>
              <w:rPr>
                <w:rFonts w:ascii="Times New Roman"/>
                <w:b w:val="false"/>
                <w:i w:val="false"/>
                <w:color w:val="000000"/>
                <w:sz w:val="20"/>
              </w:rPr>
              <w:t>
Мел</w:t>
            </w:r>
          </w:p>
          <w:bookmarkEnd w:id="880"/>
          <w:p>
            <w:pPr>
              <w:spacing w:after="20"/>
              <w:ind w:left="20"/>
              <w:jc w:val="both"/>
            </w:pPr>
            <w:r>
              <w:rPr>
                <w:rFonts w:ascii="Times New Roman"/>
                <w:b w:val="false"/>
                <w:i w:val="false"/>
                <w:color w:val="000000"/>
                <w:sz w:val="20"/>
              </w:rPr>
              <w:t>
</w:t>
            </w:r>
            <w:r>
              <w:rPr>
                <w:rFonts w:ascii="Times New Roman"/>
                <w:b w:val="false"/>
                <w:i w:val="false"/>
                <w:color w:val="000000"/>
                <w:sz w:val="20"/>
              </w:rPr>
              <w:t>кого</w:t>
            </w:r>
          </w:p>
          <w:p>
            <w:pPr>
              <w:spacing w:after="20"/>
              <w:ind w:left="20"/>
              <w:jc w:val="both"/>
            </w:pPr>
            <w:r>
              <w:rPr>
                <w:rFonts w:ascii="Times New Roman"/>
                <w:b w:val="false"/>
                <w:i w:val="false"/>
                <w:color w:val="000000"/>
                <w:sz w:val="20"/>
              </w:rPr>
              <w:t>
</w:t>
            </w:r>
            <w:r>
              <w:rPr>
                <w:rFonts w:ascii="Times New Roman"/>
                <w:b w:val="false"/>
                <w:i w:val="false"/>
                <w:color w:val="000000"/>
                <w:sz w:val="20"/>
              </w:rPr>
              <w:t>рога</w:t>
            </w:r>
          </w:p>
          <w:p>
            <w:pPr>
              <w:spacing w:after="20"/>
              <w:ind w:left="20"/>
              <w:jc w:val="both"/>
            </w:pPr>
            <w:r>
              <w:rPr>
                <w:rFonts w:ascii="Times New Roman"/>
                <w:b w:val="false"/>
                <w:i w:val="false"/>
                <w:color w:val="000000"/>
                <w:sz w:val="20"/>
              </w:rPr>
              <w:t>
</w:t>
            </w:r>
            <w:r>
              <w:rPr>
                <w:rFonts w:ascii="Times New Roman"/>
                <w:b w:val="false"/>
                <w:i w:val="false"/>
                <w:color w:val="000000"/>
                <w:sz w:val="20"/>
              </w:rPr>
              <w:t>того</w:t>
            </w:r>
          </w:p>
          <w:p>
            <w:pPr>
              <w:spacing w:after="20"/>
              <w:ind w:left="20"/>
              <w:jc w:val="both"/>
            </w:pPr>
            <w:r>
              <w:rPr>
                <w:rFonts w:ascii="Times New Roman"/>
                <w:b w:val="false"/>
                <w:i w:val="false"/>
                <w:color w:val="000000"/>
                <w:sz w:val="20"/>
              </w:rPr>
              <w:t>
скота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0" w:id="881"/>
          <w:p>
            <w:pPr>
              <w:spacing w:after="20"/>
              <w:ind w:left="20"/>
              <w:jc w:val="both"/>
            </w:pPr>
            <w:r>
              <w:rPr>
                <w:rFonts w:ascii="Times New Roman"/>
                <w:b w:val="false"/>
                <w:i w:val="false"/>
                <w:color w:val="000000"/>
                <w:sz w:val="20"/>
              </w:rPr>
              <w:t>
Ло</w:t>
            </w:r>
          </w:p>
          <w:bookmarkEnd w:id="881"/>
          <w:p>
            <w:pPr>
              <w:spacing w:after="20"/>
              <w:ind w:left="20"/>
              <w:jc w:val="both"/>
            </w:pPr>
            <w:r>
              <w:rPr>
                <w:rFonts w:ascii="Times New Roman"/>
                <w:b w:val="false"/>
                <w:i w:val="false"/>
                <w:color w:val="000000"/>
                <w:sz w:val="20"/>
              </w:rPr>
              <w:t>
</w:t>
            </w:r>
            <w:r>
              <w:rPr>
                <w:rFonts w:ascii="Times New Roman"/>
                <w:b w:val="false"/>
                <w:i w:val="false"/>
                <w:color w:val="000000"/>
                <w:sz w:val="20"/>
              </w:rPr>
              <w:t>ш</w:t>
            </w:r>
          </w:p>
          <w:p>
            <w:pPr>
              <w:spacing w:after="20"/>
              <w:ind w:left="20"/>
              <w:jc w:val="both"/>
            </w:pPr>
            <w:r>
              <w:rPr>
                <w:rFonts w:ascii="Times New Roman"/>
                <w:b w:val="false"/>
                <w:i w:val="false"/>
                <w:color w:val="000000"/>
                <w:sz w:val="20"/>
              </w:rPr>
              <w:t>
</w:t>
            </w:r>
            <w:r>
              <w:rPr>
                <w:rFonts w:ascii="Times New Roman"/>
                <w:b w:val="false"/>
                <w:i w:val="false"/>
                <w:color w:val="000000"/>
                <w:sz w:val="20"/>
              </w:rPr>
              <w:t>ад</w:t>
            </w:r>
          </w:p>
          <w:p>
            <w:pPr>
              <w:spacing w:after="20"/>
              <w:ind w:left="20"/>
              <w:jc w:val="both"/>
            </w:pPr>
            <w:r>
              <w:rPr>
                <w:rFonts w:ascii="Times New Roman"/>
                <w:b w:val="false"/>
                <w:i w:val="false"/>
                <w:color w:val="000000"/>
                <w:sz w:val="20"/>
              </w:rPr>
              <w:t>
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3" w:id="882"/>
          <w:p>
            <w:pPr>
              <w:spacing w:after="20"/>
              <w:ind w:left="20"/>
              <w:jc w:val="both"/>
            </w:pPr>
            <w:r>
              <w:rPr>
                <w:rFonts w:ascii="Times New Roman"/>
                <w:b w:val="false"/>
                <w:i w:val="false"/>
                <w:color w:val="000000"/>
                <w:sz w:val="20"/>
              </w:rPr>
              <w:t>
Ве</w:t>
            </w:r>
          </w:p>
          <w:bookmarkEnd w:id="882"/>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w:t>
            </w:r>
            <w:r>
              <w:rPr>
                <w:rFonts w:ascii="Times New Roman"/>
                <w:b w:val="false"/>
                <w:i w:val="false"/>
                <w:color w:val="000000"/>
                <w:sz w:val="20"/>
              </w:rPr>
              <w:t>бл</w:t>
            </w:r>
          </w:p>
          <w:p>
            <w:pPr>
              <w:spacing w:after="20"/>
              <w:ind w:left="20"/>
              <w:jc w:val="both"/>
            </w:pPr>
            <w:r>
              <w:rPr>
                <w:rFonts w:ascii="Times New Roman"/>
                <w:b w:val="false"/>
                <w:i w:val="false"/>
                <w:color w:val="000000"/>
                <w:sz w:val="20"/>
              </w:rPr>
              <w:t>
</w:t>
            </w:r>
            <w:r>
              <w:rPr>
                <w:rFonts w:ascii="Times New Roman"/>
                <w:b w:val="false"/>
                <w:i w:val="false"/>
                <w:color w:val="000000"/>
                <w:sz w:val="20"/>
              </w:rPr>
              <w:t>ю</w:t>
            </w:r>
          </w:p>
          <w:p>
            <w:pPr>
              <w:spacing w:after="20"/>
              <w:ind w:left="20"/>
              <w:jc w:val="both"/>
            </w:pPr>
            <w:r>
              <w:rPr>
                <w:rFonts w:ascii="Times New Roman"/>
                <w:b w:val="false"/>
                <w:i w:val="false"/>
                <w:color w:val="000000"/>
                <w:sz w:val="20"/>
              </w:rPr>
              <w:t>
дов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030164017648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"Рахым"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180864002104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170664006084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7" w:id="883"/>
          <w:p>
            <w:pPr>
              <w:spacing w:after="20"/>
              <w:ind w:left="20"/>
              <w:jc w:val="both"/>
            </w:pPr>
            <w:r>
              <w:rPr>
                <w:rFonts w:ascii="Times New Roman"/>
                <w:b w:val="false"/>
                <w:i w:val="false"/>
                <w:color w:val="000000"/>
                <w:sz w:val="20"/>
              </w:rPr>
              <w:t>
"Қанат" шаруа</w:t>
            </w:r>
          </w:p>
          <w:bookmarkEnd w:id="883"/>
          <w:p>
            <w:pPr>
              <w:spacing w:after="20"/>
              <w:ind w:left="20"/>
              <w:jc w:val="both"/>
            </w:pPr>
            <w:r>
              <w:rPr>
                <w:rFonts w:ascii="Times New Roman"/>
                <w:b w:val="false"/>
                <w:i w:val="false"/>
                <w:color w:val="000000"/>
                <w:sz w:val="20"/>
              </w:rPr>
              <w:t>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180864002177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141264010678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"Сұлтанбек"шаруа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150964011593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"ОШАҒАНДЫ"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030164018795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"Ерімбетов"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190364031978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"Макат"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201064019709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"АЙТУҒАН"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160164026792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"ТАБАНКӨЛ"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8" w:id="884"/>
          <w:p>
            <w:pPr>
              <w:spacing w:after="20"/>
              <w:ind w:left="20"/>
              <w:jc w:val="both"/>
            </w:pPr>
            <w:r>
              <w:rPr>
                <w:rFonts w:ascii="Times New Roman"/>
                <w:b w:val="false"/>
                <w:i w:val="false"/>
                <w:color w:val="000000"/>
                <w:sz w:val="20"/>
              </w:rPr>
              <w:t>
151164008507</w:t>
            </w:r>
          </w:p>
          <w:bookmarkEnd w:id="884"/>
          <w:p>
            <w:pPr>
              <w:spacing w:after="20"/>
              <w:ind w:left="20"/>
              <w:jc w:val="both"/>
            </w:pPr>
            <w:r>
              <w:rPr>
                <w:rFonts w:ascii="Times New Roman"/>
                <w:b w:val="false"/>
                <w:i w:val="false"/>
                <w:color w:val="000000"/>
                <w:sz w:val="20"/>
              </w:rPr>
              <w:t>
181164019756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9" w:id="885"/>
          <w:p>
            <w:pPr>
              <w:spacing w:after="20"/>
              <w:ind w:left="20"/>
              <w:jc w:val="both"/>
            </w:pPr>
            <w:r>
              <w:rPr>
                <w:rFonts w:ascii="Times New Roman"/>
                <w:b w:val="false"/>
                <w:i w:val="false"/>
                <w:color w:val="000000"/>
                <w:sz w:val="20"/>
              </w:rPr>
              <w:t>
"Кадірбай" шаруақожалығы</w:t>
            </w:r>
          </w:p>
          <w:bookmarkEnd w:id="885"/>
          <w:p>
            <w:pPr>
              <w:spacing w:after="20"/>
              <w:ind w:left="20"/>
              <w:jc w:val="both"/>
            </w:pPr>
            <w:r>
              <w:rPr>
                <w:rFonts w:ascii="Times New Roman"/>
                <w:b w:val="false"/>
                <w:i w:val="false"/>
                <w:color w:val="000000"/>
                <w:sz w:val="20"/>
              </w:rPr>
              <w:t>
"Байшоқы" шаруақожалығы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0" w:id="886"/>
          <w:p>
            <w:pPr>
              <w:spacing w:after="20"/>
              <w:ind w:left="20"/>
              <w:jc w:val="both"/>
            </w:pPr>
            <w:r>
              <w:rPr>
                <w:rFonts w:ascii="Times New Roman"/>
                <w:b w:val="false"/>
                <w:i w:val="false"/>
                <w:color w:val="000000"/>
                <w:sz w:val="20"/>
              </w:rPr>
              <w:t>
-</w:t>
            </w:r>
          </w:p>
          <w:bookmarkEnd w:id="886"/>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1" w:id="887"/>
          <w:p>
            <w:pPr>
              <w:spacing w:after="20"/>
              <w:ind w:left="20"/>
              <w:jc w:val="both"/>
            </w:pPr>
            <w:r>
              <w:rPr>
                <w:rFonts w:ascii="Times New Roman"/>
                <w:b w:val="false"/>
                <w:i w:val="false"/>
                <w:color w:val="000000"/>
                <w:sz w:val="20"/>
              </w:rPr>
              <w:t>
-</w:t>
            </w:r>
          </w:p>
          <w:bookmarkEnd w:id="887"/>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2" w:id="888"/>
          <w:p>
            <w:pPr>
              <w:spacing w:after="20"/>
              <w:ind w:left="20"/>
              <w:jc w:val="both"/>
            </w:pPr>
            <w:r>
              <w:rPr>
                <w:rFonts w:ascii="Times New Roman"/>
                <w:b w:val="false"/>
                <w:i w:val="false"/>
                <w:color w:val="000000"/>
                <w:sz w:val="20"/>
              </w:rPr>
              <w:t>
-</w:t>
            </w:r>
          </w:p>
          <w:bookmarkEnd w:id="888"/>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3" w:id="889"/>
          <w:p>
            <w:pPr>
              <w:spacing w:after="20"/>
              <w:ind w:left="20"/>
              <w:jc w:val="both"/>
            </w:pPr>
            <w:r>
              <w:rPr>
                <w:rFonts w:ascii="Times New Roman"/>
                <w:b w:val="false"/>
                <w:i w:val="false"/>
                <w:color w:val="000000"/>
                <w:sz w:val="20"/>
              </w:rPr>
              <w:t>
-</w:t>
            </w:r>
          </w:p>
          <w:bookmarkEnd w:id="889"/>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130764002503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"Қуаныш" шаруақожалығы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050264031145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4" w:id="890"/>
          <w:p>
            <w:pPr>
              <w:spacing w:after="20"/>
              <w:ind w:left="20"/>
              <w:jc w:val="both"/>
            </w:pPr>
            <w:r>
              <w:rPr>
                <w:rFonts w:ascii="Times New Roman"/>
                <w:b w:val="false"/>
                <w:i w:val="false"/>
                <w:color w:val="000000"/>
                <w:sz w:val="20"/>
              </w:rPr>
              <w:t>
"НҰРЛЫБЕК"</w:t>
            </w:r>
          </w:p>
          <w:bookmarkEnd w:id="890"/>
          <w:p>
            <w:pPr>
              <w:spacing w:after="20"/>
              <w:ind w:left="20"/>
              <w:jc w:val="both"/>
            </w:pPr>
            <w:r>
              <w:rPr>
                <w:rFonts w:ascii="Times New Roman"/>
                <w:b w:val="false"/>
                <w:i w:val="false"/>
                <w:color w:val="000000"/>
                <w:sz w:val="20"/>
              </w:rPr>
              <w:t>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030160004218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"САРСЕНБАЙ ИСА"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030160008230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"ЖАЙЛГАНОВ ТЕМИРБАЙ"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151064019856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"Мұса"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030160007450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"Атамекен-2"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651025303107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Санкибаев Избаскан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531030300462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Татыран Әділ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730118301021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Мырзалы Шынполат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650315301045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Динаш Көбейсін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510701300929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Ерғали Күніке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681104300800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Бекеш Кайрат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840225301794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Ермауытов Абзал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861030302219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Асаналиев Мереке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600725401091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Махан Багымкул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580607402071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Динсламов Кулмакарам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790910301414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Даукараев Ерлан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550303301792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Саденов Амирхан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690219401899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Сапаева Жансулу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581005300881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Кайрулла Абсатар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620508301495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Серикбаев Азилхан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540701401473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Жұмахмет Базаркул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600317300960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Ұзақбай 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640404400878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Құралай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520529300531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Қосназар Есенкелді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910615301616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Тілеубаев Ғалымжан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891124302017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Абуов Айниет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631213300795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Абаш Кәрібай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690912300991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 Бауыржан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900809302032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Ізбасаров Бауыржан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670512300933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Рссалиев Шапагат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730901300951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Бекмырза Алмасбек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671217302215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Еримбетов Адилбек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700309302191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Баймагамбетов Акниет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610218300994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Тағыберген Бөкенбай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680101312706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 Берик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630728301730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Жадиев Жанаберген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871109301549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Рысбаев Асылхан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680121300990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Асанәлі Шындаулет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691105300643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Дауылбай Мұрат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700301301219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Әбіш Сейілхан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651223301652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Жанбалаев Куаныш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760409302275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Курманалиев Болат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661110302836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Дауылбаев Марат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711003402087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Абишова Пернегул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680501401315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Убайдулла Майра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700122301395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Қалым Марат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480303400666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Әлиева Кулжамила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680311300902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Елемес Серікбек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630718401584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Абдреева Айгул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621107401335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Айтжан Мирамкул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871015302328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Даулетбаев Аман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760430300560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Ұзакбаев Абат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730418300807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Қалым Қанат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721129400932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Сматулла Базаркул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740527300722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Сахи Әділбек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510820300629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Жумабаев Садуакас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841110302309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Жалимбетов Турар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670319301863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Смайлов Акберген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611221401472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Тулегенова Кадыркул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371231300252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Кәдір Арықбай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810512302247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Жумахметов Талгат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481023300472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Оқасов Әнуарбек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520223301178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Қали Құдайберген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680101304785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Марат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880818302283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Избергенов Нурымжан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640301401350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 Бакыткул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801029303302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Саденов Бакытбек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590101308769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Шәкір Дәулетбек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740101305261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Баймаганбет Узакбай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730720401030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Бекеш Рыскул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710904301427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 Нурлан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551208401507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Нургожаева Куляш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440111300292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Узакбаев Сандибек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720425300764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Дәли Мейрамбек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800312301110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Сәден Әлібек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920913300898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Тотан Сері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720209400637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Тағыберген Фарида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580912401120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Беркінбай Саралтын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581110403127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Данабаева Маржанкул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760627401635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Толебай Жанат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630101405691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Әбдіхалық Ұрхия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680711301628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Қабақбай Ғанибек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940628300941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Мамай Спандияр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711218300363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 Оңғар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820128301025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Лекеров Нурталап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621101301108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Асанәлі Шынберген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760420300942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 Қайыржан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530512401197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Каргабаева Тарбия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800218401882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Жұбан Әсия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770510300319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Маханов мейрамбек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701031302103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Тілеубаев Максут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660116300700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Сағымбай Абдулла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680203300747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Сәрсенбай Омар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731218301335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Умиртаев Темірболат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660402300884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Досберген Саядин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650813300629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Әбубәкір Еркін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681128400590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Калым Жаныл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701218300817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Бекмырза Әділбек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650906300773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Алданияз Жумабек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721120300947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 Алпысбай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501115300875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Өтеген Ізбасқан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680122400773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Ібіш Тәттігүл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720616400645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Мырзағұл Шара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731111402299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Абашова Бакыткул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891005400971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Сарсембаева Санимкул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550303300833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Сыдық Берік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800825300459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 Қанат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730823301074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Самат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461214300417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Жаңабай Байбатша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390404300560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Нұрғали Темірбек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560906300586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Дәулетбай Бакытбек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760704300738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Жұмахмет Еркін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780504403081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Муханова Айгул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650310301078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Жетесәлі Мұратбай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631026300709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Қабақбай Пірімбет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570812400612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Қалымбет Шәмшагул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481102300605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Шүленбаев Құдайберген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750701300777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Қайып Асқар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691219300681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Махан Бекет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550701300867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Өмірзақов Қалыбек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570929300583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Сәйекеш Шерепет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550815301379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Құрманәлі Айберген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580318400788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Бақтыберді Пахиткул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740719300855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Елемес Акбай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750926302373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Дауылбаев Кайрат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770329300963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Асанәлі Шынарбай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530413300691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 Тасболат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810630300926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Охасов Мұхит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510408400843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Мағауия Кулсан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831001302374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Айтжанов Муратбек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690704300633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Шакиров Нурлан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940325301398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Сабыр мадияр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820508300984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Ибайдуллаев Канат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531105300757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Алданияз Қази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940801301325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Келісбай Онталап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430701300505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Ізбасқан Дауылбай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540701401453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 Кулжакан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500701401694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Елкей Қалдыгул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560701404312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Бадирова Запура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630131301255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Тілеуберген Амантай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731117301445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Узакбаев Аскарбек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740416300789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Әбдірей Ерғазы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450701401107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Нұрқожа Рыскул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600908301022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Әбубәкір Жарылқасын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611209300630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Тілеген Оңдабай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610101308854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Абуов Жубаназар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620828301663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Узакбаев Бекет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670515401032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Аханова Балзада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530302300943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Медеубай Жеткербай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640609301874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Нарегей Қойшыбай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730708300163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Тлеубаев Гани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690601301126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Баймбет Бакытбек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641207300784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Шәкір Рысбек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351231300249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Байкөбес Шынберген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500920401803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Бердібай Орал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460701300878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Қайназар Тойдық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690929300697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Әріпбай Бакытбек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620906300778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Алданияз Құрманбек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830929300549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Зинадинов Онталап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591201300978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Тілеуберген Қонысбай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650426401045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Демеубай Рая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671024400642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Жиенбай Гулсара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740101403599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Жұмағали Жаңагүл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760428300748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Әукер Нұрсұлтан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801106400121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Жәлімбет Бақыткүл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610506301066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Ибайдулла Марат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730710300725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Садықов Ғанибек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830930302055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Тагибергенов Габит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800312301100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Баймбет Нурланбек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690815300230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Динсламов Онгарбай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510701301095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Әбіш Смағұл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590512300857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Сыдық Серік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610425401280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Көлдей Алтыншаш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740716300739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Рахметов Мұратбек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530404300879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Қазымов Ұзақбай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620929401202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Бекжан Бағымкүл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720613302158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Маханов Ербол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700224301904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Маханов Елтай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481010301411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Үмбетәлі Ақтас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580302300863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Беркінбай Әбілсейіт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940107301818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Дошанов Ақжол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531109300510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Смәрсенбай Ермек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920723301000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Елеуов Ербол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800220303395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Бисенов Асылхан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630101307463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Ерғали Данабек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361226300560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Нарымбетов Сәлім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690419300852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Нұрғали Кемелбек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660122301177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Рсалы Бағдат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620518401109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Дәрмағамбетова Тамара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780223402680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 Алтынай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900530302234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Оразалиев Райымбек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701020301006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Ағаділ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700523301098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Қарагеней Төлеміс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650208401032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Нағимаш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590620301644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Жанджумаев Абдикалык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600520301477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Өтепберген Еділ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560920300896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Бишай Мереке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640527300741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Мәлік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471016400459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Оразбай Дәметкен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680531301362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Умирзаков Серик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590108300741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Серәлі Жүніс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851117302616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Ерболат Берік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bl>
    <w:bookmarkStart w:name="z3475" w:id="891"/>
    <w:p>
      <w:pPr>
        <w:spacing w:after="0"/>
        <w:ind w:left="0"/>
        <w:jc w:val="left"/>
      </w:pPr>
      <w:r>
        <w:rPr>
          <w:rFonts w:ascii="Times New Roman"/>
          <w:b/>
          <w:i w:val="false"/>
          <w:color w:val="000000"/>
        </w:rPr>
        <w:t xml:space="preserve"> Таблица 2. Данные о количестве гуртов, отар, табунов, сформированных по видам и половозрастным группам сельскохозяйственных животных</w:t>
      </w:r>
    </w:p>
    <w:bookmarkEnd w:id="8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6" w:id="892"/>
          <w:p>
            <w:pPr>
              <w:spacing w:after="20"/>
              <w:ind w:left="20"/>
              <w:jc w:val="both"/>
            </w:pPr>
            <w:r>
              <w:rPr>
                <w:rFonts w:ascii="Times New Roman"/>
                <w:b w:val="false"/>
                <w:i w:val="false"/>
                <w:color w:val="000000"/>
                <w:sz w:val="20"/>
              </w:rPr>
              <w:t>
Код поселка,</w:t>
            </w:r>
          </w:p>
          <w:bookmarkEnd w:id="892"/>
          <w:p>
            <w:pPr>
              <w:spacing w:after="20"/>
              <w:ind w:left="20"/>
              <w:jc w:val="both"/>
            </w:pPr>
            <w:r>
              <w:rPr>
                <w:rFonts w:ascii="Times New Roman"/>
                <w:b w:val="false"/>
                <w:i w:val="false"/>
                <w:color w:val="000000"/>
                <w:sz w:val="20"/>
              </w:rPr>
              <w:t>
</w:t>
            </w:r>
            <w:r>
              <w:rPr>
                <w:rFonts w:ascii="Times New Roman"/>
                <w:b w:val="false"/>
                <w:i w:val="false"/>
                <w:color w:val="000000"/>
                <w:sz w:val="20"/>
              </w:rPr>
              <w:t>села, сельского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округа по</w:t>
            </w:r>
          </w:p>
          <w:p>
            <w:pPr>
              <w:spacing w:after="20"/>
              <w:ind w:left="20"/>
              <w:jc w:val="both"/>
            </w:pPr>
            <w:r>
              <w:rPr>
                <w:rFonts w:ascii="Times New Roman"/>
                <w:b w:val="false"/>
                <w:i w:val="false"/>
                <w:color w:val="000000"/>
                <w:sz w:val="20"/>
              </w:rPr>
              <w:t>
</w:t>
            </w:r>
            <w:r>
              <w:rPr>
                <w:rFonts w:ascii="Times New Roman"/>
                <w:b w:val="false"/>
                <w:i w:val="false"/>
                <w:color w:val="000000"/>
                <w:sz w:val="20"/>
              </w:rPr>
              <w:t>классификатору</w:t>
            </w:r>
          </w:p>
          <w:p>
            <w:pPr>
              <w:spacing w:after="20"/>
              <w:ind w:left="20"/>
              <w:jc w:val="both"/>
            </w:pPr>
            <w:r>
              <w:rPr>
                <w:rFonts w:ascii="Times New Roman"/>
                <w:b w:val="false"/>
                <w:i w:val="false"/>
                <w:color w:val="000000"/>
                <w:sz w:val="20"/>
              </w:rPr>
              <w:t>
</w:t>
            </w:r>
            <w:r>
              <w:rPr>
                <w:rFonts w:ascii="Times New Roman"/>
                <w:b w:val="false"/>
                <w:i w:val="false"/>
                <w:color w:val="000000"/>
                <w:sz w:val="20"/>
              </w:rPr>
              <w:t>админи</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стративно-территори</w:t>
            </w:r>
          </w:p>
          <w:p>
            <w:pPr>
              <w:spacing w:after="20"/>
              <w:ind w:left="20"/>
              <w:jc w:val="both"/>
            </w:pPr>
            <w:r>
              <w:rPr>
                <w:rFonts w:ascii="Times New Roman"/>
                <w:b w:val="false"/>
                <w:i w:val="false"/>
                <w:color w:val="000000"/>
                <w:sz w:val="20"/>
              </w:rPr>
              <w:t>
альных объектов</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2" w:id="893"/>
          <w:p>
            <w:pPr>
              <w:spacing w:after="20"/>
              <w:ind w:left="20"/>
              <w:jc w:val="both"/>
            </w:pPr>
            <w:r>
              <w:rPr>
                <w:rFonts w:ascii="Times New Roman"/>
                <w:b w:val="false"/>
                <w:i w:val="false"/>
                <w:color w:val="000000"/>
                <w:sz w:val="20"/>
              </w:rPr>
              <w:t>
Наиме</w:t>
            </w:r>
          </w:p>
          <w:bookmarkEnd w:id="893"/>
          <w:p>
            <w:pPr>
              <w:spacing w:after="20"/>
              <w:ind w:left="20"/>
              <w:jc w:val="both"/>
            </w:pPr>
            <w:r>
              <w:rPr>
                <w:rFonts w:ascii="Times New Roman"/>
                <w:b w:val="false"/>
                <w:i w:val="false"/>
                <w:color w:val="000000"/>
                <w:sz w:val="20"/>
              </w:rPr>
              <w:t>
</w:t>
            </w:r>
            <w:r>
              <w:rPr>
                <w:rFonts w:ascii="Times New Roman"/>
                <w:b w:val="false"/>
                <w:i w:val="false"/>
                <w:color w:val="000000"/>
                <w:sz w:val="20"/>
              </w:rPr>
              <w:t>нование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сельского</w:t>
            </w:r>
          </w:p>
          <w:p>
            <w:pPr>
              <w:spacing w:after="20"/>
              <w:ind w:left="20"/>
              <w:jc w:val="both"/>
            </w:pPr>
            <w:r>
              <w:rPr>
                <w:rFonts w:ascii="Times New Roman"/>
                <w:b w:val="false"/>
                <w:i w:val="false"/>
                <w:color w:val="000000"/>
                <w:sz w:val="20"/>
              </w:rPr>
              <w:t>
округа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гуртов, отар, табунов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Крупного рогатого скота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Мелкого рогатого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7" w:id="894"/>
          <w:p>
            <w:pPr>
              <w:spacing w:after="20"/>
              <w:ind w:left="20"/>
              <w:jc w:val="both"/>
            </w:pPr>
            <w:r>
              <w:rPr>
                <w:rFonts w:ascii="Times New Roman"/>
                <w:b w:val="false"/>
                <w:i w:val="false"/>
                <w:color w:val="000000"/>
                <w:sz w:val="20"/>
              </w:rPr>
              <w:t>
б</w:t>
            </w:r>
          </w:p>
          <w:bookmarkEnd w:id="894"/>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к</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1" w:id="895"/>
          <w:p>
            <w:pPr>
              <w:spacing w:after="20"/>
              <w:ind w:left="20"/>
              <w:jc w:val="both"/>
            </w:pPr>
            <w:r>
              <w:rPr>
                <w:rFonts w:ascii="Times New Roman"/>
                <w:b w:val="false"/>
                <w:i w:val="false"/>
                <w:color w:val="000000"/>
                <w:sz w:val="20"/>
              </w:rPr>
              <w:t>
к</w:t>
            </w:r>
          </w:p>
          <w:bookmarkEnd w:id="895"/>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5" w:id="896"/>
          <w:p>
            <w:pPr>
              <w:spacing w:after="20"/>
              <w:ind w:left="20"/>
              <w:jc w:val="both"/>
            </w:pPr>
            <w:r>
              <w:rPr>
                <w:rFonts w:ascii="Times New Roman"/>
                <w:b w:val="false"/>
                <w:i w:val="false"/>
                <w:color w:val="000000"/>
                <w:sz w:val="20"/>
              </w:rPr>
              <w:t>
т</w:t>
            </w:r>
          </w:p>
          <w:bookmarkEnd w:id="896"/>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л</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9" w:id="897"/>
          <w:p>
            <w:pPr>
              <w:spacing w:after="20"/>
              <w:ind w:left="20"/>
              <w:jc w:val="both"/>
            </w:pPr>
            <w:r>
              <w:rPr>
                <w:rFonts w:ascii="Times New Roman"/>
                <w:b w:val="false"/>
                <w:i w:val="false"/>
                <w:color w:val="000000"/>
                <w:sz w:val="20"/>
              </w:rPr>
              <w:t>
б</w:t>
            </w:r>
          </w:p>
          <w:bookmarkEnd w:id="897"/>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ч</w:t>
            </w:r>
          </w:p>
          <w:p>
            <w:pPr>
              <w:spacing w:after="20"/>
              <w:ind w:left="20"/>
              <w:jc w:val="both"/>
            </w:pPr>
            <w:r>
              <w:rPr>
                <w:rFonts w:ascii="Times New Roman"/>
                <w:b w:val="false"/>
                <w:i w:val="false"/>
                <w:color w:val="000000"/>
                <w:sz w:val="20"/>
              </w:rPr>
              <w:t>
</w:t>
            </w:r>
            <w:r>
              <w:rPr>
                <w:rFonts w:ascii="Times New Roman"/>
                <w:b w:val="false"/>
                <w:i w:val="false"/>
                <w:color w:val="000000"/>
                <w:sz w:val="20"/>
              </w:rPr>
              <w:t>к</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4" w:id="898"/>
          <w:p>
            <w:pPr>
              <w:spacing w:after="20"/>
              <w:ind w:left="20"/>
              <w:jc w:val="both"/>
            </w:pPr>
            <w:r>
              <w:rPr>
                <w:rFonts w:ascii="Times New Roman"/>
                <w:b w:val="false"/>
                <w:i w:val="false"/>
                <w:color w:val="000000"/>
                <w:sz w:val="20"/>
              </w:rPr>
              <w:t>
о</w:t>
            </w:r>
          </w:p>
          <w:bookmarkEnd w:id="898"/>
          <w:p>
            <w:pPr>
              <w:spacing w:after="20"/>
              <w:ind w:left="20"/>
              <w:jc w:val="both"/>
            </w:pPr>
            <w:r>
              <w:rPr>
                <w:rFonts w:ascii="Times New Roman"/>
                <w:b w:val="false"/>
                <w:i w:val="false"/>
                <w:color w:val="000000"/>
                <w:sz w:val="20"/>
              </w:rPr>
              <w:t>
</w:t>
            </w:r>
            <w:r>
              <w:rPr>
                <w:rFonts w:ascii="Times New Roman"/>
                <w:b w:val="false"/>
                <w:i w:val="false"/>
                <w:color w:val="000000"/>
                <w:sz w:val="20"/>
              </w:rPr>
              <w:t>в</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ц</w:t>
            </w:r>
          </w:p>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w:t>
            </w:r>
            <w:r>
              <w:rPr>
                <w:rFonts w:ascii="Times New Roman"/>
                <w:b w:val="false"/>
                <w:i w:val="false"/>
                <w:color w:val="000000"/>
                <w:sz w:val="20"/>
              </w:rPr>
              <w:t>к</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1" w:id="899"/>
          <w:p>
            <w:pPr>
              <w:spacing w:after="20"/>
              <w:ind w:left="20"/>
              <w:jc w:val="both"/>
            </w:pPr>
            <w:r>
              <w:rPr>
                <w:rFonts w:ascii="Times New Roman"/>
                <w:b w:val="false"/>
                <w:i w:val="false"/>
                <w:color w:val="000000"/>
                <w:sz w:val="20"/>
              </w:rPr>
              <w:t>
мо</w:t>
            </w:r>
          </w:p>
          <w:bookmarkEnd w:id="899"/>
          <w:p>
            <w:pPr>
              <w:spacing w:after="20"/>
              <w:ind w:left="20"/>
              <w:jc w:val="both"/>
            </w:pPr>
            <w:r>
              <w:rPr>
                <w:rFonts w:ascii="Times New Roman"/>
                <w:b w:val="false"/>
                <w:i w:val="false"/>
                <w:color w:val="000000"/>
                <w:sz w:val="20"/>
              </w:rPr>
              <w:t>
</w:t>
            </w:r>
            <w:r>
              <w:rPr>
                <w:rFonts w:ascii="Times New Roman"/>
                <w:b w:val="false"/>
                <w:i w:val="false"/>
                <w:color w:val="000000"/>
                <w:sz w:val="20"/>
              </w:rPr>
              <w:t>лод</w:t>
            </w:r>
          </w:p>
          <w:p>
            <w:pPr>
              <w:spacing w:after="20"/>
              <w:ind w:left="20"/>
              <w:jc w:val="both"/>
            </w:pPr>
            <w:r>
              <w:rPr>
                <w:rFonts w:ascii="Times New Roman"/>
                <w:b w:val="false"/>
                <w:i w:val="false"/>
                <w:color w:val="000000"/>
                <w:sz w:val="20"/>
              </w:rPr>
              <w:t>
</w:t>
            </w:r>
            <w:r>
              <w:rPr>
                <w:rFonts w:ascii="Times New Roman"/>
                <w:b w:val="false"/>
                <w:i w:val="false"/>
                <w:color w:val="000000"/>
                <w:sz w:val="20"/>
              </w:rPr>
              <w:t>ня</w:t>
            </w:r>
          </w:p>
          <w:p>
            <w:pPr>
              <w:spacing w:after="20"/>
              <w:ind w:left="20"/>
              <w:jc w:val="both"/>
            </w:pPr>
            <w:r>
              <w:rPr>
                <w:rFonts w:ascii="Times New Roman"/>
                <w:b w:val="false"/>
                <w:i w:val="false"/>
                <w:color w:val="000000"/>
                <w:sz w:val="20"/>
              </w:rPr>
              <w:t>
</w:t>
            </w:r>
            <w:r>
              <w:rPr>
                <w:rFonts w:ascii="Times New Roman"/>
                <w:b w:val="false"/>
                <w:i w:val="false"/>
                <w:color w:val="000000"/>
                <w:sz w:val="20"/>
              </w:rPr>
              <w:t>ка</w:t>
            </w:r>
          </w:p>
          <w:p>
            <w:pPr>
              <w:spacing w:after="20"/>
              <w:ind w:left="20"/>
              <w:jc w:val="both"/>
            </w:pPr>
            <w:r>
              <w:rPr>
                <w:rFonts w:ascii="Times New Roman"/>
                <w:b w:val="false"/>
                <w:i w:val="false"/>
                <w:color w:val="000000"/>
                <w:sz w:val="20"/>
              </w:rPr>
              <w:t>
</w:t>
            </w:r>
            <w:r>
              <w:rPr>
                <w:rFonts w:ascii="Times New Roman"/>
                <w:b w:val="false"/>
                <w:i w:val="false"/>
                <w:color w:val="000000"/>
                <w:sz w:val="20"/>
              </w:rPr>
              <w:t>(яр</w:t>
            </w:r>
          </w:p>
          <w:p>
            <w:pPr>
              <w:spacing w:after="20"/>
              <w:ind w:left="20"/>
              <w:jc w:val="both"/>
            </w:pPr>
            <w:r>
              <w:rPr>
                <w:rFonts w:ascii="Times New Roman"/>
                <w:b w:val="false"/>
                <w:i w:val="false"/>
                <w:color w:val="000000"/>
                <w:sz w:val="20"/>
              </w:rPr>
              <w:t>
</w:t>
            </w:r>
            <w:r>
              <w:rPr>
                <w:rFonts w:ascii="Times New Roman"/>
                <w:b w:val="false"/>
                <w:i w:val="false"/>
                <w:color w:val="000000"/>
                <w:sz w:val="20"/>
              </w:rPr>
              <w:t>ок,</w:t>
            </w:r>
          </w:p>
          <w:p>
            <w:pPr>
              <w:spacing w:after="20"/>
              <w:ind w:left="20"/>
              <w:jc w:val="both"/>
            </w:pPr>
            <w:r>
              <w:rPr>
                <w:rFonts w:ascii="Times New Roman"/>
                <w:b w:val="false"/>
                <w:i w:val="false"/>
                <w:color w:val="000000"/>
                <w:sz w:val="20"/>
              </w:rPr>
              <w:t>
</w:t>
            </w:r>
            <w:r>
              <w:rPr>
                <w:rFonts w:ascii="Times New Roman"/>
                <w:b w:val="false"/>
                <w:i w:val="false"/>
                <w:color w:val="000000"/>
                <w:sz w:val="20"/>
              </w:rPr>
              <w:t>ко</w:t>
            </w:r>
          </w:p>
          <w:p>
            <w:pPr>
              <w:spacing w:after="20"/>
              <w:ind w:left="20"/>
              <w:jc w:val="both"/>
            </w:pPr>
            <w:r>
              <w:rPr>
                <w:rFonts w:ascii="Times New Roman"/>
                <w:b w:val="false"/>
                <w:i w:val="false"/>
                <w:color w:val="000000"/>
                <w:sz w:val="20"/>
              </w:rPr>
              <w:t>
</w:t>
            </w:r>
            <w:r>
              <w:rPr>
                <w:rFonts w:ascii="Times New Roman"/>
                <w:b w:val="false"/>
                <w:i w:val="false"/>
                <w:color w:val="000000"/>
                <w:sz w:val="20"/>
              </w:rPr>
              <w:t>зо</w:t>
            </w:r>
          </w:p>
          <w:p>
            <w:pPr>
              <w:spacing w:after="20"/>
              <w:ind w:left="20"/>
              <w:jc w:val="both"/>
            </w:pPr>
            <w:r>
              <w:rPr>
                <w:rFonts w:ascii="Times New Roman"/>
                <w:b w:val="false"/>
                <w:i w:val="false"/>
                <w:color w:val="000000"/>
                <w:sz w:val="20"/>
              </w:rPr>
              <w:t>
</w:t>
            </w:r>
            <w:r>
              <w:rPr>
                <w:rFonts w:ascii="Times New Roman"/>
                <w:b w:val="false"/>
                <w:i w:val="false"/>
                <w:color w:val="000000"/>
                <w:sz w:val="20"/>
              </w:rPr>
              <w:t>че</w:t>
            </w:r>
          </w:p>
          <w:p>
            <w:pPr>
              <w:spacing w:after="20"/>
              <w:ind w:left="20"/>
              <w:jc w:val="both"/>
            </w:pPr>
            <w:r>
              <w:rPr>
                <w:rFonts w:ascii="Times New Roman"/>
                <w:b w:val="false"/>
                <w:i w:val="false"/>
                <w:color w:val="000000"/>
                <w:sz w:val="20"/>
              </w:rPr>
              <w:t>
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0" w:id="900"/>
          <w:p>
            <w:pPr>
              <w:spacing w:after="20"/>
              <w:ind w:left="20"/>
              <w:jc w:val="both"/>
            </w:pPr>
            <w:r>
              <w:rPr>
                <w:rFonts w:ascii="Times New Roman"/>
                <w:b w:val="false"/>
                <w:i w:val="false"/>
                <w:color w:val="000000"/>
                <w:sz w:val="20"/>
              </w:rPr>
              <w:t>
моло</w:t>
            </w:r>
          </w:p>
          <w:bookmarkEnd w:id="900"/>
          <w:p>
            <w:pPr>
              <w:spacing w:after="20"/>
              <w:ind w:left="20"/>
              <w:jc w:val="both"/>
            </w:pPr>
            <w:r>
              <w:rPr>
                <w:rFonts w:ascii="Times New Roman"/>
                <w:b w:val="false"/>
                <w:i w:val="false"/>
                <w:color w:val="000000"/>
                <w:sz w:val="20"/>
              </w:rPr>
              <w:t>
</w:t>
            </w:r>
            <w:r>
              <w:rPr>
                <w:rFonts w:ascii="Times New Roman"/>
                <w:b w:val="false"/>
                <w:i w:val="false"/>
                <w:color w:val="000000"/>
                <w:sz w:val="20"/>
              </w:rPr>
              <w:t>дня</w:t>
            </w:r>
          </w:p>
          <w:p>
            <w:pPr>
              <w:spacing w:after="20"/>
              <w:ind w:left="20"/>
              <w:jc w:val="both"/>
            </w:pPr>
            <w:r>
              <w:rPr>
                <w:rFonts w:ascii="Times New Roman"/>
                <w:b w:val="false"/>
                <w:i w:val="false"/>
                <w:color w:val="000000"/>
                <w:sz w:val="20"/>
              </w:rPr>
              <w:t>
</w:t>
            </w:r>
            <w:r>
              <w:rPr>
                <w:rFonts w:ascii="Times New Roman"/>
                <w:b w:val="false"/>
                <w:i w:val="false"/>
                <w:color w:val="000000"/>
                <w:sz w:val="20"/>
              </w:rPr>
              <w:t>ка,</w:t>
            </w:r>
          </w:p>
          <w:p>
            <w:pPr>
              <w:spacing w:after="20"/>
              <w:ind w:left="20"/>
              <w:jc w:val="both"/>
            </w:pPr>
            <w:r>
              <w:rPr>
                <w:rFonts w:ascii="Times New Roman"/>
                <w:b w:val="false"/>
                <w:i w:val="false"/>
                <w:color w:val="000000"/>
                <w:sz w:val="20"/>
              </w:rPr>
              <w:t>
</w:t>
            </w:r>
            <w:r>
              <w:rPr>
                <w:rFonts w:ascii="Times New Roman"/>
                <w:b w:val="false"/>
                <w:i w:val="false"/>
                <w:color w:val="000000"/>
                <w:sz w:val="20"/>
              </w:rPr>
              <w:t>(бар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анч</w:t>
            </w:r>
          </w:p>
          <w:p>
            <w:pPr>
              <w:spacing w:after="20"/>
              <w:ind w:left="20"/>
              <w:jc w:val="both"/>
            </w:pPr>
            <w:r>
              <w:rPr>
                <w:rFonts w:ascii="Times New Roman"/>
                <w:b w:val="false"/>
                <w:i w:val="false"/>
                <w:color w:val="000000"/>
                <w:sz w:val="20"/>
              </w:rPr>
              <w:t>
</w:t>
            </w:r>
            <w:r>
              <w:rPr>
                <w:rFonts w:ascii="Times New Roman"/>
                <w:b w:val="false"/>
                <w:i w:val="false"/>
                <w:color w:val="000000"/>
                <w:sz w:val="20"/>
              </w:rPr>
              <w:t>ик</w:t>
            </w:r>
          </w:p>
          <w:p>
            <w:pPr>
              <w:spacing w:after="20"/>
              <w:ind w:left="20"/>
              <w:jc w:val="both"/>
            </w:pPr>
            <w:r>
              <w:rPr>
                <w:rFonts w:ascii="Times New Roman"/>
                <w:b w:val="false"/>
                <w:i w:val="false"/>
                <w:color w:val="000000"/>
                <w:sz w:val="20"/>
              </w:rPr>
              <w:t>
</w:t>
            </w:r>
            <w:r>
              <w:rPr>
                <w:rFonts w:ascii="Times New Roman"/>
                <w:b w:val="false"/>
                <w:i w:val="false"/>
                <w:color w:val="000000"/>
                <w:sz w:val="20"/>
              </w:rPr>
              <w:t>ов,</w:t>
            </w:r>
          </w:p>
          <w:p>
            <w:pPr>
              <w:spacing w:after="20"/>
              <w:ind w:left="20"/>
              <w:jc w:val="both"/>
            </w:pPr>
            <w:r>
              <w:rPr>
                <w:rFonts w:ascii="Times New Roman"/>
                <w:b w:val="false"/>
                <w:i w:val="false"/>
                <w:color w:val="000000"/>
                <w:sz w:val="20"/>
              </w:rPr>
              <w:t>
</w:t>
            </w:r>
            <w:r>
              <w:rPr>
                <w:rFonts w:ascii="Times New Roman"/>
                <w:b w:val="false"/>
                <w:i w:val="false"/>
                <w:color w:val="000000"/>
                <w:sz w:val="20"/>
              </w:rPr>
              <w:t>коз</w:t>
            </w:r>
          </w:p>
          <w:p>
            <w:pPr>
              <w:spacing w:after="20"/>
              <w:ind w:left="20"/>
              <w:jc w:val="both"/>
            </w:pPr>
            <w:r>
              <w:rPr>
                <w:rFonts w:ascii="Times New Roman"/>
                <w:b w:val="false"/>
                <w:i w:val="false"/>
                <w:color w:val="000000"/>
                <w:sz w:val="20"/>
              </w:rPr>
              <w:t>
</w:t>
            </w:r>
            <w:r>
              <w:rPr>
                <w:rFonts w:ascii="Times New Roman"/>
                <w:b w:val="false"/>
                <w:i w:val="false"/>
                <w:color w:val="000000"/>
                <w:sz w:val="20"/>
              </w:rPr>
              <w:t>лик</w:t>
            </w:r>
          </w:p>
          <w:p>
            <w:pPr>
              <w:spacing w:after="20"/>
              <w:ind w:left="20"/>
              <w:jc w:val="both"/>
            </w:pPr>
            <w:r>
              <w:rPr>
                <w:rFonts w:ascii="Times New Roman"/>
                <w:b w:val="false"/>
                <w:i w:val="false"/>
                <w:color w:val="000000"/>
                <w:sz w:val="20"/>
              </w:rPr>
              <w:t>
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9" w:id="901"/>
          <w:p>
            <w:pPr>
              <w:spacing w:after="20"/>
              <w:ind w:left="20"/>
              <w:jc w:val="both"/>
            </w:pPr>
            <w:r>
              <w:rPr>
                <w:rFonts w:ascii="Times New Roman"/>
                <w:b w:val="false"/>
                <w:i w:val="false"/>
                <w:color w:val="000000"/>
                <w:sz w:val="20"/>
              </w:rPr>
              <w:t>
жер</w:t>
            </w:r>
          </w:p>
          <w:bookmarkEnd w:id="901"/>
          <w:p>
            <w:pPr>
              <w:spacing w:after="20"/>
              <w:ind w:left="20"/>
              <w:jc w:val="both"/>
            </w:pPr>
            <w:r>
              <w:rPr>
                <w:rFonts w:ascii="Times New Roman"/>
                <w:b w:val="false"/>
                <w:i w:val="false"/>
                <w:color w:val="000000"/>
                <w:sz w:val="20"/>
              </w:rPr>
              <w:t>
</w:t>
            </w:r>
            <w:r>
              <w:rPr>
                <w:rFonts w:ascii="Times New Roman"/>
                <w:b w:val="false"/>
                <w:i w:val="false"/>
                <w:color w:val="000000"/>
                <w:sz w:val="20"/>
              </w:rPr>
              <w:t>ебц</w:t>
            </w:r>
          </w:p>
          <w:p>
            <w:pPr>
              <w:spacing w:after="20"/>
              <w:ind w:left="20"/>
              <w:jc w:val="both"/>
            </w:pPr>
            <w:r>
              <w:rPr>
                <w:rFonts w:ascii="Times New Roman"/>
                <w:b w:val="false"/>
                <w:i w:val="false"/>
                <w:color w:val="000000"/>
                <w:sz w:val="20"/>
              </w:rPr>
              <w:t>
</w:t>
            </w:r>
            <w:r>
              <w:rPr>
                <w:rFonts w:ascii="Times New Roman"/>
                <w:b w:val="false"/>
                <w:i w:val="false"/>
                <w:color w:val="000000"/>
                <w:sz w:val="20"/>
              </w:rPr>
              <w:t>ов,</w:t>
            </w:r>
          </w:p>
          <w:p>
            <w:pPr>
              <w:spacing w:after="20"/>
              <w:ind w:left="20"/>
              <w:jc w:val="both"/>
            </w:pPr>
            <w:r>
              <w:rPr>
                <w:rFonts w:ascii="Times New Roman"/>
                <w:b w:val="false"/>
                <w:i w:val="false"/>
                <w:color w:val="000000"/>
                <w:sz w:val="20"/>
              </w:rPr>
              <w:t>
</w:t>
            </w:r>
            <w:r>
              <w:rPr>
                <w:rFonts w:ascii="Times New Roman"/>
                <w:b w:val="false"/>
                <w:i w:val="false"/>
                <w:color w:val="000000"/>
                <w:sz w:val="20"/>
              </w:rPr>
              <w:t>коб</w:t>
            </w:r>
          </w:p>
          <w:p>
            <w:pPr>
              <w:spacing w:after="20"/>
              <w:ind w:left="20"/>
              <w:jc w:val="both"/>
            </w:pPr>
            <w:r>
              <w:rPr>
                <w:rFonts w:ascii="Times New Roman"/>
                <w:b w:val="false"/>
                <w:i w:val="false"/>
                <w:color w:val="000000"/>
                <w:sz w:val="20"/>
              </w:rPr>
              <w:t>
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3" w:id="902"/>
          <w:p>
            <w:pPr>
              <w:spacing w:after="20"/>
              <w:ind w:left="20"/>
              <w:jc w:val="both"/>
            </w:pPr>
            <w:r>
              <w:rPr>
                <w:rFonts w:ascii="Times New Roman"/>
                <w:b w:val="false"/>
                <w:i w:val="false"/>
                <w:color w:val="000000"/>
                <w:sz w:val="20"/>
              </w:rPr>
              <w:t>
моло</w:t>
            </w:r>
          </w:p>
          <w:bookmarkEnd w:id="902"/>
          <w:p>
            <w:pPr>
              <w:spacing w:after="20"/>
              <w:ind w:left="20"/>
              <w:jc w:val="both"/>
            </w:pPr>
            <w:r>
              <w:rPr>
                <w:rFonts w:ascii="Times New Roman"/>
                <w:b w:val="false"/>
                <w:i w:val="false"/>
                <w:color w:val="000000"/>
                <w:sz w:val="20"/>
              </w:rPr>
              <w:t>
дняка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4" w:id="903"/>
          <w:p>
            <w:pPr>
              <w:spacing w:after="20"/>
              <w:ind w:left="20"/>
              <w:jc w:val="both"/>
            </w:pPr>
            <w:r>
              <w:rPr>
                <w:rFonts w:ascii="Times New Roman"/>
                <w:b w:val="false"/>
                <w:i w:val="false"/>
                <w:color w:val="000000"/>
                <w:sz w:val="20"/>
              </w:rPr>
              <w:t>
вер</w:t>
            </w:r>
          </w:p>
          <w:bookmarkEnd w:id="903"/>
          <w:p>
            <w:pPr>
              <w:spacing w:after="20"/>
              <w:ind w:left="20"/>
              <w:jc w:val="both"/>
            </w:pPr>
            <w:r>
              <w:rPr>
                <w:rFonts w:ascii="Times New Roman"/>
                <w:b w:val="false"/>
                <w:i w:val="false"/>
                <w:color w:val="000000"/>
                <w:sz w:val="20"/>
              </w:rPr>
              <w:t>
</w:t>
            </w:r>
            <w:r>
              <w:rPr>
                <w:rFonts w:ascii="Times New Roman"/>
                <w:b w:val="false"/>
                <w:i w:val="false"/>
                <w:color w:val="000000"/>
                <w:sz w:val="20"/>
              </w:rPr>
              <w:t>блю</w:t>
            </w:r>
          </w:p>
          <w:p>
            <w:pPr>
              <w:spacing w:after="20"/>
              <w:ind w:left="20"/>
              <w:jc w:val="both"/>
            </w:pPr>
            <w:r>
              <w:rPr>
                <w:rFonts w:ascii="Times New Roman"/>
                <w:b w:val="false"/>
                <w:i w:val="false"/>
                <w:color w:val="000000"/>
                <w:sz w:val="20"/>
              </w:rPr>
              <w:t>
дов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6" w:id="904"/>
          <w:p>
            <w:pPr>
              <w:spacing w:after="20"/>
              <w:ind w:left="20"/>
              <w:jc w:val="both"/>
            </w:pPr>
            <w:r>
              <w:rPr>
                <w:rFonts w:ascii="Times New Roman"/>
                <w:b w:val="false"/>
                <w:i w:val="false"/>
                <w:color w:val="000000"/>
                <w:sz w:val="20"/>
              </w:rPr>
              <w:t>
мо</w:t>
            </w:r>
          </w:p>
          <w:bookmarkEnd w:id="904"/>
          <w:p>
            <w:pPr>
              <w:spacing w:after="20"/>
              <w:ind w:left="20"/>
              <w:jc w:val="both"/>
            </w:pPr>
            <w:r>
              <w:rPr>
                <w:rFonts w:ascii="Times New Roman"/>
                <w:b w:val="false"/>
                <w:i w:val="false"/>
                <w:color w:val="000000"/>
                <w:sz w:val="20"/>
              </w:rPr>
              <w:t>
</w:t>
            </w:r>
            <w:r>
              <w:rPr>
                <w:rFonts w:ascii="Times New Roman"/>
                <w:b w:val="false"/>
                <w:i w:val="false"/>
                <w:color w:val="000000"/>
                <w:sz w:val="20"/>
              </w:rPr>
              <w:t>ло</w:t>
            </w:r>
          </w:p>
          <w:p>
            <w:pPr>
              <w:spacing w:after="20"/>
              <w:ind w:left="20"/>
              <w:jc w:val="both"/>
            </w:pPr>
            <w:r>
              <w:rPr>
                <w:rFonts w:ascii="Times New Roman"/>
                <w:b w:val="false"/>
                <w:i w:val="false"/>
                <w:color w:val="000000"/>
                <w:sz w:val="20"/>
              </w:rPr>
              <w:t>
</w:t>
            </w:r>
            <w:r>
              <w:rPr>
                <w:rFonts w:ascii="Times New Roman"/>
                <w:b w:val="false"/>
                <w:i w:val="false"/>
                <w:color w:val="000000"/>
                <w:sz w:val="20"/>
              </w:rPr>
              <w:t>дн</w:t>
            </w:r>
          </w:p>
          <w:p>
            <w:pPr>
              <w:spacing w:after="20"/>
              <w:ind w:left="20"/>
              <w:jc w:val="both"/>
            </w:pPr>
            <w:r>
              <w:rPr>
                <w:rFonts w:ascii="Times New Roman"/>
                <w:b w:val="false"/>
                <w:i w:val="false"/>
                <w:color w:val="000000"/>
                <w:sz w:val="20"/>
              </w:rPr>
              <w:t>
яка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3539" w:id="905"/>
    <w:p>
      <w:pPr>
        <w:spacing w:after="0"/>
        <w:ind w:left="0"/>
        <w:jc w:val="left"/>
      </w:pPr>
      <w:r>
        <w:rPr>
          <w:rFonts w:ascii="Times New Roman"/>
          <w:b/>
          <w:i w:val="false"/>
          <w:color w:val="000000"/>
        </w:rPr>
        <w:t xml:space="preserve"> Таблица 3. Сведения о численности поголовья сельскохозяйственных животных для выпаса на отгонных пастбищах</w:t>
      </w:r>
    </w:p>
    <w:bookmarkEnd w:id="9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0" w:id="906"/>
          <w:p>
            <w:pPr>
              <w:spacing w:after="20"/>
              <w:ind w:left="20"/>
              <w:jc w:val="both"/>
            </w:pPr>
            <w:r>
              <w:rPr>
                <w:rFonts w:ascii="Times New Roman"/>
                <w:b w:val="false"/>
                <w:i w:val="false"/>
                <w:color w:val="000000"/>
                <w:sz w:val="20"/>
              </w:rPr>
              <w:t>
Код поселка,</w:t>
            </w:r>
          </w:p>
          <w:bookmarkEnd w:id="906"/>
          <w:p>
            <w:pPr>
              <w:spacing w:after="20"/>
              <w:ind w:left="20"/>
              <w:jc w:val="both"/>
            </w:pPr>
            <w:r>
              <w:rPr>
                <w:rFonts w:ascii="Times New Roman"/>
                <w:b w:val="false"/>
                <w:i w:val="false"/>
                <w:color w:val="000000"/>
                <w:sz w:val="20"/>
              </w:rPr>
              <w:t>
</w:t>
            </w:r>
            <w:r>
              <w:rPr>
                <w:rFonts w:ascii="Times New Roman"/>
                <w:b w:val="false"/>
                <w:i w:val="false"/>
                <w:color w:val="000000"/>
                <w:sz w:val="20"/>
              </w:rPr>
              <w:t>села, сельского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округа по</w:t>
            </w:r>
          </w:p>
          <w:p>
            <w:pPr>
              <w:spacing w:after="20"/>
              <w:ind w:left="20"/>
              <w:jc w:val="both"/>
            </w:pPr>
            <w:r>
              <w:rPr>
                <w:rFonts w:ascii="Times New Roman"/>
                <w:b w:val="false"/>
                <w:i w:val="false"/>
                <w:color w:val="000000"/>
                <w:sz w:val="20"/>
              </w:rPr>
              <w:t>
</w:t>
            </w:r>
            <w:r>
              <w:rPr>
                <w:rFonts w:ascii="Times New Roman"/>
                <w:b w:val="false"/>
                <w:i w:val="false"/>
                <w:color w:val="000000"/>
                <w:sz w:val="20"/>
              </w:rPr>
              <w:t>классификатору админи</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стративно-</w:t>
            </w:r>
          </w:p>
          <w:p>
            <w:pPr>
              <w:spacing w:after="20"/>
              <w:ind w:left="20"/>
              <w:jc w:val="both"/>
            </w:pPr>
            <w:r>
              <w:rPr>
                <w:rFonts w:ascii="Times New Roman"/>
                <w:b w:val="false"/>
                <w:i w:val="false"/>
                <w:color w:val="000000"/>
                <w:sz w:val="20"/>
              </w:rPr>
              <w:t>
территориальных объектов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5" w:id="907"/>
          <w:p>
            <w:pPr>
              <w:spacing w:after="20"/>
              <w:ind w:left="20"/>
              <w:jc w:val="both"/>
            </w:pPr>
            <w:r>
              <w:rPr>
                <w:rFonts w:ascii="Times New Roman"/>
                <w:b w:val="false"/>
                <w:i w:val="false"/>
                <w:color w:val="000000"/>
                <w:sz w:val="20"/>
              </w:rPr>
              <w:t>
Наименование</w:t>
            </w:r>
          </w:p>
          <w:bookmarkEnd w:id="907"/>
          <w:p>
            <w:pPr>
              <w:spacing w:after="20"/>
              <w:ind w:left="20"/>
              <w:jc w:val="both"/>
            </w:pPr>
            <w:r>
              <w:rPr>
                <w:rFonts w:ascii="Times New Roman"/>
                <w:b w:val="false"/>
                <w:i w:val="false"/>
                <w:color w:val="000000"/>
                <w:sz w:val="20"/>
              </w:rPr>
              <w:t>
</w:t>
            </w:r>
            <w:r>
              <w:rPr>
                <w:rFonts w:ascii="Times New Roman"/>
                <w:b w:val="false"/>
                <w:i w:val="false"/>
                <w:color w:val="000000"/>
                <w:sz w:val="20"/>
              </w:rPr>
              <w:t>поселка,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села,</w:t>
            </w:r>
          </w:p>
          <w:p>
            <w:pPr>
              <w:spacing w:after="20"/>
              <w:ind w:left="20"/>
              <w:jc w:val="both"/>
            </w:pPr>
            <w:r>
              <w:rPr>
                <w:rFonts w:ascii="Times New Roman"/>
                <w:b w:val="false"/>
                <w:i w:val="false"/>
                <w:color w:val="000000"/>
                <w:sz w:val="20"/>
              </w:rPr>
              <w:t>
сельского округа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поголовья, голов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Крупного рогатого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Мелкого рогатого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личного подворья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сельскохозяйственных товаропроизводителей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личного подворья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сельскохозяйственных товаропроизводителей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личного подворья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сельскохозяйственных товаропроизводителей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личного подворья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сельскохозяйственных товаропроизводителей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Коларык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bl>
    <w:bookmarkStart w:name="z3548" w:id="908"/>
    <w:p>
      <w:pPr>
        <w:spacing w:after="0"/>
        <w:ind w:left="0"/>
        <w:jc w:val="both"/>
      </w:pPr>
      <w:r>
        <w:rPr>
          <w:rFonts w:ascii="Times New Roman"/>
          <w:b w:val="false"/>
          <w:i w:val="false"/>
          <w:color w:val="000000"/>
          <w:sz w:val="28"/>
        </w:rPr>
        <w:t>
      Наименование КГУ "Аппарат акима сельского округа Коларык"</w:t>
      </w:r>
    </w:p>
    <w:bookmarkEnd w:id="908"/>
    <w:bookmarkStart w:name="z3549" w:id="909"/>
    <w:p>
      <w:pPr>
        <w:spacing w:after="0"/>
        <w:ind w:left="0"/>
        <w:jc w:val="both"/>
      </w:pPr>
      <w:r>
        <w:rPr>
          <w:rFonts w:ascii="Times New Roman"/>
          <w:b w:val="false"/>
          <w:i w:val="false"/>
          <w:color w:val="000000"/>
          <w:sz w:val="28"/>
        </w:rPr>
        <w:t>
      Адрес село. Актан батыр, улица Актан батыр №7</w:t>
      </w:r>
    </w:p>
    <w:bookmarkEnd w:id="909"/>
    <w:bookmarkStart w:name="z3550" w:id="910"/>
    <w:p>
      <w:pPr>
        <w:spacing w:after="0"/>
        <w:ind w:left="0"/>
        <w:jc w:val="both"/>
      </w:pPr>
      <w:r>
        <w:rPr>
          <w:rFonts w:ascii="Times New Roman"/>
          <w:b w:val="false"/>
          <w:i w:val="false"/>
          <w:color w:val="000000"/>
          <w:sz w:val="28"/>
        </w:rPr>
        <w:t>
      Телефон 8 724 38 25 2 27</w:t>
      </w:r>
    </w:p>
    <w:bookmarkEnd w:id="910"/>
    <w:bookmarkStart w:name="z3551" w:id="911"/>
    <w:p>
      <w:pPr>
        <w:spacing w:after="0"/>
        <w:ind w:left="0"/>
        <w:jc w:val="both"/>
      </w:pPr>
      <w:r>
        <w:rPr>
          <w:rFonts w:ascii="Times New Roman"/>
          <w:b w:val="false"/>
          <w:i w:val="false"/>
          <w:color w:val="000000"/>
          <w:sz w:val="28"/>
        </w:rPr>
        <w:t>
      Адрес электронной почта Аktan-akim@mail.ru</w:t>
      </w:r>
    </w:p>
    <w:bookmarkEnd w:id="911"/>
    <w:bookmarkStart w:name="z3552" w:id="912"/>
    <w:p>
      <w:pPr>
        <w:spacing w:after="0"/>
        <w:ind w:left="0"/>
        <w:jc w:val="both"/>
      </w:pPr>
      <w:r>
        <w:rPr>
          <w:rFonts w:ascii="Times New Roman"/>
          <w:b w:val="false"/>
          <w:i w:val="false"/>
          <w:color w:val="000000"/>
          <w:sz w:val="28"/>
        </w:rPr>
        <w:t>
      Руководитель или лицо,</w:t>
      </w:r>
    </w:p>
    <w:bookmarkEnd w:id="912"/>
    <w:bookmarkStart w:name="z3553" w:id="913"/>
    <w:p>
      <w:pPr>
        <w:spacing w:after="0"/>
        <w:ind w:left="0"/>
        <w:jc w:val="both"/>
      </w:pPr>
      <w:r>
        <w:rPr>
          <w:rFonts w:ascii="Times New Roman"/>
          <w:b w:val="false"/>
          <w:i w:val="false"/>
          <w:color w:val="000000"/>
          <w:sz w:val="28"/>
        </w:rPr>
        <w:t>
      исполняющее его обязанности Умирзаков Серик Дакенович</w:t>
      </w:r>
    </w:p>
    <w:bookmarkEnd w:id="913"/>
    <w:bookmarkStart w:name="z3554" w:id="914"/>
    <w:p>
      <w:pPr>
        <w:spacing w:after="0"/>
        <w:ind w:left="0"/>
        <w:jc w:val="both"/>
      </w:pPr>
      <w:r>
        <w:rPr>
          <w:rFonts w:ascii="Times New Roman"/>
          <w:b w:val="false"/>
          <w:i w:val="false"/>
          <w:color w:val="000000"/>
          <w:sz w:val="28"/>
        </w:rPr>
        <w:t>
       (фамилия, имя, отчество (при его наличии))</w:t>
      </w:r>
    </w:p>
    <w:bookmarkEnd w:id="914"/>
    <w:bookmarkStart w:name="z3555" w:id="915"/>
    <w:p>
      <w:pPr>
        <w:spacing w:after="0"/>
        <w:ind w:left="0"/>
        <w:jc w:val="both"/>
      </w:pPr>
      <w:r>
        <w:rPr>
          <w:rFonts w:ascii="Times New Roman"/>
          <w:b w:val="false"/>
          <w:i w:val="false"/>
          <w:color w:val="000000"/>
          <w:sz w:val="28"/>
        </w:rPr>
        <w:t>
      (электронная цифровая подпись)</w:t>
      </w:r>
    </w:p>
    <w:bookmarkEnd w:id="9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По селского округа Коларыкский</w:t>
            </w:r>
            <w:r>
              <w:br/>
            </w:r>
            <w:r>
              <w:rPr>
                <w:rFonts w:ascii="Times New Roman"/>
                <w:b w:val="false"/>
                <w:i w:val="false"/>
                <w:color w:val="000000"/>
                <w:sz w:val="20"/>
              </w:rPr>
              <w:t xml:space="preserve">2025 – за 2029 год управление </w:t>
            </w:r>
            <w:r>
              <w:br/>
            </w:r>
            <w:r>
              <w:rPr>
                <w:rFonts w:ascii="Times New Roman"/>
                <w:b w:val="false"/>
                <w:i w:val="false"/>
                <w:color w:val="000000"/>
                <w:sz w:val="20"/>
              </w:rPr>
              <w:t xml:space="preserve"> пастбищами и по их</w:t>
            </w:r>
            <w:r>
              <w:br/>
            </w:r>
            <w:r>
              <w:rPr>
                <w:rFonts w:ascii="Times New Roman"/>
                <w:b w:val="false"/>
                <w:i w:val="false"/>
                <w:color w:val="000000"/>
                <w:sz w:val="20"/>
              </w:rPr>
              <w:t>использованию типовой план</w:t>
            </w:r>
          </w:p>
        </w:tc>
      </w:tr>
    </w:tbl>
    <w:bookmarkStart w:name="z3557" w:id="916"/>
    <w:p>
      <w:pPr>
        <w:spacing w:after="0"/>
        <w:ind w:left="0"/>
        <w:jc w:val="left"/>
      </w:pPr>
      <w:r>
        <w:rPr>
          <w:rFonts w:ascii="Times New Roman"/>
          <w:b/>
          <w:i w:val="false"/>
          <w:color w:val="000000"/>
        </w:rPr>
        <w:t xml:space="preserve"> Рекомендуемые схемы пастбищеоборотов</w:t>
      </w:r>
    </w:p>
    <w:bookmarkEnd w:id="9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участков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весенний сезон</w:t>
            </w:r>
          </w:p>
        </w:tc>
      </w:tr>
    </w:tbl>
    <w:bookmarkStart w:name="z3558" w:id="917"/>
    <w:p>
      <w:pPr>
        <w:spacing w:after="0"/>
        <w:ind w:left="0"/>
        <w:jc w:val="both"/>
      </w:pPr>
      <w:r>
        <w:rPr>
          <w:rFonts w:ascii="Times New Roman"/>
          <w:b w:val="false"/>
          <w:i w:val="false"/>
          <w:color w:val="000000"/>
          <w:sz w:val="28"/>
        </w:rPr>
        <w:t>
      Информация о ветеринарно-санитарых обьектах</w:t>
      </w:r>
    </w:p>
    <w:bookmarkEnd w:id="9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Ветеринарные пункты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купания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осеменения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Скотомогильники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По селского округа Карашенгелский</w:t>
            </w:r>
            <w:r>
              <w:br/>
            </w:r>
            <w:r>
              <w:rPr>
                <w:rFonts w:ascii="Times New Roman"/>
                <w:b w:val="false"/>
                <w:i w:val="false"/>
                <w:color w:val="000000"/>
                <w:sz w:val="20"/>
              </w:rPr>
              <w:t xml:space="preserve">2025 – за 2029 год управление </w:t>
            </w:r>
            <w:r>
              <w:br/>
            </w:r>
            <w:r>
              <w:rPr>
                <w:rFonts w:ascii="Times New Roman"/>
                <w:b w:val="false"/>
                <w:i w:val="false"/>
                <w:color w:val="000000"/>
                <w:sz w:val="20"/>
              </w:rPr>
              <w:t xml:space="preserve"> пастбищами и по их</w:t>
            </w:r>
            <w:r>
              <w:br/>
            </w:r>
            <w:r>
              <w:rPr>
                <w:rFonts w:ascii="Times New Roman"/>
                <w:b w:val="false"/>
                <w:i w:val="false"/>
                <w:color w:val="000000"/>
                <w:sz w:val="20"/>
              </w:rPr>
              <w:t>использованию типовой план</w:t>
            </w:r>
          </w:p>
        </w:tc>
      </w:tr>
    </w:tbl>
    <w:bookmarkStart w:name="z3560" w:id="918"/>
    <w:p>
      <w:pPr>
        <w:spacing w:after="0"/>
        <w:ind w:left="0"/>
        <w:jc w:val="left"/>
      </w:pPr>
      <w:r>
        <w:rPr>
          <w:rFonts w:ascii="Times New Roman"/>
          <w:b/>
          <w:i w:val="false"/>
          <w:color w:val="000000"/>
        </w:rPr>
        <w:t xml:space="preserve"> Данные земельного баланса региона и информационной системы государственного земельного кадастра</w:t>
      </w:r>
    </w:p>
    <w:bookmarkEnd w:id="918"/>
    <w:bookmarkStart w:name="z3561" w:id="919"/>
    <w:p>
      <w:pPr>
        <w:spacing w:after="0"/>
        <w:ind w:left="0"/>
        <w:jc w:val="both"/>
      </w:pPr>
      <w:r>
        <w:rPr>
          <w:rFonts w:ascii="Times New Roman"/>
          <w:b w:val="false"/>
          <w:i w:val="false"/>
          <w:color w:val="000000"/>
          <w:sz w:val="28"/>
        </w:rPr>
        <w:t>
      Таблица 1. Распределение пастбищ по категориям земель Казалинского района, тысяч гектаров</w:t>
      </w:r>
    </w:p>
    <w:bookmarkEnd w:id="9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сельских округов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классификатора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земель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земель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сельскохозяйственного назначения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населенных пунктов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2" w:id="920"/>
          <w:p>
            <w:pPr>
              <w:spacing w:after="20"/>
              <w:ind w:left="20"/>
              <w:jc w:val="both"/>
            </w:pPr>
            <w:r>
              <w:rPr>
                <w:rFonts w:ascii="Times New Roman"/>
                <w:b w:val="false"/>
                <w:i w:val="false"/>
                <w:color w:val="000000"/>
                <w:sz w:val="20"/>
              </w:rPr>
              <w:t>
промышлен</w:t>
            </w:r>
          </w:p>
          <w:bookmarkEnd w:id="920"/>
          <w:p>
            <w:pPr>
              <w:spacing w:after="20"/>
              <w:ind w:left="20"/>
              <w:jc w:val="both"/>
            </w:pPr>
            <w:r>
              <w:rPr>
                <w:rFonts w:ascii="Times New Roman"/>
                <w:b w:val="false"/>
                <w:i w:val="false"/>
                <w:color w:val="000000"/>
                <w:sz w:val="20"/>
              </w:rPr>
              <w:t>
ности, транспорта, связи и иного не сельскохозяйственного назначения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охраняемых природных территорий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лесного фонда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водного фонда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Карашенгельский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r>
    </w:tbl>
    <w:bookmarkStart w:name="z3563" w:id="921"/>
    <w:p>
      <w:pPr>
        <w:spacing w:after="0"/>
        <w:ind w:left="0"/>
        <w:jc w:val="left"/>
      </w:pPr>
      <w:r>
        <w:rPr>
          <w:rFonts w:ascii="Times New Roman"/>
          <w:b/>
          <w:i w:val="false"/>
          <w:color w:val="000000"/>
        </w:rPr>
        <w:t xml:space="preserve">  Таблица 2. Распределение пастбищ населенного пункта, тысяч гектаров</w:t>
      </w:r>
    </w:p>
    <w:bookmarkEnd w:id="9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4" w:id="922"/>
          <w:p>
            <w:pPr>
              <w:spacing w:after="20"/>
              <w:ind w:left="20"/>
              <w:jc w:val="both"/>
            </w:pPr>
            <w:r>
              <w:rPr>
                <w:rFonts w:ascii="Times New Roman"/>
                <w:b w:val="false"/>
                <w:i w:val="false"/>
                <w:color w:val="000000"/>
                <w:sz w:val="20"/>
              </w:rPr>
              <w:t>
Код</w:t>
            </w:r>
          </w:p>
          <w:bookmarkEnd w:id="922"/>
          <w:p>
            <w:pPr>
              <w:spacing w:after="20"/>
              <w:ind w:left="20"/>
              <w:jc w:val="both"/>
            </w:pPr>
            <w:r>
              <w:rPr>
                <w:rFonts w:ascii="Times New Roman"/>
                <w:b w:val="false"/>
                <w:i w:val="false"/>
                <w:color w:val="000000"/>
                <w:sz w:val="20"/>
              </w:rPr>
              <w:t>
</w:t>
            </w:r>
            <w:r>
              <w:rPr>
                <w:rFonts w:ascii="Times New Roman"/>
                <w:b w:val="false"/>
                <w:i w:val="false"/>
                <w:color w:val="000000"/>
                <w:sz w:val="20"/>
              </w:rPr>
              <w:t>класси</w:t>
            </w:r>
          </w:p>
          <w:p>
            <w:pPr>
              <w:spacing w:after="20"/>
              <w:ind w:left="20"/>
              <w:jc w:val="both"/>
            </w:pPr>
            <w:r>
              <w:rPr>
                <w:rFonts w:ascii="Times New Roman"/>
                <w:b w:val="false"/>
                <w:i w:val="false"/>
                <w:color w:val="000000"/>
                <w:sz w:val="20"/>
              </w:rPr>
              <w:t>
</w:t>
            </w:r>
            <w:r>
              <w:rPr>
                <w:rFonts w:ascii="Times New Roman"/>
                <w:b w:val="false"/>
                <w:i w:val="false"/>
                <w:color w:val="000000"/>
                <w:sz w:val="20"/>
              </w:rPr>
              <w:t>фикатора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админи</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стративно-территор</w:t>
            </w:r>
          </w:p>
          <w:p>
            <w:pPr>
              <w:spacing w:after="20"/>
              <w:ind w:left="20"/>
              <w:jc w:val="both"/>
            </w:pPr>
            <w:r>
              <w:rPr>
                <w:rFonts w:ascii="Times New Roman"/>
                <w:b w:val="false"/>
                <w:i w:val="false"/>
                <w:color w:val="000000"/>
                <w:sz w:val="20"/>
              </w:rPr>
              <w:t>
иальных объектов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9" w:id="923"/>
          <w:p>
            <w:pPr>
              <w:spacing w:after="20"/>
              <w:ind w:left="20"/>
              <w:jc w:val="both"/>
            </w:pPr>
            <w:r>
              <w:rPr>
                <w:rFonts w:ascii="Times New Roman"/>
                <w:b w:val="false"/>
                <w:i w:val="false"/>
                <w:color w:val="000000"/>
                <w:sz w:val="20"/>
              </w:rPr>
              <w:t>
Наиме</w:t>
            </w:r>
          </w:p>
          <w:bookmarkEnd w:id="923"/>
          <w:p>
            <w:pPr>
              <w:spacing w:after="20"/>
              <w:ind w:left="20"/>
              <w:jc w:val="both"/>
            </w:pPr>
            <w:r>
              <w:rPr>
                <w:rFonts w:ascii="Times New Roman"/>
                <w:b w:val="false"/>
                <w:i w:val="false"/>
                <w:color w:val="000000"/>
                <w:sz w:val="20"/>
              </w:rPr>
              <w:t>
</w:t>
            </w:r>
            <w:r>
              <w:rPr>
                <w:rFonts w:ascii="Times New Roman"/>
                <w:b w:val="false"/>
                <w:i w:val="false"/>
                <w:color w:val="000000"/>
                <w:sz w:val="20"/>
              </w:rPr>
              <w:t>нование населе</w:t>
            </w:r>
          </w:p>
          <w:p>
            <w:pPr>
              <w:spacing w:after="20"/>
              <w:ind w:left="20"/>
              <w:jc w:val="both"/>
            </w:pPr>
            <w:r>
              <w:rPr>
                <w:rFonts w:ascii="Times New Roman"/>
                <w:b w:val="false"/>
                <w:i w:val="false"/>
                <w:color w:val="000000"/>
                <w:sz w:val="20"/>
              </w:rPr>
              <w:t>
нного пункта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пастбищ, тысяч гектаров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и виды пастбищ</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предназначенные для удовлетворения нужд населения по выпасу сельскохозяйственных животных личного подворья, тысяч гектаров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общественные, тысяч гектаров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отгонные, тысяч гектаров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сезонные, тысяч гектаров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аридные, тысяч гектаров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культурные, тысяч гектаров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Карашенгельский сельский округ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Жалантос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bl>
    <w:bookmarkStart w:name="z3571" w:id="924"/>
    <w:p>
      <w:pPr>
        <w:spacing w:after="0"/>
        <w:ind w:left="0"/>
        <w:jc w:val="left"/>
      </w:pPr>
      <w:r>
        <w:rPr>
          <w:rFonts w:ascii="Times New Roman"/>
          <w:b/>
          <w:i w:val="false"/>
          <w:color w:val="000000"/>
        </w:rPr>
        <w:t xml:space="preserve">  Таблица 3. Сведения о собственниках и землепользователях на основании правоустанавливающих и идентификационных документов на земельный участок</w:t>
      </w:r>
    </w:p>
    <w:bookmarkEnd w:id="9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собственников, землепользователей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номер/индивидуальный идентификационный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пастбищ, тысяч гектаров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Ахметуллаев Алмас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|140864006705|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Ералы Берік "Дін-Нұр"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|140164017640|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Байсалбаева А "Сая"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|140764011594|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Жолбарысов Тұңғышбек "Қият"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|030164020013|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Қойшыбай Қарлығаш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|160764003874|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Кикимова Мереке "Ұлан"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|171064006293|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Оңғаров Өркен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|080564005806|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Серимбетов Бауыржан Карлибаевич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|150664025433|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Сералиев Ералхан Шамилович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|181064036544|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Бекбаулов Бекқали "Рауан"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|050264030256|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Салмаев Ш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|090664020736|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Ай-Алтын ш/қ Жұмабай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|060564027180|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bookmarkStart w:name="z3572" w:id="925"/>
    <w:p>
      <w:pPr>
        <w:spacing w:after="0"/>
        <w:ind w:left="0"/>
        <w:jc w:val="left"/>
      </w:pPr>
      <w:r>
        <w:rPr>
          <w:rFonts w:ascii="Times New Roman"/>
          <w:b/>
          <w:i w:val="false"/>
          <w:color w:val="000000"/>
        </w:rPr>
        <w:t xml:space="preserve"> Таблица 4. Распределение пастбищ</w:t>
      </w:r>
    </w:p>
    <w:bookmarkEnd w:id="9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3" w:id="926"/>
          <w:p>
            <w:pPr>
              <w:spacing w:after="20"/>
              <w:ind w:left="20"/>
              <w:jc w:val="both"/>
            </w:pPr>
            <w:r>
              <w:rPr>
                <w:rFonts w:ascii="Times New Roman"/>
                <w:b w:val="false"/>
                <w:i w:val="false"/>
                <w:color w:val="000000"/>
                <w:sz w:val="20"/>
              </w:rPr>
              <w:t>
Наименование</w:t>
            </w:r>
          </w:p>
          <w:bookmarkEnd w:id="926"/>
          <w:p>
            <w:pPr>
              <w:spacing w:after="20"/>
              <w:ind w:left="20"/>
              <w:jc w:val="both"/>
            </w:pPr>
            <w:r>
              <w:rPr>
                <w:rFonts w:ascii="Times New Roman"/>
                <w:b w:val="false"/>
                <w:i w:val="false"/>
                <w:color w:val="000000"/>
                <w:sz w:val="20"/>
              </w:rPr>
              <w:t>
сельского округа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4" w:id="927"/>
          <w:p>
            <w:pPr>
              <w:spacing w:after="20"/>
              <w:ind w:left="20"/>
              <w:jc w:val="both"/>
            </w:pPr>
            <w:r>
              <w:rPr>
                <w:rFonts w:ascii="Times New Roman"/>
                <w:b w:val="false"/>
                <w:i w:val="false"/>
                <w:color w:val="000000"/>
                <w:sz w:val="20"/>
              </w:rPr>
              <w:t>
Код</w:t>
            </w:r>
          </w:p>
          <w:bookmarkEnd w:id="927"/>
          <w:p>
            <w:pPr>
              <w:spacing w:after="20"/>
              <w:ind w:left="20"/>
              <w:jc w:val="both"/>
            </w:pPr>
            <w:r>
              <w:rPr>
                <w:rFonts w:ascii="Times New Roman"/>
                <w:b w:val="false"/>
                <w:i w:val="false"/>
                <w:color w:val="000000"/>
                <w:sz w:val="20"/>
              </w:rPr>
              <w:t>
</w:t>
            </w:r>
            <w:r>
              <w:rPr>
                <w:rFonts w:ascii="Times New Roman"/>
                <w:b w:val="false"/>
                <w:i w:val="false"/>
                <w:color w:val="000000"/>
                <w:sz w:val="20"/>
              </w:rPr>
              <w:t>класси</w:t>
            </w:r>
          </w:p>
          <w:p>
            <w:pPr>
              <w:spacing w:after="20"/>
              <w:ind w:left="20"/>
              <w:jc w:val="both"/>
            </w:pPr>
            <w:r>
              <w:rPr>
                <w:rFonts w:ascii="Times New Roman"/>
                <w:b w:val="false"/>
                <w:i w:val="false"/>
                <w:color w:val="000000"/>
                <w:sz w:val="20"/>
              </w:rPr>
              <w:t>
</w:t>
            </w:r>
            <w:r>
              <w:rPr>
                <w:rFonts w:ascii="Times New Roman"/>
                <w:b w:val="false"/>
                <w:i w:val="false"/>
                <w:color w:val="000000"/>
                <w:sz w:val="20"/>
              </w:rPr>
              <w:t>фикатора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админи</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стративно-территор</w:t>
            </w:r>
          </w:p>
          <w:p>
            <w:pPr>
              <w:spacing w:after="20"/>
              <w:ind w:left="20"/>
              <w:jc w:val="both"/>
            </w:pPr>
            <w:r>
              <w:rPr>
                <w:rFonts w:ascii="Times New Roman"/>
                <w:b w:val="false"/>
                <w:i w:val="false"/>
                <w:color w:val="000000"/>
                <w:sz w:val="20"/>
              </w:rPr>
              <w:t>
иальных объектов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9" w:id="928"/>
          <w:p>
            <w:pPr>
              <w:spacing w:after="20"/>
              <w:ind w:left="20"/>
              <w:jc w:val="both"/>
            </w:pPr>
            <w:r>
              <w:rPr>
                <w:rFonts w:ascii="Times New Roman"/>
                <w:b w:val="false"/>
                <w:i w:val="false"/>
                <w:color w:val="000000"/>
                <w:sz w:val="20"/>
              </w:rPr>
              <w:t>
Наиме</w:t>
            </w:r>
          </w:p>
          <w:bookmarkEnd w:id="928"/>
          <w:p>
            <w:pPr>
              <w:spacing w:after="20"/>
              <w:ind w:left="20"/>
              <w:jc w:val="both"/>
            </w:pPr>
            <w:r>
              <w:rPr>
                <w:rFonts w:ascii="Times New Roman"/>
                <w:b w:val="false"/>
                <w:i w:val="false"/>
                <w:color w:val="000000"/>
                <w:sz w:val="20"/>
              </w:rPr>
              <w:t>
</w:t>
            </w:r>
            <w:r>
              <w:rPr>
                <w:rFonts w:ascii="Times New Roman"/>
                <w:b w:val="false"/>
                <w:i w:val="false"/>
                <w:color w:val="000000"/>
                <w:sz w:val="20"/>
              </w:rPr>
              <w:t>нование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населен</w:t>
            </w:r>
          </w:p>
          <w:p>
            <w:pPr>
              <w:spacing w:after="20"/>
              <w:ind w:left="20"/>
              <w:jc w:val="both"/>
            </w:pPr>
            <w:r>
              <w:rPr>
                <w:rFonts w:ascii="Times New Roman"/>
                <w:b w:val="false"/>
                <w:i w:val="false"/>
                <w:color w:val="000000"/>
                <w:sz w:val="20"/>
              </w:rPr>
              <w:t>
ного пункта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2" w:id="929"/>
          <w:p>
            <w:pPr>
              <w:spacing w:after="20"/>
              <w:ind w:left="20"/>
              <w:jc w:val="both"/>
            </w:pPr>
            <w:r>
              <w:rPr>
                <w:rFonts w:ascii="Times New Roman"/>
                <w:b w:val="false"/>
                <w:i w:val="false"/>
                <w:color w:val="000000"/>
                <w:sz w:val="20"/>
              </w:rPr>
              <w:t>
Необходимая площадь</w:t>
            </w:r>
          </w:p>
          <w:bookmarkEnd w:id="929"/>
          <w:p>
            <w:pPr>
              <w:spacing w:after="20"/>
              <w:ind w:left="20"/>
              <w:jc w:val="both"/>
            </w:pPr>
            <w:r>
              <w:rPr>
                <w:rFonts w:ascii="Times New Roman"/>
                <w:b w:val="false"/>
                <w:i w:val="false"/>
                <w:color w:val="000000"/>
                <w:sz w:val="20"/>
              </w:rPr>
              <w:t>
</w:t>
            </w:r>
            <w:r>
              <w:rPr>
                <w:rFonts w:ascii="Times New Roman"/>
                <w:b w:val="false"/>
                <w:i w:val="false"/>
                <w:color w:val="000000"/>
                <w:sz w:val="20"/>
              </w:rPr>
              <w:t>пастбищ для</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сельскохозяйственных</w:t>
            </w:r>
          </w:p>
          <w:p>
            <w:pPr>
              <w:spacing w:after="20"/>
              <w:ind w:left="20"/>
              <w:jc w:val="both"/>
            </w:pPr>
            <w:r>
              <w:rPr>
                <w:rFonts w:ascii="Times New Roman"/>
                <w:b w:val="false"/>
                <w:i w:val="false"/>
                <w:color w:val="000000"/>
                <w:sz w:val="20"/>
              </w:rPr>
              <w:t>
животных, тысяч гектаров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5" w:id="930"/>
          <w:p>
            <w:pPr>
              <w:spacing w:after="20"/>
              <w:ind w:left="20"/>
              <w:jc w:val="both"/>
            </w:pPr>
            <w:r>
              <w:rPr>
                <w:rFonts w:ascii="Times New Roman"/>
                <w:b w:val="false"/>
                <w:i w:val="false"/>
                <w:color w:val="000000"/>
                <w:sz w:val="20"/>
              </w:rPr>
              <w:t>
Площадь</w:t>
            </w:r>
          </w:p>
          <w:bookmarkEnd w:id="930"/>
          <w:p>
            <w:pPr>
              <w:spacing w:after="20"/>
              <w:ind w:left="20"/>
              <w:jc w:val="both"/>
            </w:pPr>
            <w:r>
              <w:rPr>
                <w:rFonts w:ascii="Times New Roman"/>
                <w:b w:val="false"/>
                <w:i w:val="false"/>
                <w:color w:val="000000"/>
                <w:sz w:val="20"/>
              </w:rPr>
              <w:t>
</w:t>
            </w:r>
            <w:r>
              <w:rPr>
                <w:rFonts w:ascii="Times New Roman"/>
                <w:b w:val="false"/>
                <w:i w:val="false"/>
                <w:color w:val="000000"/>
                <w:sz w:val="20"/>
              </w:rPr>
              <w:t>общественных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пастбищ,</w:t>
            </w:r>
          </w:p>
          <w:p>
            <w:pPr>
              <w:spacing w:after="20"/>
              <w:ind w:left="20"/>
              <w:jc w:val="both"/>
            </w:pPr>
            <w:r>
              <w:rPr>
                <w:rFonts w:ascii="Times New Roman"/>
                <w:b w:val="false"/>
                <w:i w:val="false"/>
                <w:color w:val="000000"/>
                <w:sz w:val="20"/>
              </w:rPr>
              <w:t>
тысяч гектаров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8" w:id="931"/>
          <w:p>
            <w:pPr>
              <w:spacing w:after="20"/>
              <w:ind w:left="20"/>
              <w:jc w:val="both"/>
            </w:pPr>
            <w:r>
              <w:rPr>
                <w:rFonts w:ascii="Times New Roman"/>
                <w:b w:val="false"/>
                <w:i w:val="false"/>
                <w:color w:val="000000"/>
                <w:sz w:val="20"/>
              </w:rPr>
              <w:t>
Площадь</w:t>
            </w:r>
          </w:p>
          <w:bookmarkEnd w:id="931"/>
          <w:p>
            <w:pPr>
              <w:spacing w:after="20"/>
              <w:ind w:left="20"/>
              <w:jc w:val="both"/>
            </w:pPr>
            <w:r>
              <w:rPr>
                <w:rFonts w:ascii="Times New Roman"/>
                <w:b w:val="false"/>
                <w:i w:val="false"/>
                <w:color w:val="000000"/>
                <w:sz w:val="20"/>
              </w:rPr>
              <w:t>
</w:t>
            </w:r>
            <w:r>
              <w:rPr>
                <w:rFonts w:ascii="Times New Roman"/>
                <w:b w:val="false"/>
                <w:i w:val="false"/>
                <w:color w:val="000000"/>
                <w:sz w:val="20"/>
              </w:rPr>
              <w:t>отгонных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пастбищ,</w:t>
            </w:r>
          </w:p>
          <w:p>
            <w:pPr>
              <w:spacing w:after="20"/>
              <w:ind w:left="20"/>
              <w:jc w:val="both"/>
            </w:pPr>
            <w:r>
              <w:rPr>
                <w:rFonts w:ascii="Times New Roman"/>
                <w:b w:val="false"/>
                <w:i w:val="false"/>
                <w:color w:val="000000"/>
                <w:sz w:val="20"/>
              </w:rPr>
              <w:t>
тысяч гектаров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1" w:id="932"/>
          <w:p>
            <w:pPr>
              <w:spacing w:after="20"/>
              <w:ind w:left="20"/>
              <w:jc w:val="both"/>
            </w:pPr>
            <w:r>
              <w:rPr>
                <w:rFonts w:ascii="Times New Roman"/>
                <w:b w:val="false"/>
                <w:i w:val="false"/>
                <w:color w:val="000000"/>
                <w:sz w:val="20"/>
              </w:rPr>
              <w:t>
Карашенгельский</w:t>
            </w:r>
          </w:p>
          <w:bookmarkEnd w:id="932"/>
          <w:p>
            <w:pPr>
              <w:spacing w:after="20"/>
              <w:ind w:left="20"/>
              <w:jc w:val="both"/>
            </w:pPr>
            <w:r>
              <w:rPr>
                <w:rFonts w:ascii="Times New Roman"/>
                <w:b w:val="false"/>
                <w:i w:val="false"/>
                <w:color w:val="000000"/>
                <w:sz w:val="20"/>
              </w:rPr>
              <w:t>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Жалантос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Уйрек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Шитубек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92" w:id="933"/>
    <w:p>
      <w:pPr>
        <w:spacing w:after="0"/>
        <w:ind w:left="0"/>
        <w:jc w:val="both"/>
      </w:pPr>
      <w:r>
        <w:rPr>
          <w:rFonts w:ascii="Times New Roman"/>
          <w:b w:val="false"/>
          <w:i w:val="false"/>
          <w:color w:val="000000"/>
          <w:sz w:val="28"/>
        </w:rPr>
        <w:t>
      Для выпаса сельскохозяйственных животных необходимо ____тысяч гектаров. На пастбищах общественного пользования площадью ____ тыс. га выпасаются голов крупного рогатого скота, голов крупного рогатого скота, голов лошадей, голов верблюдов. На отгонных пастбищах площадью ____ тыс. га выпасаются голов крупного рогатого скота, голов лошадей.</w:t>
      </w:r>
    </w:p>
    <w:bookmarkEnd w:id="933"/>
    <w:bookmarkStart w:name="z3593" w:id="934"/>
    <w:p>
      <w:pPr>
        <w:spacing w:after="0"/>
        <w:ind w:left="0"/>
        <w:jc w:val="left"/>
      </w:pPr>
      <w:r>
        <w:rPr>
          <w:rFonts w:ascii="Times New Roman"/>
          <w:b/>
          <w:i w:val="false"/>
          <w:color w:val="000000"/>
        </w:rPr>
        <w:t xml:space="preserve">  Таблица 5. Требуемые дополнительные пастбища</w:t>
      </w:r>
    </w:p>
    <w:bookmarkEnd w:id="9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Требуемые дополнительные пастбища из земель запаса, тысяч гектаров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предоставляемые пастбища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 которые могут быть предоставлены в землепользование пастбищепользователям, тысяч гектаров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 подлежащие резервированию в целях удовлетворения нужд населения по выпасу сельскохозяйственных животных личного подворья, тысяч гектаров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По селского округа Карашенгелский</w:t>
            </w:r>
            <w:r>
              <w:br/>
            </w:r>
            <w:r>
              <w:rPr>
                <w:rFonts w:ascii="Times New Roman"/>
                <w:b w:val="false"/>
                <w:i w:val="false"/>
                <w:color w:val="000000"/>
                <w:sz w:val="20"/>
              </w:rPr>
              <w:t xml:space="preserve">2025 – за 2029 год управление </w:t>
            </w:r>
            <w:r>
              <w:br/>
            </w:r>
            <w:r>
              <w:rPr>
                <w:rFonts w:ascii="Times New Roman"/>
                <w:b w:val="false"/>
                <w:i w:val="false"/>
                <w:color w:val="000000"/>
                <w:sz w:val="20"/>
              </w:rPr>
              <w:t xml:space="preserve"> пастбищами и по их</w:t>
            </w:r>
            <w:r>
              <w:br/>
            </w:r>
            <w:r>
              <w:rPr>
                <w:rFonts w:ascii="Times New Roman"/>
                <w:b w:val="false"/>
                <w:i w:val="false"/>
                <w:color w:val="000000"/>
                <w:sz w:val="20"/>
              </w:rPr>
              <w:t>использованию типовой план</w:t>
            </w:r>
          </w:p>
        </w:tc>
      </w:tr>
    </w:tbl>
    <w:bookmarkStart w:name="z3595" w:id="935"/>
    <w:p>
      <w:pPr>
        <w:spacing w:after="0"/>
        <w:ind w:left="0"/>
        <w:jc w:val="left"/>
      </w:pPr>
      <w:r>
        <w:rPr>
          <w:rFonts w:ascii="Times New Roman"/>
          <w:b/>
          <w:i w:val="false"/>
          <w:color w:val="000000"/>
        </w:rPr>
        <w:t xml:space="preserve"> Сведения геоботанического обследования пастбищ</w:t>
      </w:r>
    </w:p>
    <w:bookmarkEnd w:id="9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6" w:id="936"/>
          <w:p>
            <w:pPr>
              <w:spacing w:after="20"/>
              <w:ind w:left="20"/>
              <w:jc w:val="both"/>
            </w:pPr>
            <w:r>
              <w:rPr>
                <w:rFonts w:ascii="Times New Roman"/>
                <w:b w:val="false"/>
                <w:i w:val="false"/>
                <w:color w:val="000000"/>
                <w:sz w:val="20"/>
              </w:rPr>
              <w:t>
Дата,</w:t>
            </w:r>
          </w:p>
          <w:bookmarkEnd w:id="936"/>
          <w:p>
            <w:pPr>
              <w:spacing w:after="20"/>
              <w:ind w:left="20"/>
              <w:jc w:val="both"/>
            </w:pPr>
            <w:r>
              <w:rPr>
                <w:rFonts w:ascii="Times New Roman"/>
                <w:b w:val="false"/>
                <w:i w:val="false"/>
                <w:color w:val="000000"/>
                <w:sz w:val="20"/>
              </w:rPr>
              <w:t>
</w:t>
            </w:r>
            <w:r>
              <w:rPr>
                <w:rFonts w:ascii="Times New Roman"/>
                <w:b w:val="false"/>
                <w:i w:val="false"/>
                <w:color w:val="000000"/>
                <w:sz w:val="20"/>
              </w:rPr>
              <w:t>шифры</w:t>
            </w:r>
          </w:p>
          <w:p>
            <w:pPr>
              <w:spacing w:after="20"/>
              <w:ind w:left="20"/>
              <w:jc w:val="both"/>
            </w:pPr>
            <w:r>
              <w:rPr>
                <w:rFonts w:ascii="Times New Roman"/>
                <w:b w:val="false"/>
                <w:i w:val="false"/>
                <w:color w:val="000000"/>
                <w:sz w:val="20"/>
              </w:rPr>
              <w:t>
</w:t>
            </w:r>
            <w:r>
              <w:rPr>
                <w:rFonts w:ascii="Times New Roman"/>
                <w:b w:val="false"/>
                <w:i w:val="false"/>
                <w:color w:val="000000"/>
                <w:sz w:val="20"/>
              </w:rPr>
              <w:t>по легенде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и по</w:t>
            </w:r>
          </w:p>
          <w:p>
            <w:pPr>
              <w:spacing w:after="20"/>
              <w:ind w:left="20"/>
              <w:jc w:val="both"/>
            </w:pPr>
            <w:r>
              <w:rPr>
                <w:rFonts w:ascii="Times New Roman"/>
                <w:b w:val="false"/>
                <w:i w:val="false"/>
                <w:color w:val="000000"/>
                <w:sz w:val="20"/>
              </w:rPr>
              <w:t>
</w:t>
            </w:r>
            <w:r>
              <w:rPr>
                <w:rFonts w:ascii="Times New Roman"/>
                <w:b w:val="false"/>
                <w:i w:val="false"/>
                <w:color w:val="000000"/>
                <w:sz w:val="20"/>
              </w:rPr>
              <w:t>Класси</w:t>
            </w:r>
          </w:p>
          <w:p>
            <w:pPr>
              <w:spacing w:after="20"/>
              <w:ind w:left="20"/>
              <w:jc w:val="both"/>
            </w:pPr>
            <w:r>
              <w:rPr>
                <w:rFonts w:ascii="Times New Roman"/>
                <w:b w:val="false"/>
                <w:i w:val="false"/>
                <w:color w:val="000000"/>
                <w:sz w:val="20"/>
              </w:rPr>
              <w:t>
</w:t>
            </w:r>
            <w:r>
              <w:rPr>
                <w:rFonts w:ascii="Times New Roman"/>
                <w:b w:val="false"/>
                <w:i w:val="false"/>
                <w:color w:val="000000"/>
                <w:sz w:val="20"/>
              </w:rPr>
              <w:t>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прир</w:t>
            </w:r>
          </w:p>
          <w:p>
            <w:pPr>
              <w:spacing w:after="20"/>
              <w:ind w:left="20"/>
              <w:jc w:val="both"/>
            </w:pPr>
            <w:r>
              <w:rPr>
                <w:rFonts w:ascii="Times New Roman"/>
                <w:b w:val="false"/>
                <w:i w:val="false"/>
                <w:color w:val="000000"/>
                <w:sz w:val="20"/>
              </w:rPr>
              <w:t>
</w:t>
            </w:r>
            <w:r>
              <w:rPr>
                <w:rFonts w:ascii="Times New Roman"/>
                <w:b w:val="false"/>
                <w:i w:val="false"/>
                <w:color w:val="000000"/>
                <w:sz w:val="20"/>
              </w:rPr>
              <w:t>одных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корм</w:t>
            </w:r>
          </w:p>
          <w:p>
            <w:pPr>
              <w:spacing w:after="20"/>
              <w:ind w:left="20"/>
              <w:jc w:val="both"/>
            </w:pPr>
            <w:r>
              <w:rPr>
                <w:rFonts w:ascii="Times New Roman"/>
                <w:b w:val="false"/>
                <w:i w:val="false"/>
                <w:color w:val="000000"/>
                <w:sz w:val="20"/>
              </w:rPr>
              <w:t>
</w:t>
            </w:r>
            <w:r>
              <w:rPr>
                <w:rFonts w:ascii="Times New Roman"/>
                <w:b w:val="false"/>
                <w:i w:val="false"/>
                <w:color w:val="000000"/>
                <w:sz w:val="20"/>
              </w:rPr>
              <w:t>овых</w:t>
            </w:r>
          </w:p>
          <w:p>
            <w:pPr>
              <w:spacing w:after="20"/>
              <w:ind w:left="20"/>
              <w:jc w:val="both"/>
            </w:pPr>
            <w:r>
              <w:rPr>
                <w:rFonts w:ascii="Times New Roman"/>
                <w:b w:val="false"/>
                <w:i w:val="false"/>
                <w:color w:val="000000"/>
                <w:sz w:val="20"/>
              </w:rPr>
              <w:t>
угодий</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6" w:id="937"/>
          <w:p>
            <w:pPr>
              <w:spacing w:after="20"/>
              <w:ind w:left="20"/>
              <w:jc w:val="both"/>
            </w:pPr>
            <w:r>
              <w:rPr>
                <w:rFonts w:ascii="Times New Roman"/>
                <w:b w:val="false"/>
                <w:i w:val="false"/>
                <w:color w:val="000000"/>
                <w:sz w:val="20"/>
              </w:rPr>
              <w:t>
Номера</w:t>
            </w:r>
          </w:p>
          <w:bookmarkEnd w:id="937"/>
          <w:p>
            <w:pPr>
              <w:spacing w:after="20"/>
              <w:ind w:left="20"/>
              <w:jc w:val="both"/>
            </w:pPr>
            <w:r>
              <w:rPr>
                <w:rFonts w:ascii="Times New Roman"/>
                <w:b w:val="false"/>
                <w:i w:val="false"/>
                <w:color w:val="000000"/>
                <w:sz w:val="20"/>
              </w:rPr>
              <w:t>
</w:t>
            </w:r>
            <w:r>
              <w:rPr>
                <w:rFonts w:ascii="Times New Roman"/>
                <w:b w:val="false"/>
                <w:i w:val="false"/>
                <w:color w:val="000000"/>
                <w:sz w:val="20"/>
              </w:rPr>
              <w:t>контуров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и опис</w:t>
            </w:r>
          </w:p>
          <w:p>
            <w:pPr>
              <w:spacing w:after="20"/>
              <w:ind w:left="20"/>
              <w:jc w:val="both"/>
            </w:pPr>
            <w:r>
              <w:rPr>
                <w:rFonts w:ascii="Times New Roman"/>
                <w:b w:val="false"/>
                <w:i w:val="false"/>
                <w:color w:val="000000"/>
                <w:sz w:val="20"/>
              </w:rPr>
              <w:t>
</w:t>
            </w:r>
            <w:r>
              <w:rPr>
                <w:rFonts w:ascii="Times New Roman"/>
                <w:b w:val="false"/>
                <w:i w:val="false"/>
                <w:color w:val="000000"/>
                <w:sz w:val="20"/>
              </w:rPr>
              <w:t>аний</w:t>
            </w:r>
          </w:p>
          <w:p>
            <w:pPr>
              <w:spacing w:after="20"/>
              <w:ind w:left="20"/>
              <w:jc w:val="both"/>
            </w:pPr>
            <w:r>
              <w:rPr>
                <w:rFonts w:ascii="Times New Roman"/>
                <w:b w:val="false"/>
                <w:i w:val="false"/>
                <w:color w:val="000000"/>
                <w:sz w:val="20"/>
              </w:rPr>
              <w:t>
(скобках)</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0" w:id="938"/>
          <w:p>
            <w:pPr>
              <w:spacing w:after="20"/>
              <w:ind w:left="20"/>
              <w:jc w:val="both"/>
            </w:pPr>
            <w:r>
              <w:rPr>
                <w:rFonts w:ascii="Times New Roman"/>
                <w:b w:val="false"/>
                <w:i w:val="false"/>
                <w:color w:val="000000"/>
                <w:sz w:val="20"/>
              </w:rPr>
              <w:t>
Наз</w:t>
            </w:r>
          </w:p>
          <w:bookmarkEnd w:id="938"/>
          <w:p>
            <w:pPr>
              <w:spacing w:after="20"/>
              <w:ind w:left="20"/>
              <w:jc w:val="both"/>
            </w:pPr>
            <w:r>
              <w:rPr>
                <w:rFonts w:ascii="Times New Roman"/>
                <w:b w:val="false"/>
                <w:i w:val="false"/>
                <w:color w:val="000000"/>
                <w:sz w:val="20"/>
              </w:rPr>
              <w:t>
</w:t>
            </w:r>
            <w:r>
              <w:rPr>
                <w:rFonts w:ascii="Times New Roman"/>
                <w:b w:val="false"/>
                <w:i w:val="false"/>
                <w:color w:val="000000"/>
                <w:sz w:val="20"/>
              </w:rPr>
              <w:t>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типов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(разн</w:t>
            </w:r>
          </w:p>
          <w:p>
            <w:pPr>
              <w:spacing w:after="20"/>
              <w:ind w:left="20"/>
              <w:jc w:val="both"/>
            </w:pPr>
            <w:r>
              <w:rPr>
                <w:rFonts w:ascii="Times New Roman"/>
                <w:b w:val="false"/>
                <w:i w:val="false"/>
                <w:color w:val="000000"/>
                <w:sz w:val="20"/>
              </w:rPr>
              <w:t>
</w:t>
            </w:r>
            <w:r>
              <w:rPr>
                <w:rFonts w:ascii="Times New Roman"/>
                <w:b w:val="false"/>
                <w:i w:val="false"/>
                <w:color w:val="000000"/>
                <w:sz w:val="20"/>
              </w:rPr>
              <w:t>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моди</w:t>
            </w:r>
          </w:p>
          <w:p>
            <w:pPr>
              <w:spacing w:after="20"/>
              <w:ind w:left="20"/>
              <w:jc w:val="both"/>
            </w:pPr>
            <w:r>
              <w:rPr>
                <w:rFonts w:ascii="Times New Roman"/>
                <w:b w:val="false"/>
                <w:i w:val="false"/>
                <w:color w:val="000000"/>
                <w:sz w:val="20"/>
              </w:rPr>
              <w:t>
</w:t>
            </w:r>
            <w:r>
              <w:rPr>
                <w:rFonts w:ascii="Times New Roman"/>
                <w:b w:val="false"/>
                <w:i w:val="false"/>
                <w:color w:val="000000"/>
                <w:sz w:val="20"/>
              </w:rPr>
              <w:t>фика</w:t>
            </w:r>
          </w:p>
          <w:p>
            <w:pPr>
              <w:spacing w:after="20"/>
              <w:ind w:left="20"/>
              <w:jc w:val="both"/>
            </w:pPr>
            <w:r>
              <w:rPr>
                <w:rFonts w:ascii="Times New Roman"/>
                <w:b w:val="false"/>
                <w:i w:val="false"/>
                <w:color w:val="000000"/>
                <w:sz w:val="20"/>
              </w:rPr>
              <w:t>
</w:t>
            </w:r>
            <w:r>
              <w:rPr>
                <w:rFonts w:ascii="Times New Roman"/>
                <w:b w:val="false"/>
                <w:i w:val="false"/>
                <w:color w:val="000000"/>
                <w:sz w:val="20"/>
              </w:rPr>
              <w:t>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прир</w:t>
            </w:r>
          </w:p>
          <w:p>
            <w:pPr>
              <w:spacing w:after="20"/>
              <w:ind w:left="20"/>
              <w:jc w:val="both"/>
            </w:pPr>
            <w:r>
              <w:rPr>
                <w:rFonts w:ascii="Times New Roman"/>
                <w:b w:val="false"/>
                <w:i w:val="false"/>
                <w:color w:val="000000"/>
                <w:sz w:val="20"/>
              </w:rPr>
              <w:t>
</w:t>
            </w:r>
            <w:r>
              <w:rPr>
                <w:rFonts w:ascii="Times New Roman"/>
                <w:b w:val="false"/>
                <w:i w:val="false"/>
                <w:color w:val="000000"/>
                <w:sz w:val="20"/>
              </w:rPr>
              <w:t>одных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корм</w:t>
            </w:r>
          </w:p>
          <w:p>
            <w:pPr>
              <w:spacing w:after="20"/>
              <w:ind w:left="20"/>
              <w:jc w:val="both"/>
            </w:pPr>
            <w:r>
              <w:rPr>
                <w:rFonts w:ascii="Times New Roman"/>
                <w:b w:val="false"/>
                <w:i w:val="false"/>
                <w:color w:val="000000"/>
                <w:sz w:val="20"/>
              </w:rPr>
              <w:t>
</w:t>
            </w:r>
            <w:r>
              <w:rPr>
                <w:rFonts w:ascii="Times New Roman"/>
                <w:b w:val="false"/>
                <w:i w:val="false"/>
                <w:color w:val="000000"/>
                <w:sz w:val="20"/>
              </w:rPr>
              <w:t>овых</w:t>
            </w:r>
          </w:p>
          <w:p>
            <w:pPr>
              <w:spacing w:after="20"/>
              <w:ind w:left="20"/>
              <w:jc w:val="both"/>
            </w:pPr>
            <w:r>
              <w:rPr>
                <w:rFonts w:ascii="Times New Roman"/>
                <w:b w:val="false"/>
                <w:i w:val="false"/>
                <w:color w:val="000000"/>
                <w:sz w:val="20"/>
              </w:rPr>
              <w:t>
</w:t>
            </w:r>
            <w:r>
              <w:rPr>
                <w:rFonts w:ascii="Times New Roman"/>
                <w:b w:val="false"/>
                <w:i w:val="false"/>
                <w:color w:val="000000"/>
                <w:sz w:val="20"/>
              </w:rPr>
              <w:t>угод</w:t>
            </w:r>
          </w:p>
          <w:p>
            <w:pPr>
              <w:spacing w:after="20"/>
              <w:ind w:left="20"/>
              <w:jc w:val="both"/>
            </w:pPr>
            <w:r>
              <w:rPr>
                <w:rFonts w:ascii="Times New Roman"/>
                <w:b w:val="false"/>
                <w:i w:val="false"/>
                <w:color w:val="000000"/>
                <w:sz w:val="20"/>
              </w:rPr>
              <w:t>
</w:t>
            </w:r>
            <w:r>
              <w:rPr>
                <w:rFonts w:ascii="Times New Roman"/>
                <w:b w:val="false"/>
                <w:i w:val="false"/>
                <w:color w:val="000000"/>
                <w:sz w:val="20"/>
              </w:rPr>
              <w:t>ий с</w:t>
            </w:r>
          </w:p>
          <w:p>
            <w:pPr>
              <w:spacing w:after="20"/>
              <w:ind w:left="20"/>
              <w:jc w:val="both"/>
            </w:pPr>
            <w:r>
              <w:rPr>
                <w:rFonts w:ascii="Times New Roman"/>
                <w:b w:val="false"/>
                <w:i w:val="false"/>
                <w:color w:val="000000"/>
                <w:sz w:val="20"/>
              </w:rPr>
              <w:t>
</w:t>
            </w:r>
            <w:r>
              <w:rPr>
                <w:rFonts w:ascii="Times New Roman"/>
                <w:b w:val="false"/>
                <w:i w:val="false"/>
                <w:color w:val="000000"/>
                <w:sz w:val="20"/>
              </w:rPr>
              <w:t>приур</w:t>
            </w:r>
          </w:p>
          <w:p>
            <w:pPr>
              <w:spacing w:after="20"/>
              <w:ind w:left="20"/>
              <w:jc w:val="both"/>
            </w:pPr>
            <w:r>
              <w:rPr>
                <w:rFonts w:ascii="Times New Roman"/>
                <w:b w:val="false"/>
                <w:i w:val="false"/>
                <w:color w:val="000000"/>
                <w:sz w:val="20"/>
              </w:rPr>
              <w:t>
</w:t>
            </w:r>
            <w:r>
              <w:rPr>
                <w:rFonts w:ascii="Times New Roman"/>
                <w:b w:val="false"/>
                <w:i w:val="false"/>
                <w:color w:val="000000"/>
                <w:sz w:val="20"/>
              </w:rPr>
              <w:t>оченно</w:t>
            </w:r>
          </w:p>
          <w:p>
            <w:pPr>
              <w:spacing w:after="20"/>
              <w:ind w:left="20"/>
              <w:jc w:val="both"/>
            </w:pPr>
            <w:r>
              <w:rPr>
                <w:rFonts w:ascii="Times New Roman"/>
                <w:b w:val="false"/>
                <w:i w:val="false"/>
                <w:color w:val="000000"/>
                <w:sz w:val="20"/>
              </w:rPr>
              <w:t>
</w:t>
            </w:r>
            <w:r>
              <w:rPr>
                <w:rFonts w:ascii="Times New Roman"/>
                <w:b w:val="false"/>
                <w:i w:val="false"/>
                <w:color w:val="000000"/>
                <w:sz w:val="20"/>
              </w:rPr>
              <w:t>стью их</w:t>
            </w:r>
          </w:p>
          <w:p>
            <w:pPr>
              <w:spacing w:after="20"/>
              <w:ind w:left="20"/>
              <w:jc w:val="both"/>
            </w:pPr>
            <w:r>
              <w:rPr>
                <w:rFonts w:ascii="Times New Roman"/>
                <w:b w:val="false"/>
                <w:i w:val="false"/>
                <w:color w:val="000000"/>
                <w:sz w:val="20"/>
              </w:rPr>
              <w:t>
</w:t>
            </w:r>
            <w:r>
              <w:rPr>
                <w:rFonts w:ascii="Times New Roman"/>
                <w:b w:val="false"/>
                <w:i w:val="false"/>
                <w:color w:val="000000"/>
                <w:sz w:val="20"/>
              </w:rPr>
              <w:t>к рель</w:t>
            </w:r>
          </w:p>
          <w:p>
            <w:pPr>
              <w:spacing w:after="20"/>
              <w:ind w:left="20"/>
              <w:jc w:val="both"/>
            </w:pPr>
            <w:r>
              <w:rPr>
                <w:rFonts w:ascii="Times New Roman"/>
                <w:b w:val="false"/>
                <w:i w:val="false"/>
                <w:color w:val="000000"/>
                <w:sz w:val="20"/>
              </w:rPr>
              <w:t>
</w:t>
            </w:r>
            <w:r>
              <w:rPr>
                <w:rFonts w:ascii="Times New Roman"/>
                <w:b w:val="false"/>
                <w:i w:val="false"/>
                <w:color w:val="000000"/>
                <w:sz w:val="20"/>
              </w:rPr>
              <w:t>ефу,</w:t>
            </w:r>
          </w:p>
          <w:p>
            <w:pPr>
              <w:spacing w:after="20"/>
              <w:ind w:left="20"/>
              <w:jc w:val="both"/>
            </w:pPr>
            <w:r>
              <w:rPr>
                <w:rFonts w:ascii="Times New Roman"/>
                <w:b w:val="false"/>
                <w:i w:val="false"/>
                <w:color w:val="000000"/>
                <w:sz w:val="20"/>
              </w:rPr>
              <w:t>
</w:t>
            </w:r>
            <w:r>
              <w:rPr>
                <w:rFonts w:ascii="Times New Roman"/>
                <w:b w:val="false"/>
                <w:i w:val="false"/>
                <w:color w:val="000000"/>
                <w:sz w:val="20"/>
              </w:rPr>
              <w:t>поч</w:t>
            </w:r>
          </w:p>
          <w:p>
            <w:pPr>
              <w:spacing w:after="20"/>
              <w:ind w:left="20"/>
              <w:jc w:val="both"/>
            </w:pPr>
            <w:r>
              <w:rPr>
                <w:rFonts w:ascii="Times New Roman"/>
                <w:b w:val="false"/>
                <w:i w:val="false"/>
                <w:color w:val="000000"/>
                <w:sz w:val="20"/>
              </w:rPr>
              <w:t>
</w:t>
            </w:r>
            <w:r>
              <w:rPr>
                <w:rFonts w:ascii="Times New Roman"/>
                <w:b w:val="false"/>
                <w:i w:val="false"/>
                <w:color w:val="000000"/>
                <w:sz w:val="20"/>
              </w:rPr>
              <w:t>вам.</w:t>
            </w:r>
          </w:p>
          <w:p>
            <w:pPr>
              <w:spacing w:after="20"/>
              <w:ind w:left="20"/>
              <w:jc w:val="both"/>
            </w:pPr>
            <w:r>
              <w:rPr>
                <w:rFonts w:ascii="Times New Roman"/>
                <w:b w:val="false"/>
                <w:i w:val="false"/>
                <w:color w:val="000000"/>
                <w:sz w:val="20"/>
              </w:rPr>
              <w:t>
</w:t>
            </w:r>
            <w:r>
              <w:rPr>
                <w:rFonts w:ascii="Times New Roman"/>
                <w:b w:val="false"/>
                <w:i w:val="false"/>
                <w:color w:val="000000"/>
                <w:sz w:val="20"/>
              </w:rPr>
              <w:t>Наз</w:t>
            </w:r>
          </w:p>
          <w:p>
            <w:pPr>
              <w:spacing w:after="20"/>
              <w:ind w:left="20"/>
              <w:jc w:val="both"/>
            </w:pPr>
            <w:r>
              <w:rPr>
                <w:rFonts w:ascii="Times New Roman"/>
                <w:b w:val="false"/>
                <w:i w:val="false"/>
                <w:color w:val="000000"/>
                <w:sz w:val="20"/>
              </w:rPr>
              <w:t>
</w:t>
            </w:r>
            <w:r>
              <w:rPr>
                <w:rFonts w:ascii="Times New Roman"/>
                <w:b w:val="false"/>
                <w:i w:val="false"/>
                <w:color w:val="000000"/>
                <w:sz w:val="20"/>
              </w:rPr>
              <w:t>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про</w:t>
            </w:r>
          </w:p>
          <w:p>
            <w:pPr>
              <w:spacing w:after="20"/>
              <w:ind w:left="20"/>
              <w:jc w:val="both"/>
            </w:pPr>
            <w:r>
              <w:rPr>
                <w:rFonts w:ascii="Times New Roman"/>
                <w:b w:val="false"/>
                <w:i w:val="false"/>
                <w:color w:val="000000"/>
                <w:sz w:val="20"/>
              </w:rPr>
              <w:t>
</w:t>
            </w:r>
            <w:r>
              <w:rPr>
                <w:rFonts w:ascii="Times New Roman"/>
                <w:b w:val="false"/>
                <w:i w:val="false"/>
                <w:color w:val="000000"/>
                <w:sz w:val="20"/>
              </w:rPr>
              <w:t>чих</w:t>
            </w:r>
          </w:p>
          <w:p>
            <w:pPr>
              <w:spacing w:after="20"/>
              <w:ind w:left="20"/>
              <w:jc w:val="both"/>
            </w:pPr>
            <w:r>
              <w:rPr>
                <w:rFonts w:ascii="Times New Roman"/>
                <w:b w:val="false"/>
                <w:i w:val="false"/>
                <w:color w:val="000000"/>
                <w:sz w:val="20"/>
              </w:rPr>
              <w:t>
</w:t>
            </w:r>
            <w:r>
              <w:rPr>
                <w:rFonts w:ascii="Times New Roman"/>
                <w:b w:val="false"/>
                <w:i w:val="false"/>
                <w:color w:val="000000"/>
                <w:sz w:val="20"/>
              </w:rPr>
              <w:t>уго</w:t>
            </w:r>
          </w:p>
          <w:p>
            <w:pPr>
              <w:spacing w:after="20"/>
              <w:ind w:left="20"/>
              <w:jc w:val="both"/>
            </w:pPr>
            <w:r>
              <w:rPr>
                <w:rFonts w:ascii="Times New Roman"/>
                <w:b w:val="false"/>
                <w:i w:val="false"/>
                <w:color w:val="000000"/>
                <w:sz w:val="20"/>
              </w:rPr>
              <w:t>
</w:t>
            </w:r>
            <w:r>
              <w:rPr>
                <w:rFonts w:ascii="Times New Roman"/>
                <w:b w:val="false"/>
                <w:i w:val="false"/>
                <w:color w:val="000000"/>
                <w:sz w:val="20"/>
              </w:rPr>
              <w:t>дий</w:t>
            </w:r>
          </w:p>
          <w:p>
            <w:pPr>
              <w:spacing w:after="20"/>
              <w:ind w:left="20"/>
              <w:jc w:val="both"/>
            </w:pPr>
            <w:r>
              <w:rPr>
                <w:rFonts w:ascii="Times New Roman"/>
                <w:b w:val="false"/>
                <w:i w:val="false"/>
                <w:color w:val="000000"/>
                <w:sz w:val="20"/>
              </w:rPr>
              <w:t>
</w:t>
            </w:r>
            <w:r>
              <w:rPr>
                <w:rFonts w:ascii="Times New Roman"/>
                <w:b w:val="false"/>
                <w:i w:val="false"/>
                <w:color w:val="000000"/>
                <w:sz w:val="20"/>
              </w:rPr>
              <w:t>и зем</w:t>
            </w:r>
          </w:p>
          <w:p>
            <w:pPr>
              <w:spacing w:after="20"/>
              <w:ind w:left="20"/>
              <w:jc w:val="both"/>
            </w:pPr>
            <w:r>
              <w:rPr>
                <w:rFonts w:ascii="Times New Roman"/>
                <w:b w:val="false"/>
                <w:i w:val="false"/>
                <w:color w:val="000000"/>
                <w:sz w:val="20"/>
              </w:rPr>
              <w:t>
ель</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8" w:id="939"/>
          <w:p>
            <w:pPr>
              <w:spacing w:after="20"/>
              <w:ind w:left="20"/>
              <w:jc w:val="both"/>
            </w:pPr>
            <w:r>
              <w:rPr>
                <w:rFonts w:ascii="Times New Roman"/>
                <w:b w:val="false"/>
                <w:i w:val="false"/>
                <w:color w:val="000000"/>
                <w:sz w:val="20"/>
              </w:rPr>
              <w:t>
Ви</w:t>
            </w:r>
          </w:p>
          <w:bookmarkEnd w:id="939"/>
          <w:p>
            <w:pPr>
              <w:spacing w:after="20"/>
              <w:ind w:left="20"/>
              <w:jc w:val="both"/>
            </w:pPr>
            <w:r>
              <w:rPr>
                <w:rFonts w:ascii="Times New Roman"/>
                <w:b w:val="false"/>
                <w:i w:val="false"/>
                <w:color w:val="000000"/>
                <w:sz w:val="20"/>
              </w:rPr>
              <w:t>
</w:t>
            </w:r>
            <w:r>
              <w:rPr>
                <w:rFonts w:ascii="Times New Roman"/>
                <w:b w:val="false"/>
                <w:i w:val="false"/>
                <w:color w:val="000000"/>
                <w:sz w:val="20"/>
              </w:rPr>
              <w:t>д</w:t>
            </w:r>
          </w:p>
          <w:p>
            <w:pPr>
              <w:spacing w:after="20"/>
              <w:ind w:left="20"/>
              <w:jc w:val="both"/>
            </w:pPr>
            <w:r>
              <w:rPr>
                <w:rFonts w:ascii="Times New Roman"/>
                <w:b w:val="false"/>
                <w:i w:val="false"/>
                <w:color w:val="000000"/>
                <w:sz w:val="20"/>
              </w:rPr>
              <w:t>
</w:t>
            </w:r>
            <w:r>
              <w:rPr>
                <w:rFonts w:ascii="Times New Roman"/>
                <w:b w:val="false"/>
                <w:i w:val="false"/>
                <w:color w:val="000000"/>
                <w:sz w:val="20"/>
              </w:rPr>
              <w:t>уго</w:t>
            </w:r>
          </w:p>
          <w:p>
            <w:pPr>
              <w:spacing w:after="20"/>
              <w:ind w:left="20"/>
              <w:jc w:val="both"/>
            </w:pPr>
            <w:r>
              <w:rPr>
                <w:rFonts w:ascii="Times New Roman"/>
                <w:b w:val="false"/>
                <w:i w:val="false"/>
                <w:color w:val="000000"/>
                <w:sz w:val="20"/>
              </w:rPr>
              <w:t>
дья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1" w:id="940"/>
          <w:p>
            <w:pPr>
              <w:spacing w:after="20"/>
              <w:ind w:left="20"/>
              <w:jc w:val="both"/>
            </w:pPr>
            <w:r>
              <w:rPr>
                <w:rFonts w:ascii="Times New Roman"/>
                <w:b w:val="false"/>
                <w:i w:val="false"/>
                <w:color w:val="000000"/>
                <w:sz w:val="20"/>
              </w:rPr>
              <w:t>
Про</w:t>
            </w:r>
          </w:p>
          <w:bookmarkEnd w:id="940"/>
          <w:p>
            <w:pPr>
              <w:spacing w:after="20"/>
              <w:ind w:left="20"/>
              <w:jc w:val="both"/>
            </w:pPr>
            <w:r>
              <w:rPr>
                <w:rFonts w:ascii="Times New Roman"/>
                <w:b w:val="false"/>
                <w:i w:val="false"/>
                <w:color w:val="000000"/>
                <w:sz w:val="20"/>
              </w:rPr>
              <w:t>
</w:t>
            </w:r>
            <w:r>
              <w:rPr>
                <w:rFonts w:ascii="Times New Roman"/>
                <w:b w:val="false"/>
                <w:i w:val="false"/>
                <w:color w:val="000000"/>
                <w:sz w:val="20"/>
              </w:rPr>
              <w:t>цен</w:t>
            </w:r>
          </w:p>
          <w:p>
            <w:pPr>
              <w:spacing w:after="20"/>
              <w:ind w:left="20"/>
              <w:jc w:val="both"/>
            </w:pPr>
            <w:r>
              <w:rPr>
                <w:rFonts w:ascii="Times New Roman"/>
                <w:b w:val="false"/>
                <w:i w:val="false"/>
                <w:color w:val="000000"/>
                <w:sz w:val="20"/>
              </w:rPr>
              <w:t>
</w:t>
            </w:r>
            <w:r>
              <w:rPr>
                <w:rFonts w:ascii="Times New Roman"/>
                <w:b w:val="false"/>
                <w:i w:val="false"/>
                <w:color w:val="000000"/>
                <w:sz w:val="20"/>
              </w:rPr>
              <w:t>т учас</w:t>
            </w:r>
          </w:p>
          <w:p>
            <w:pPr>
              <w:spacing w:after="20"/>
              <w:ind w:left="20"/>
              <w:jc w:val="both"/>
            </w:pPr>
            <w:r>
              <w:rPr>
                <w:rFonts w:ascii="Times New Roman"/>
                <w:b w:val="false"/>
                <w:i w:val="false"/>
                <w:color w:val="000000"/>
                <w:sz w:val="20"/>
              </w:rPr>
              <w:t>
</w:t>
            </w:r>
            <w:r>
              <w:rPr>
                <w:rFonts w:ascii="Times New Roman"/>
                <w:b w:val="false"/>
                <w:i w:val="false"/>
                <w:color w:val="000000"/>
                <w:sz w:val="20"/>
              </w:rPr>
              <w:t>тия</w:t>
            </w:r>
          </w:p>
          <w:p>
            <w:pPr>
              <w:spacing w:after="20"/>
              <w:ind w:left="20"/>
              <w:jc w:val="both"/>
            </w:pPr>
            <w:r>
              <w:rPr>
                <w:rFonts w:ascii="Times New Roman"/>
                <w:b w:val="false"/>
                <w:i w:val="false"/>
                <w:color w:val="000000"/>
                <w:sz w:val="20"/>
              </w:rPr>
              <w:t>
</w:t>
            </w:r>
            <w:r>
              <w:rPr>
                <w:rFonts w:ascii="Times New Roman"/>
                <w:b w:val="false"/>
                <w:i w:val="false"/>
                <w:color w:val="000000"/>
                <w:sz w:val="20"/>
              </w:rPr>
              <w:t>в</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w:t>
            </w:r>
          </w:p>
          <w:p>
            <w:pPr>
              <w:spacing w:after="20"/>
              <w:ind w:left="20"/>
              <w:jc w:val="both"/>
            </w:pPr>
            <w:r>
              <w:rPr>
                <w:rFonts w:ascii="Times New Roman"/>
                <w:b w:val="false"/>
                <w:i w:val="false"/>
                <w:color w:val="000000"/>
                <w:sz w:val="20"/>
              </w:rPr>
              <w:t>
уре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7" w:id="941"/>
          <w:p>
            <w:pPr>
              <w:spacing w:after="20"/>
              <w:ind w:left="20"/>
              <w:jc w:val="both"/>
            </w:pPr>
            <w:r>
              <w:rPr>
                <w:rFonts w:ascii="Times New Roman"/>
                <w:b w:val="false"/>
                <w:i w:val="false"/>
                <w:color w:val="000000"/>
                <w:sz w:val="20"/>
              </w:rPr>
              <w:t>
Пло</w:t>
            </w:r>
          </w:p>
          <w:bookmarkEnd w:id="941"/>
          <w:p>
            <w:pPr>
              <w:spacing w:after="20"/>
              <w:ind w:left="20"/>
              <w:jc w:val="both"/>
            </w:pPr>
            <w:r>
              <w:rPr>
                <w:rFonts w:ascii="Times New Roman"/>
                <w:b w:val="false"/>
                <w:i w:val="false"/>
                <w:color w:val="000000"/>
                <w:sz w:val="20"/>
              </w:rPr>
              <w:t>
</w:t>
            </w:r>
            <w:r>
              <w:rPr>
                <w:rFonts w:ascii="Times New Roman"/>
                <w:b w:val="false"/>
                <w:i w:val="false"/>
                <w:color w:val="000000"/>
                <w:sz w:val="20"/>
              </w:rPr>
              <w:t>ща</w:t>
            </w:r>
          </w:p>
          <w:p>
            <w:pPr>
              <w:spacing w:after="20"/>
              <w:ind w:left="20"/>
              <w:jc w:val="both"/>
            </w:pPr>
            <w:r>
              <w:rPr>
                <w:rFonts w:ascii="Times New Roman"/>
                <w:b w:val="false"/>
                <w:i w:val="false"/>
                <w:color w:val="000000"/>
                <w:sz w:val="20"/>
              </w:rPr>
              <w:t>
</w:t>
            </w:r>
            <w:r>
              <w:rPr>
                <w:rFonts w:ascii="Times New Roman"/>
                <w:b w:val="false"/>
                <w:i w:val="false"/>
                <w:color w:val="000000"/>
                <w:sz w:val="20"/>
              </w:rPr>
              <w:t>дь,</w:t>
            </w:r>
          </w:p>
          <w:p>
            <w:pPr>
              <w:spacing w:after="20"/>
              <w:ind w:left="20"/>
              <w:jc w:val="both"/>
            </w:pPr>
            <w:r>
              <w:rPr>
                <w:rFonts w:ascii="Times New Roman"/>
                <w:b w:val="false"/>
                <w:i w:val="false"/>
                <w:color w:val="000000"/>
                <w:sz w:val="20"/>
              </w:rPr>
              <w:t>
</w:t>
            </w:r>
            <w:r>
              <w:rPr>
                <w:rFonts w:ascii="Times New Roman"/>
                <w:b w:val="false"/>
                <w:i w:val="false"/>
                <w:color w:val="000000"/>
                <w:sz w:val="20"/>
              </w:rPr>
              <w:t>тыс</w:t>
            </w:r>
          </w:p>
          <w:p>
            <w:pPr>
              <w:spacing w:after="20"/>
              <w:ind w:left="20"/>
              <w:jc w:val="both"/>
            </w:pPr>
            <w:r>
              <w:rPr>
                <w:rFonts w:ascii="Times New Roman"/>
                <w:b w:val="false"/>
                <w:i w:val="false"/>
                <w:color w:val="000000"/>
                <w:sz w:val="20"/>
              </w:rPr>
              <w:t>
</w:t>
            </w:r>
            <w:r>
              <w:rPr>
                <w:rFonts w:ascii="Times New Roman"/>
                <w:b w:val="false"/>
                <w:i w:val="false"/>
                <w:color w:val="000000"/>
                <w:sz w:val="20"/>
              </w:rPr>
              <w:t>яч ге</w:t>
            </w:r>
          </w:p>
          <w:p>
            <w:pPr>
              <w:spacing w:after="20"/>
              <w:ind w:left="20"/>
              <w:jc w:val="both"/>
            </w:pPr>
            <w:r>
              <w:rPr>
                <w:rFonts w:ascii="Times New Roman"/>
                <w:b w:val="false"/>
                <w:i w:val="false"/>
                <w:color w:val="000000"/>
                <w:sz w:val="20"/>
              </w:rPr>
              <w:t>
</w:t>
            </w:r>
            <w:r>
              <w:rPr>
                <w:rFonts w:ascii="Times New Roman"/>
                <w:b w:val="false"/>
                <w:i w:val="false"/>
                <w:color w:val="000000"/>
                <w:sz w:val="20"/>
              </w:rPr>
              <w:t>кта</w:t>
            </w:r>
          </w:p>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ов</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4" w:id="942"/>
          <w:p>
            <w:pPr>
              <w:spacing w:after="20"/>
              <w:ind w:left="20"/>
              <w:jc w:val="both"/>
            </w:pPr>
            <w:r>
              <w:rPr>
                <w:rFonts w:ascii="Times New Roman"/>
                <w:b w:val="false"/>
                <w:i w:val="false"/>
                <w:color w:val="000000"/>
                <w:sz w:val="20"/>
              </w:rPr>
              <w:t>
Сов</w:t>
            </w:r>
          </w:p>
          <w:bookmarkEnd w:id="942"/>
          <w:p>
            <w:pPr>
              <w:spacing w:after="20"/>
              <w:ind w:left="20"/>
              <w:jc w:val="both"/>
            </w:pPr>
            <w:r>
              <w:rPr>
                <w:rFonts w:ascii="Times New Roman"/>
                <w:b w:val="false"/>
                <w:i w:val="false"/>
                <w:color w:val="000000"/>
                <w:sz w:val="20"/>
              </w:rPr>
              <w:t>
</w:t>
            </w:r>
            <w:r>
              <w:rPr>
                <w:rFonts w:ascii="Times New Roman"/>
                <w:b w:val="false"/>
                <w:i w:val="false"/>
                <w:color w:val="000000"/>
                <w:sz w:val="20"/>
              </w:rPr>
              <w:t>ре</w:t>
            </w:r>
          </w:p>
          <w:p>
            <w:pPr>
              <w:spacing w:after="20"/>
              <w:ind w:left="20"/>
              <w:jc w:val="both"/>
            </w:pPr>
            <w:r>
              <w:rPr>
                <w:rFonts w:ascii="Times New Roman"/>
                <w:b w:val="false"/>
                <w:i w:val="false"/>
                <w:color w:val="000000"/>
                <w:sz w:val="20"/>
              </w:rPr>
              <w:t>
</w:t>
            </w:r>
            <w:r>
              <w:rPr>
                <w:rFonts w:ascii="Times New Roman"/>
                <w:b w:val="false"/>
                <w:i w:val="false"/>
                <w:color w:val="000000"/>
                <w:sz w:val="20"/>
              </w:rPr>
              <w:t>мен</w:t>
            </w:r>
          </w:p>
          <w:p>
            <w:pPr>
              <w:spacing w:after="20"/>
              <w:ind w:left="20"/>
              <w:jc w:val="both"/>
            </w:pPr>
            <w:r>
              <w:rPr>
                <w:rFonts w:ascii="Times New Roman"/>
                <w:b w:val="false"/>
                <w:i w:val="false"/>
                <w:color w:val="000000"/>
                <w:sz w:val="20"/>
              </w:rPr>
              <w:t>
</w:t>
            </w:r>
            <w:r>
              <w:rPr>
                <w:rFonts w:ascii="Times New Roman"/>
                <w:b w:val="false"/>
                <w:i w:val="false"/>
                <w:color w:val="000000"/>
                <w:sz w:val="20"/>
              </w:rPr>
              <w:t>ное</w:t>
            </w:r>
          </w:p>
          <w:p>
            <w:pPr>
              <w:spacing w:after="20"/>
              <w:ind w:left="20"/>
              <w:jc w:val="both"/>
            </w:pPr>
            <w:r>
              <w:rPr>
                <w:rFonts w:ascii="Times New Roman"/>
                <w:b w:val="false"/>
                <w:i w:val="false"/>
                <w:color w:val="000000"/>
                <w:sz w:val="20"/>
              </w:rPr>
              <w:t>
</w:t>
            </w:r>
            <w:r>
              <w:rPr>
                <w:rFonts w:ascii="Times New Roman"/>
                <w:b w:val="false"/>
                <w:i w:val="false"/>
                <w:color w:val="000000"/>
                <w:sz w:val="20"/>
              </w:rPr>
              <w:t>исп</w:t>
            </w:r>
          </w:p>
          <w:p>
            <w:pPr>
              <w:spacing w:after="20"/>
              <w:ind w:left="20"/>
              <w:jc w:val="both"/>
            </w:pPr>
            <w:r>
              <w:rPr>
                <w:rFonts w:ascii="Times New Roman"/>
                <w:b w:val="false"/>
                <w:i w:val="false"/>
                <w:color w:val="000000"/>
                <w:sz w:val="20"/>
              </w:rPr>
              <w:t>
</w:t>
            </w:r>
            <w:r>
              <w:rPr>
                <w:rFonts w:ascii="Times New Roman"/>
                <w:b w:val="false"/>
                <w:i w:val="false"/>
                <w:color w:val="000000"/>
                <w:sz w:val="20"/>
              </w:rPr>
              <w:t>оль</w:t>
            </w:r>
          </w:p>
          <w:p>
            <w:pPr>
              <w:spacing w:after="20"/>
              <w:ind w:left="20"/>
              <w:jc w:val="both"/>
            </w:pPr>
            <w:r>
              <w:rPr>
                <w:rFonts w:ascii="Times New Roman"/>
                <w:b w:val="false"/>
                <w:i w:val="false"/>
                <w:color w:val="000000"/>
                <w:sz w:val="20"/>
              </w:rPr>
              <w:t>
</w:t>
            </w:r>
            <w:r>
              <w:rPr>
                <w:rFonts w:ascii="Times New Roman"/>
                <w:b w:val="false"/>
                <w:i w:val="false"/>
                <w:color w:val="000000"/>
                <w:sz w:val="20"/>
              </w:rPr>
              <w:t>зов</w:t>
            </w:r>
          </w:p>
          <w:p>
            <w:pPr>
              <w:spacing w:after="20"/>
              <w:ind w:left="20"/>
              <w:jc w:val="both"/>
            </w:pPr>
            <w:r>
              <w:rPr>
                <w:rFonts w:ascii="Times New Roman"/>
                <w:b w:val="false"/>
                <w:i w:val="false"/>
                <w:color w:val="000000"/>
                <w:sz w:val="20"/>
              </w:rPr>
              <w:t>
ание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1" w:id="943"/>
          <w:p>
            <w:pPr>
              <w:spacing w:after="20"/>
              <w:ind w:left="20"/>
              <w:jc w:val="both"/>
            </w:pPr>
            <w:r>
              <w:rPr>
                <w:rFonts w:ascii="Times New Roman"/>
                <w:b w:val="false"/>
                <w:i w:val="false"/>
                <w:color w:val="000000"/>
                <w:sz w:val="20"/>
              </w:rPr>
              <w:t>
Валовая</w:t>
            </w:r>
          </w:p>
          <w:bookmarkEnd w:id="943"/>
          <w:p>
            <w:pPr>
              <w:spacing w:after="20"/>
              <w:ind w:left="20"/>
              <w:jc w:val="both"/>
            </w:pPr>
            <w:r>
              <w:rPr>
                <w:rFonts w:ascii="Times New Roman"/>
                <w:b w:val="false"/>
                <w:i w:val="false"/>
                <w:color w:val="000000"/>
                <w:sz w:val="20"/>
              </w:rPr>
              <w:t>
</w:t>
            </w:r>
            <w:r>
              <w:rPr>
                <w:rFonts w:ascii="Times New Roman"/>
                <w:b w:val="false"/>
                <w:i w:val="false"/>
                <w:color w:val="000000"/>
                <w:sz w:val="20"/>
              </w:rPr>
              <w:t>урож</w:t>
            </w:r>
          </w:p>
          <w:p>
            <w:pPr>
              <w:spacing w:after="20"/>
              <w:ind w:left="20"/>
              <w:jc w:val="both"/>
            </w:pPr>
            <w:r>
              <w:rPr>
                <w:rFonts w:ascii="Times New Roman"/>
                <w:b w:val="false"/>
                <w:i w:val="false"/>
                <w:color w:val="000000"/>
                <w:sz w:val="20"/>
              </w:rPr>
              <w:t>
</w:t>
            </w:r>
            <w:r>
              <w:rPr>
                <w:rFonts w:ascii="Times New Roman"/>
                <w:b w:val="false"/>
                <w:i w:val="false"/>
                <w:color w:val="000000"/>
                <w:sz w:val="20"/>
              </w:rPr>
              <w:t>айность,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центнеро</w:t>
            </w:r>
          </w:p>
          <w:p>
            <w:pPr>
              <w:spacing w:after="20"/>
              <w:ind w:left="20"/>
              <w:jc w:val="both"/>
            </w:pPr>
            <w:r>
              <w:rPr>
                <w:rFonts w:ascii="Times New Roman"/>
                <w:b w:val="false"/>
                <w:i w:val="false"/>
                <w:color w:val="000000"/>
                <w:sz w:val="20"/>
              </w:rPr>
              <w:t>
</w:t>
            </w:r>
            <w:r>
              <w:rPr>
                <w:rFonts w:ascii="Times New Roman"/>
                <w:b w:val="false"/>
                <w:i w:val="false"/>
                <w:color w:val="000000"/>
                <w:sz w:val="20"/>
              </w:rPr>
              <w:t>в на гектар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(год обсле</w:t>
            </w:r>
          </w:p>
          <w:p>
            <w:pPr>
              <w:spacing w:after="20"/>
              <w:ind w:left="20"/>
              <w:jc w:val="both"/>
            </w:pPr>
            <w:r>
              <w:rPr>
                <w:rFonts w:ascii="Times New Roman"/>
                <w:b w:val="false"/>
                <w:i w:val="false"/>
                <w:color w:val="000000"/>
                <w:sz w:val="20"/>
              </w:rPr>
              <w:t>
дования)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7" w:id="944"/>
          <w:p>
            <w:pPr>
              <w:spacing w:after="20"/>
              <w:ind w:left="20"/>
              <w:jc w:val="both"/>
            </w:pPr>
            <w:r>
              <w:rPr>
                <w:rFonts w:ascii="Times New Roman"/>
                <w:b w:val="false"/>
                <w:i w:val="false"/>
                <w:color w:val="000000"/>
                <w:sz w:val="20"/>
              </w:rPr>
              <w:t>
Урожайность</w:t>
            </w:r>
          </w:p>
          <w:bookmarkEnd w:id="944"/>
          <w:p>
            <w:pPr>
              <w:spacing w:after="20"/>
              <w:ind w:left="20"/>
              <w:jc w:val="both"/>
            </w:pPr>
            <w:r>
              <w:rPr>
                <w:rFonts w:ascii="Times New Roman"/>
                <w:b w:val="false"/>
                <w:i w:val="false"/>
                <w:color w:val="000000"/>
                <w:sz w:val="20"/>
              </w:rPr>
              <w:t>
</w:t>
            </w:r>
            <w:r>
              <w:rPr>
                <w:rFonts w:ascii="Times New Roman"/>
                <w:b w:val="false"/>
                <w:i w:val="false"/>
                <w:color w:val="000000"/>
                <w:sz w:val="20"/>
              </w:rPr>
              <w:t>поедаемых</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растений на</w:t>
            </w:r>
          </w:p>
          <w:p>
            <w:pPr>
              <w:spacing w:after="20"/>
              <w:ind w:left="20"/>
              <w:jc w:val="both"/>
            </w:pPr>
            <w:r>
              <w:rPr>
                <w:rFonts w:ascii="Times New Roman"/>
                <w:b w:val="false"/>
                <w:i w:val="false"/>
                <w:color w:val="000000"/>
                <w:sz w:val="20"/>
              </w:rPr>
              <w:t>
</w:t>
            </w:r>
            <w:r>
              <w:rPr>
                <w:rFonts w:ascii="Times New Roman"/>
                <w:b w:val="false"/>
                <w:i w:val="false"/>
                <w:color w:val="000000"/>
                <w:sz w:val="20"/>
              </w:rPr>
              <w:t>средний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центнеров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на гектар</w:t>
            </w:r>
          </w:p>
          <w:p>
            <w:pPr>
              <w:spacing w:after="20"/>
              <w:ind w:left="20"/>
              <w:jc w:val="both"/>
            </w:pPr>
            <w:r>
              <w:rPr>
                <w:rFonts w:ascii="Times New Roman"/>
                <w:b w:val="false"/>
                <w:i w:val="false"/>
                <w:color w:val="000000"/>
                <w:sz w:val="20"/>
              </w:rPr>
              <w:t>
</w:t>
            </w:r>
            <w:r>
              <w:rPr>
                <w:rFonts w:ascii="Times New Roman"/>
                <w:b w:val="false"/>
                <w:i w:val="false"/>
                <w:color w:val="000000"/>
                <w:sz w:val="20"/>
              </w:rPr>
              <w:t>сухой массы</w:t>
            </w:r>
          </w:p>
          <w:p>
            <w:pPr>
              <w:spacing w:after="20"/>
              <w:ind w:left="20"/>
              <w:jc w:val="both"/>
            </w:pPr>
            <w:r>
              <w:rPr>
                <w:rFonts w:ascii="Times New Roman"/>
                <w:b w:val="false"/>
                <w:i w:val="false"/>
                <w:color w:val="000000"/>
                <w:sz w:val="20"/>
              </w:rPr>
              <w:t>
</w:t>
            </w:r>
            <w:r>
              <w:rPr>
                <w:rFonts w:ascii="Times New Roman"/>
                <w:b w:val="false"/>
                <w:i w:val="false"/>
                <w:color w:val="000000"/>
                <w:sz w:val="20"/>
              </w:rPr>
              <w:t>, центнеров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на гектар к</w:t>
            </w:r>
          </w:p>
          <w:p>
            <w:pPr>
              <w:spacing w:after="20"/>
              <w:ind w:left="20"/>
              <w:jc w:val="both"/>
            </w:pPr>
            <w:r>
              <w:rPr>
                <w:rFonts w:ascii="Times New Roman"/>
                <w:b w:val="false"/>
                <w:i w:val="false"/>
                <w:color w:val="000000"/>
                <w:sz w:val="20"/>
              </w:rPr>
              <w:t>
</w:t>
            </w:r>
            <w:r>
              <w:rPr>
                <w:rFonts w:ascii="Times New Roman"/>
                <w:b w:val="false"/>
                <w:i w:val="false"/>
                <w:color w:val="000000"/>
                <w:sz w:val="20"/>
              </w:rPr>
              <w:t>ормовых</w:t>
            </w:r>
          </w:p>
          <w:p>
            <w:pPr>
              <w:spacing w:after="20"/>
              <w:ind w:left="20"/>
              <w:jc w:val="both"/>
            </w:pPr>
            <w:r>
              <w:rPr>
                <w:rFonts w:ascii="Times New Roman"/>
                <w:b w:val="false"/>
                <w:i w:val="false"/>
                <w:color w:val="000000"/>
                <w:sz w:val="20"/>
              </w:rPr>
              <w:t>
</w:t>
            </w:r>
            <w:r>
              <w:rPr>
                <w:rFonts w:ascii="Times New Roman"/>
                <w:b w:val="false"/>
                <w:i w:val="false"/>
                <w:color w:val="000000"/>
                <w:sz w:val="20"/>
              </w:rPr>
              <w:t>единиц,</w:t>
            </w:r>
          </w:p>
          <w:p>
            <w:pPr>
              <w:spacing w:after="20"/>
              <w:ind w:left="20"/>
              <w:jc w:val="both"/>
            </w:pPr>
            <w:r>
              <w:rPr>
                <w:rFonts w:ascii="Times New Roman"/>
                <w:b w:val="false"/>
                <w:i w:val="false"/>
                <w:color w:val="000000"/>
                <w:sz w:val="20"/>
              </w:rPr>
              <w:t>
</w:t>
            </w:r>
            <w:r>
              <w:rPr>
                <w:rFonts w:ascii="Times New Roman"/>
                <w:b w:val="false"/>
                <w:i w:val="false"/>
                <w:color w:val="000000"/>
                <w:sz w:val="20"/>
              </w:rPr>
              <w:t>килограмм</w:t>
            </w:r>
          </w:p>
          <w:p>
            <w:pPr>
              <w:spacing w:after="20"/>
              <w:ind w:left="20"/>
              <w:jc w:val="both"/>
            </w:pPr>
            <w:r>
              <w:rPr>
                <w:rFonts w:ascii="Times New Roman"/>
                <w:b w:val="false"/>
                <w:i w:val="false"/>
                <w:color w:val="000000"/>
                <w:sz w:val="20"/>
              </w:rPr>
              <w:t>
</w:t>
            </w:r>
            <w:r>
              <w:rPr>
                <w:rFonts w:ascii="Times New Roman"/>
                <w:b w:val="false"/>
                <w:i w:val="false"/>
                <w:color w:val="000000"/>
                <w:sz w:val="20"/>
              </w:rPr>
              <w:t>на гектар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перевари</w:t>
            </w:r>
          </w:p>
          <w:p>
            <w:pPr>
              <w:spacing w:after="20"/>
              <w:ind w:left="20"/>
              <w:jc w:val="both"/>
            </w:pPr>
            <w:r>
              <w:rPr>
                <w:rFonts w:ascii="Times New Roman"/>
                <w:b w:val="false"/>
                <w:i w:val="false"/>
                <w:color w:val="000000"/>
                <w:sz w:val="20"/>
              </w:rPr>
              <w:t>
</w:t>
            </w:r>
            <w:r>
              <w:rPr>
                <w:rFonts w:ascii="Times New Roman"/>
                <w:b w:val="false"/>
                <w:i w:val="false"/>
                <w:color w:val="000000"/>
                <w:sz w:val="20"/>
              </w:rPr>
              <w:t>мого про</w:t>
            </w:r>
          </w:p>
          <w:p>
            <w:pPr>
              <w:spacing w:after="20"/>
              <w:ind w:left="20"/>
              <w:jc w:val="both"/>
            </w:pPr>
            <w:r>
              <w:rPr>
                <w:rFonts w:ascii="Times New Roman"/>
                <w:b w:val="false"/>
                <w:i w:val="false"/>
                <w:color w:val="000000"/>
                <w:sz w:val="20"/>
              </w:rPr>
              <w:t>
теина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2" w:id="945"/>
          <w:p>
            <w:pPr>
              <w:spacing w:after="20"/>
              <w:ind w:left="20"/>
              <w:jc w:val="both"/>
            </w:pPr>
            <w:r>
              <w:rPr>
                <w:rFonts w:ascii="Times New Roman"/>
                <w:b w:val="false"/>
                <w:i w:val="false"/>
                <w:color w:val="000000"/>
                <w:sz w:val="20"/>
              </w:rPr>
              <w:t>
пастбищных</w:t>
            </w:r>
          </w:p>
          <w:bookmarkEnd w:id="945"/>
          <w:p>
            <w:pPr>
              <w:spacing w:after="20"/>
              <w:ind w:left="20"/>
              <w:jc w:val="both"/>
            </w:pPr>
            <w:r>
              <w:rPr>
                <w:rFonts w:ascii="Times New Roman"/>
                <w:b w:val="false"/>
                <w:i w:val="false"/>
                <w:color w:val="000000"/>
                <w:sz w:val="20"/>
              </w:rPr>
              <w:t>
</w:t>
            </w:r>
            <w:r>
              <w:rPr>
                <w:rFonts w:ascii="Times New Roman"/>
                <w:b w:val="false"/>
                <w:i w:val="false"/>
                <w:color w:val="000000"/>
                <w:sz w:val="20"/>
              </w:rPr>
              <w:t>кормов</w:t>
            </w:r>
          </w:p>
          <w:p>
            <w:pPr>
              <w:spacing w:after="20"/>
              <w:ind w:left="20"/>
              <w:jc w:val="both"/>
            </w:pPr>
            <w:r>
              <w:rPr>
                <w:rFonts w:ascii="Times New Roman"/>
                <w:b w:val="false"/>
                <w:i w:val="false"/>
                <w:color w:val="000000"/>
                <w:sz w:val="20"/>
              </w:rPr>
              <w:t>
по сезонам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4" w:id="946"/>
          <w:p>
            <w:pPr>
              <w:spacing w:after="20"/>
              <w:ind w:left="20"/>
              <w:jc w:val="both"/>
            </w:pPr>
            <w:r>
              <w:rPr>
                <w:rFonts w:ascii="Times New Roman"/>
                <w:b w:val="false"/>
                <w:i w:val="false"/>
                <w:color w:val="000000"/>
                <w:sz w:val="20"/>
              </w:rPr>
              <w:t>
с</w:t>
            </w:r>
          </w:p>
          <w:bookmarkEnd w:id="946"/>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к</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0" w:id="947"/>
          <w:p>
            <w:pPr>
              <w:spacing w:after="20"/>
              <w:ind w:left="20"/>
              <w:jc w:val="both"/>
            </w:pPr>
            <w:r>
              <w:rPr>
                <w:rFonts w:ascii="Times New Roman"/>
                <w:b w:val="false"/>
                <w:i w:val="false"/>
                <w:color w:val="000000"/>
                <w:sz w:val="20"/>
              </w:rPr>
              <w:t>
к</w:t>
            </w:r>
          </w:p>
          <w:bookmarkEnd w:id="947"/>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w:t>
            </w:r>
            <w:r>
              <w:rPr>
                <w:rFonts w:ascii="Times New Roman"/>
                <w:b w:val="false"/>
                <w:i w:val="false"/>
                <w:color w:val="000000"/>
                <w:sz w:val="20"/>
              </w:rPr>
              <w:t>м</w:t>
            </w:r>
          </w:p>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п</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б</w:t>
            </w:r>
          </w:p>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w:t>
            </w:r>
            <w:r>
              <w:rPr>
                <w:rFonts w:ascii="Times New Roman"/>
                <w:b w:val="false"/>
                <w:i w:val="false"/>
                <w:color w:val="000000"/>
                <w:sz w:val="20"/>
              </w:rPr>
              <w:t>щ</w:t>
            </w:r>
          </w:p>
          <w:p>
            <w:pPr>
              <w:spacing w:after="20"/>
              <w:ind w:left="20"/>
              <w:jc w:val="both"/>
            </w:pPr>
            <w:r>
              <w:rPr>
                <w:rFonts w:ascii="Times New Roman"/>
                <w:b w:val="false"/>
                <w:i w:val="false"/>
                <w:color w:val="000000"/>
                <w:sz w:val="20"/>
              </w:rPr>
              <w:t>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4" w:id="948"/>
          <w:p>
            <w:pPr>
              <w:spacing w:after="20"/>
              <w:ind w:left="20"/>
              <w:jc w:val="both"/>
            </w:pPr>
            <w:r>
              <w:rPr>
                <w:rFonts w:ascii="Times New Roman"/>
                <w:b w:val="false"/>
                <w:i w:val="false"/>
                <w:color w:val="000000"/>
                <w:sz w:val="20"/>
              </w:rPr>
              <w:t>
в</w:t>
            </w:r>
          </w:p>
          <w:bookmarkEnd w:id="948"/>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8" w:id="949"/>
          <w:p>
            <w:pPr>
              <w:spacing w:after="20"/>
              <w:ind w:left="20"/>
              <w:jc w:val="both"/>
            </w:pPr>
            <w:r>
              <w:rPr>
                <w:rFonts w:ascii="Times New Roman"/>
                <w:b w:val="false"/>
                <w:i w:val="false"/>
                <w:color w:val="000000"/>
                <w:sz w:val="20"/>
              </w:rPr>
              <w:t>
л</w:t>
            </w:r>
          </w:p>
          <w:bookmarkEnd w:id="949"/>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1" w:id="950"/>
          <w:p>
            <w:pPr>
              <w:spacing w:after="20"/>
              <w:ind w:left="20"/>
              <w:jc w:val="both"/>
            </w:pPr>
            <w:r>
              <w:rPr>
                <w:rFonts w:ascii="Times New Roman"/>
                <w:b w:val="false"/>
                <w:i w:val="false"/>
                <w:color w:val="000000"/>
                <w:sz w:val="20"/>
              </w:rPr>
              <w:t>
о</w:t>
            </w:r>
          </w:p>
          <w:bookmarkEnd w:id="950"/>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5" w:id="951"/>
          <w:p>
            <w:pPr>
              <w:spacing w:after="20"/>
              <w:ind w:left="20"/>
              <w:jc w:val="both"/>
            </w:pPr>
            <w:r>
              <w:rPr>
                <w:rFonts w:ascii="Times New Roman"/>
                <w:b w:val="false"/>
                <w:i w:val="false"/>
                <w:color w:val="000000"/>
                <w:sz w:val="20"/>
              </w:rPr>
              <w:t>
з</w:t>
            </w:r>
          </w:p>
          <w:bookmarkEnd w:id="951"/>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w:t>
            </w:r>
            <w:r>
              <w:rPr>
                <w:rFonts w:ascii="Times New Roman"/>
                <w:b w:val="false"/>
                <w:i w:val="false"/>
                <w:color w:val="000000"/>
                <w:sz w:val="20"/>
              </w:rPr>
              <w:t>м</w:t>
            </w:r>
          </w:p>
          <w:p>
            <w:pPr>
              <w:spacing w:after="20"/>
              <w:ind w:left="20"/>
              <w:jc w:val="both"/>
            </w:pPr>
            <w:r>
              <w:rPr>
                <w:rFonts w:ascii="Times New Roman"/>
                <w:b w:val="false"/>
                <w:i w:val="false"/>
                <w:color w:val="000000"/>
                <w:sz w:val="20"/>
              </w:rPr>
              <w:t>
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18" w:id="952"/>
    <w:p>
      <w:pPr>
        <w:spacing w:after="0"/>
        <w:ind w:left="0"/>
        <w:jc w:val="left"/>
      </w:pPr>
      <w:r>
        <w:rPr>
          <w:rFonts w:ascii="Times New Roman"/>
          <w:b/>
          <w:i w:val="false"/>
          <w:color w:val="000000"/>
        </w:rPr>
        <w:t xml:space="preserve"> Продолжение таблицы</w:t>
      </w:r>
    </w:p>
    <w:bookmarkEnd w:id="9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урожайность по контуру: центнеров на гектар сухой массы (числитель), центнеров на гектар кормовых единиц (знаменатель)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Кормозапас по контуру: центнеров на гектар сухой массы (числитель), центнеров на гектар кормовых единиц (знаменатель)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Культуртехническое состояние, наличие лекарственных растений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по использованию, вид скота. Рекомендуемые мероприятия по улучшению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По селского округа Карашенгелский</w:t>
            </w:r>
            <w:r>
              <w:br/>
            </w:r>
            <w:r>
              <w:rPr>
                <w:rFonts w:ascii="Times New Roman"/>
                <w:b w:val="false"/>
                <w:i w:val="false"/>
                <w:color w:val="000000"/>
                <w:sz w:val="20"/>
              </w:rPr>
              <w:t xml:space="preserve">2025 – за 2029 год управление </w:t>
            </w:r>
            <w:r>
              <w:br/>
            </w:r>
            <w:r>
              <w:rPr>
                <w:rFonts w:ascii="Times New Roman"/>
                <w:b w:val="false"/>
                <w:i w:val="false"/>
                <w:color w:val="000000"/>
                <w:sz w:val="20"/>
              </w:rPr>
              <w:t xml:space="preserve"> пастбищами и по их</w:t>
            </w:r>
            <w:r>
              <w:br/>
            </w:r>
            <w:r>
              <w:rPr>
                <w:rFonts w:ascii="Times New Roman"/>
                <w:b w:val="false"/>
                <w:i w:val="false"/>
                <w:color w:val="000000"/>
                <w:sz w:val="20"/>
              </w:rPr>
              <w:t>использованию типовой план</w:t>
            </w:r>
          </w:p>
        </w:tc>
      </w:tr>
    </w:tbl>
    <w:bookmarkStart w:name="z3720" w:id="953"/>
    <w:p>
      <w:pPr>
        <w:spacing w:after="0"/>
        <w:ind w:left="0"/>
        <w:jc w:val="left"/>
      </w:pPr>
      <w:r>
        <w:rPr>
          <w:rFonts w:ascii="Times New Roman"/>
          <w:b/>
          <w:i w:val="false"/>
          <w:color w:val="000000"/>
        </w:rPr>
        <w:t xml:space="preserve"> Сведения об объектах пастбищной инфраструктуры и о сервитутах для прогона сельскохозяйственных животных</w:t>
      </w:r>
    </w:p>
    <w:bookmarkEnd w:id="9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пастбищной инфраструктуры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действующих объектов пастбищной инфраструктуры,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 пастбищной инфраструктуры требующих строительства (реконструкции),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километров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тысяч квадратных метров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Обводнительные сооружения (скважины, трубчатые и шахтные колодцы, копани)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мосты, дороги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Скотопрогонные трассы, скотоостановочные и водопойные площадки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для купки овец, кошары и отгороженные места, ограждения пастбищ, изгороди (в том числе электроизгороди), загоны для загонно-порционного выпаса сельскохозяйственных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Расколы для ветеринарной обработки сельскохозяйственных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и объекты, предназначенные для обеспечения электрической и тепловой энергией, объекты по использованию возобновляемых и альтернативных источников 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водоснабжения и другие виды жизнеобеспечения, сооружения для сезонного проживания персонала и иное имущество, необходимое для содержания и использования пастбищ</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По селского округа Карашенгелский</w:t>
            </w:r>
            <w:r>
              <w:br/>
            </w:r>
            <w:r>
              <w:rPr>
                <w:rFonts w:ascii="Times New Roman"/>
                <w:b w:val="false"/>
                <w:i w:val="false"/>
                <w:color w:val="000000"/>
                <w:sz w:val="20"/>
              </w:rPr>
              <w:t xml:space="preserve">2025 – за 2029 год управление </w:t>
            </w:r>
            <w:r>
              <w:br/>
            </w:r>
            <w:r>
              <w:rPr>
                <w:rFonts w:ascii="Times New Roman"/>
                <w:b w:val="false"/>
                <w:i w:val="false"/>
                <w:color w:val="000000"/>
                <w:sz w:val="20"/>
              </w:rPr>
              <w:t xml:space="preserve"> пастбищами и по их</w:t>
            </w:r>
            <w:r>
              <w:br/>
            </w:r>
            <w:r>
              <w:rPr>
                <w:rFonts w:ascii="Times New Roman"/>
                <w:b w:val="false"/>
                <w:i w:val="false"/>
                <w:color w:val="000000"/>
                <w:sz w:val="20"/>
              </w:rPr>
              <w:t>использованию типовой план</w:t>
            </w:r>
          </w:p>
        </w:tc>
      </w:tr>
    </w:tbl>
    <w:bookmarkStart w:name="z3722" w:id="95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954"/>
    <w:bookmarkStart w:name="z3723" w:id="955"/>
    <w:p>
      <w:pPr>
        <w:spacing w:after="0"/>
        <w:ind w:left="0"/>
        <w:jc w:val="both"/>
      </w:pPr>
      <w:r>
        <w:rPr>
          <w:rFonts w:ascii="Times New Roman"/>
          <w:b w:val="false"/>
          <w:i w:val="false"/>
          <w:color w:val="000000"/>
          <w:sz w:val="28"/>
        </w:rPr>
        <w:t>
      Представляется: в местный исполнительный орган района (кроме районов в городах), города областного значения, акиму города районного значения, поселка, села, сельского округа</w:t>
      </w:r>
    </w:p>
    <w:bookmarkEnd w:id="955"/>
    <w:bookmarkStart w:name="z3724" w:id="956"/>
    <w:p>
      <w:pPr>
        <w:spacing w:after="0"/>
        <w:ind w:left="0"/>
        <w:jc w:val="both"/>
      </w:pPr>
      <w:r>
        <w:rPr>
          <w:rFonts w:ascii="Times New Roman"/>
          <w:b w:val="false"/>
          <w:i w:val="false"/>
          <w:color w:val="000000"/>
          <w:sz w:val="28"/>
        </w:rPr>
        <w:t>
      Форма административных данных размещена на интернет-ресурсе: www.gov.kz</w:t>
      </w:r>
    </w:p>
    <w:bookmarkEnd w:id="956"/>
    <w:bookmarkStart w:name="z3725" w:id="957"/>
    <w:p>
      <w:pPr>
        <w:spacing w:after="0"/>
        <w:ind w:left="0"/>
        <w:jc w:val="both"/>
      </w:pPr>
      <w:r>
        <w:rPr>
          <w:rFonts w:ascii="Times New Roman"/>
          <w:b w:val="false"/>
          <w:i w:val="false"/>
          <w:color w:val="000000"/>
          <w:sz w:val="28"/>
        </w:rPr>
        <w:t>
      Численность поголовья сельскохозяйственных животных из базы данных идентификации сельскохозяйственных животных</w:t>
      </w:r>
    </w:p>
    <w:bookmarkEnd w:id="957"/>
    <w:bookmarkStart w:name="z3726" w:id="958"/>
    <w:p>
      <w:pPr>
        <w:spacing w:after="0"/>
        <w:ind w:left="0"/>
        <w:jc w:val="both"/>
      </w:pPr>
      <w:r>
        <w:rPr>
          <w:rFonts w:ascii="Times New Roman"/>
          <w:b w:val="false"/>
          <w:i w:val="false"/>
          <w:color w:val="000000"/>
          <w:sz w:val="28"/>
        </w:rPr>
        <w:t>
      Индекс формы административных данных: форма БДИСЖ-1</w:t>
      </w:r>
    </w:p>
    <w:bookmarkEnd w:id="958"/>
    <w:bookmarkStart w:name="z3727" w:id="959"/>
    <w:p>
      <w:pPr>
        <w:spacing w:after="0"/>
        <w:ind w:left="0"/>
        <w:jc w:val="both"/>
      </w:pPr>
      <w:r>
        <w:rPr>
          <w:rFonts w:ascii="Times New Roman"/>
          <w:b w:val="false"/>
          <w:i w:val="false"/>
          <w:color w:val="000000"/>
          <w:sz w:val="28"/>
        </w:rPr>
        <w:t>
      Периодичность: один раз в год</w:t>
      </w:r>
    </w:p>
    <w:bookmarkEnd w:id="959"/>
    <w:bookmarkStart w:name="z3728" w:id="960"/>
    <w:p>
      <w:pPr>
        <w:spacing w:after="0"/>
        <w:ind w:left="0"/>
        <w:jc w:val="both"/>
      </w:pPr>
      <w:r>
        <w:rPr>
          <w:rFonts w:ascii="Times New Roman"/>
          <w:b w:val="false"/>
          <w:i w:val="false"/>
          <w:color w:val="000000"/>
          <w:sz w:val="28"/>
        </w:rPr>
        <w:t>
      Отчетный период: по состоянию на 31 марта 20___ года.</w:t>
      </w:r>
    </w:p>
    <w:bookmarkEnd w:id="960"/>
    <w:bookmarkStart w:name="z3729" w:id="961"/>
    <w:p>
      <w:pPr>
        <w:spacing w:after="0"/>
        <w:ind w:left="0"/>
        <w:jc w:val="both"/>
      </w:pPr>
      <w:r>
        <w:rPr>
          <w:rFonts w:ascii="Times New Roman"/>
          <w:b w:val="false"/>
          <w:i w:val="false"/>
          <w:color w:val="000000"/>
          <w:sz w:val="28"/>
        </w:rPr>
        <w:t>
      Круг лиц, представляющих информацию: ветеринарные организации, созданные местными исполнительными органами</w:t>
      </w:r>
    </w:p>
    <w:bookmarkEnd w:id="961"/>
    <w:bookmarkStart w:name="z3730" w:id="962"/>
    <w:p>
      <w:pPr>
        <w:spacing w:after="0"/>
        <w:ind w:left="0"/>
        <w:jc w:val="both"/>
      </w:pPr>
      <w:r>
        <w:rPr>
          <w:rFonts w:ascii="Times New Roman"/>
          <w:b w:val="false"/>
          <w:i w:val="false"/>
          <w:color w:val="000000"/>
          <w:sz w:val="28"/>
        </w:rPr>
        <w:t>
      Срок представления формы административных данных: ежегодно до 1 апреля (включительно) после отчетного периода.</w:t>
      </w:r>
    </w:p>
    <w:bookmarkEnd w:id="962"/>
    <w:bookmarkStart w:name="z3731" w:id="963"/>
    <w:p>
      <w:pPr>
        <w:spacing w:after="0"/>
        <w:ind w:left="0"/>
        <w:jc w:val="both"/>
      </w:pPr>
      <w:r>
        <w:rPr>
          <w:rFonts w:ascii="Times New Roman"/>
          <w:b w:val="false"/>
          <w:i w:val="false"/>
          <w:color w:val="000000"/>
          <w:sz w:val="28"/>
        </w:rPr>
        <w:t>
      Таблица 1. Данные о численности поголовья сельскохозяйственных животных, с указанием их владельцев</w:t>
      </w:r>
    </w:p>
    <w:bookmarkEnd w:id="9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2" w:id="964"/>
          <w:p>
            <w:pPr>
              <w:spacing w:after="20"/>
              <w:ind w:left="20"/>
              <w:jc w:val="both"/>
            </w:pPr>
            <w:r>
              <w:rPr>
                <w:rFonts w:ascii="Times New Roman"/>
                <w:b w:val="false"/>
                <w:i w:val="false"/>
                <w:color w:val="000000"/>
                <w:sz w:val="20"/>
              </w:rPr>
              <w:t>
Код поселка, села,</w:t>
            </w:r>
          </w:p>
          <w:bookmarkEnd w:id="964"/>
          <w:p>
            <w:pPr>
              <w:spacing w:after="20"/>
              <w:ind w:left="20"/>
              <w:jc w:val="both"/>
            </w:pPr>
            <w:r>
              <w:rPr>
                <w:rFonts w:ascii="Times New Roman"/>
                <w:b w:val="false"/>
                <w:i w:val="false"/>
                <w:color w:val="000000"/>
                <w:sz w:val="20"/>
              </w:rPr>
              <w:t>
</w:t>
            </w:r>
            <w:r>
              <w:rPr>
                <w:rFonts w:ascii="Times New Roman"/>
                <w:b w:val="false"/>
                <w:i w:val="false"/>
                <w:color w:val="000000"/>
                <w:sz w:val="20"/>
              </w:rPr>
              <w:t>сельского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округа по</w:t>
            </w:r>
          </w:p>
          <w:p>
            <w:pPr>
              <w:spacing w:after="20"/>
              <w:ind w:left="20"/>
              <w:jc w:val="both"/>
            </w:pPr>
            <w:r>
              <w:rPr>
                <w:rFonts w:ascii="Times New Roman"/>
                <w:b w:val="false"/>
                <w:i w:val="false"/>
                <w:color w:val="000000"/>
                <w:sz w:val="20"/>
              </w:rPr>
              <w:t>
</w:t>
            </w:r>
            <w:r>
              <w:rPr>
                <w:rFonts w:ascii="Times New Roman"/>
                <w:b w:val="false"/>
                <w:i w:val="false"/>
                <w:color w:val="000000"/>
                <w:sz w:val="20"/>
              </w:rPr>
              <w:t>классификатору</w:t>
            </w:r>
          </w:p>
          <w:p>
            <w:pPr>
              <w:spacing w:after="20"/>
              <w:ind w:left="20"/>
              <w:jc w:val="both"/>
            </w:pPr>
            <w:r>
              <w:rPr>
                <w:rFonts w:ascii="Times New Roman"/>
                <w:b w:val="false"/>
                <w:i w:val="false"/>
                <w:color w:val="000000"/>
                <w:sz w:val="20"/>
              </w:rPr>
              <w:t>
</w:t>
            </w:r>
            <w:r>
              <w:rPr>
                <w:rFonts w:ascii="Times New Roman"/>
                <w:b w:val="false"/>
                <w:i w:val="false"/>
                <w:color w:val="000000"/>
                <w:sz w:val="20"/>
              </w:rPr>
              <w:t>администр</w:t>
            </w:r>
          </w:p>
          <w:p>
            <w:pPr>
              <w:spacing w:after="20"/>
              <w:ind w:left="20"/>
              <w:jc w:val="both"/>
            </w:pPr>
            <w:r>
              <w:rPr>
                <w:rFonts w:ascii="Times New Roman"/>
                <w:b w:val="false"/>
                <w:i w:val="false"/>
                <w:color w:val="000000"/>
                <w:sz w:val="20"/>
              </w:rPr>
              <w:t>
</w:t>
            </w:r>
            <w:r>
              <w:rPr>
                <w:rFonts w:ascii="Times New Roman"/>
                <w:b w:val="false"/>
                <w:i w:val="false"/>
                <w:color w:val="000000"/>
                <w:sz w:val="20"/>
              </w:rPr>
              <w:t>ативно-территориаль</w:t>
            </w:r>
          </w:p>
          <w:p>
            <w:pPr>
              <w:spacing w:after="20"/>
              <w:ind w:left="20"/>
              <w:jc w:val="both"/>
            </w:pPr>
            <w:r>
              <w:rPr>
                <w:rFonts w:ascii="Times New Roman"/>
                <w:b w:val="false"/>
                <w:i w:val="false"/>
                <w:color w:val="000000"/>
                <w:sz w:val="20"/>
              </w:rPr>
              <w:t>
ных объектов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8" w:id="965"/>
          <w:p>
            <w:pPr>
              <w:spacing w:after="20"/>
              <w:ind w:left="20"/>
              <w:jc w:val="both"/>
            </w:pPr>
            <w:r>
              <w:rPr>
                <w:rFonts w:ascii="Times New Roman"/>
                <w:b w:val="false"/>
                <w:i w:val="false"/>
                <w:color w:val="000000"/>
                <w:sz w:val="20"/>
              </w:rPr>
              <w:t>
Наименование</w:t>
            </w:r>
          </w:p>
          <w:bookmarkEnd w:id="965"/>
          <w:p>
            <w:pPr>
              <w:spacing w:after="20"/>
              <w:ind w:left="20"/>
              <w:jc w:val="both"/>
            </w:pPr>
            <w:r>
              <w:rPr>
                <w:rFonts w:ascii="Times New Roman"/>
                <w:b w:val="false"/>
                <w:i w:val="false"/>
                <w:color w:val="000000"/>
                <w:sz w:val="20"/>
              </w:rPr>
              <w:t>
</w:t>
            </w:r>
            <w:r>
              <w:rPr>
                <w:rFonts w:ascii="Times New Roman"/>
                <w:b w:val="false"/>
                <w:i w:val="false"/>
                <w:color w:val="000000"/>
                <w:sz w:val="20"/>
              </w:rPr>
              <w:t>поселка,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сельского</w:t>
            </w:r>
          </w:p>
          <w:p>
            <w:pPr>
              <w:spacing w:after="20"/>
              <w:ind w:left="20"/>
              <w:jc w:val="both"/>
            </w:pPr>
            <w:r>
              <w:rPr>
                <w:rFonts w:ascii="Times New Roman"/>
                <w:b w:val="false"/>
                <w:i w:val="false"/>
                <w:color w:val="000000"/>
                <w:sz w:val="20"/>
              </w:rPr>
              <w:t>
округа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2" w:id="966"/>
          <w:p>
            <w:pPr>
              <w:spacing w:after="20"/>
              <w:ind w:left="20"/>
              <w:jc w:val="both"/>
            </w:pPr>
            <w:r>
              <w:rPr>
                <w:rFonts w:ascii="Times New Roman"/>
                <w:b w:val="false"/>
                <w:i w:val="false"/>
                <w:color w:val="000000"/>
                <w:sz w:val="20"/>
              </w:rPr>
              <w:t>
Тип</w:t>
            </w:r>
          </w:p>
          <w:bookmarkEnd w:id="966"/>
          <w:p>
            <w:pPr>
              <w:spacing w:after="20"/>
              <w:ind w:left="20"/>
              <w:jc w:val="both"/>
            </w:pPr>
            <w:r>
              <w:rPr>
                <w:rFonts w:ascii="Times New Roman"/>
                <w:b w:val="false"/>
                <w:i w:val="false"/>
                <w:color w:val="000000"/>
                <w:sz w:val="20"/>
              </w:rPr>
              <w:t>
</w:t>
            </w:r>
            <w:r>
              <w:rPr>
                <w:rFonts w:ascii="Times New Roman"/>
                <w:b w:val="false"/>
                <w:i w:val="false"/>
                <w:color w:val="000000"/>
                <w:sz w:val="20"/>
              </w:rPr>
              <w:t>влад</w:t>
            </w:r>
          </w:p>
          <w:p>
            <w:pPr>
              <w:spacing w:after="20"/>
              <w:ind w:left="20"/>
              <w:jc w:val="both"/>
            </w:pPr>
            <w:r>
              <w:rPr>
                <w:rFonts w:ascii="Times New Roman"/>
                <w:b w:val="false"/>
                <w:i w:val="false"/>
                <w:color w:val="000000"/>
                <w:sz w:val="20"/>
              </w:rPr>
              <w:t>
ельца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4" w:id="967"/>
          <w:p>
            <w:pPr>
              <w:spacing w:after="20"/>
              <w:ind w:left="20"/>
              <w:jc w:val="both"/>
            </w:pPr>
            <w:r>
              <w:rPr>
                <w:rFonts w:ascii="Times New Roman"/>
                <w:b w:val="false"/>
                <w:i w:val="false"/>
                <w:color w:val="000000"/>
                <w:sz w:val="20"/>
              </w:rPr>
              <w:t>
Бизнес-</w:t>
            </w:r>
          </w:p>
          <w:bookmarkEnd w:id="967"/>
          <w:p>
            <w:pPr>
              <w:spacing w:after="20"/>
              <w:ind w:left="20"/>
              <w:jc w:val="both"/>
            </w:pPr>
            <w:r>
              <w:rPr>
                <w:rFonts w:ascii="Times New Roman"/>
                <w:b w:val="false"/>
                <w:i w:val="false"/>
                <w:color w:val="000000"/>
                <w:sz w:val="20"/>
              </w:rPr>
              <w:t>
</w:t>
            </w:r>
            <w:r>
              <w:rPr>
                <w:rFonts w:ascii="Times New Roman"/>
                <w:b w:val="false"/>
                <w:i w:val="false"/>
                <w:color w:val="000000"/>
                <w:sz w:val="20"/>
              </w:rPr>
              <w:t>идентиф</w:t>
            </w:r>
          </w:p>
          <w:p>
            <w:pPr>
              <w:spacing w:after="20"/>
              <w:ind w:left="20"/>
              <w:jc w:val="both"/>
            </w:pPr>
            <w:r>
              <w:rPr>
                <w:rFonts w:ascii="Times New Roman"/>
                <w:b w:val="false"/>
                <w:i w:val="false"/>
                <w:color w:val="000000"/>
                <w:sz w:val="20"/>
              </w:rPr>
              <w:t>
</w:t>
            </w:r>
            <w:r>
              <w:rPr>
                <w:rFonts w:ascii="Times New Roman"/>
                <w:b w:val="false"/>
                <w:i w:val="false"/>
                <w:color w:val="000000"/>
                <w:sz w:val="20"/>
              </w:rPr>
              <w:t>икационный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номер</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индиви</w:t>
            </w:r>
          </w:p>
          <w:p>
            <w:pPr>
              <w:spacing w:after="20"/>
              <w:ind w:left="20"/>
              <w:jc w:val="both"/>
            </w:pPr>
            <w:r>
              <w:rPr>
                <w:rFonts w:ascii="Times New Roman"/>
                <w:b w:val="false"/>
                <w:i w:val="false"/>
                <w:color w:val="000000"/>
                <w:sz w:val="20"/>
              </w:rPr>
              <w:t>
</w:t>
            </w:r>
            <w:r>
              <w:rPr>
                <w:rFonts w:ascii="Times New Roman"/>
                <w:b w:val="false"/>
                <w:i w:val="false"/>
                <w:color w:val="000000"/>
                <w:sz w:val="20"/>
              </w:rPr>
              <w:t>дуальный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идентифи</w:t>
            </w:r>
          </w:p>
          <w:p>
            <w:pPr>
              <w:spacing w:after="20"/>
              <w:ind w:left="20"/>
              <w:jc w:val="both"/>
            </w:pPr>
            <w:r>
              <w:rPr>
                <w:rFonts w:ascii="Times New Roman"/>
                <w:b w:val="false"/>
                <w:i w:val="false"/>
                <w:color w:val="000000"/>
                <w:sz w:val="20"/>
              </w:rPr>
              <w:t>
</w:t>
            </w:r>
            <w:r>
              <w:rPr>
                <w:rFonts w:ascii="Times New Roman"/>
                <w:b w:val="false"/>
                <w:i w:val="false"/>
                <w:color w:val="000000"/>
                <w:sz w:val="20"/>
              </w:rPr>
              <w:t>каци</w:t>
            </w:r>
          </w:p>
          <w:p>
            <w:pPr>
              <w:spacing w:after="20"/>
              <w:ind w:left="20"/>
              <w:jc w:val="both"/>
            </w:pPr>
            <w:r>
              <w:rPr>
                <w:rFonts w:ascii="Times New Roman"/>
                <w:b w:val="false"/>
                <w:i w:val="false"/>
                <w:color w:val="000000"/>
                <w:sz w:val="20"/>
              </w:rPr>
              <w:t>
</w:t>
            </w:r>
            <w:r>
              <w:rPr>
                <w:rFonts w:ascii="Times New Roman"/>
                <w:b w:val="false"/>
                <w:i w:val="false"/>
                <w:color w:val="000000"/>
                <w:sz w:val="20"/>
              </w:rPr>
              <w:t>онный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номер</w:t>
            </w:r>
          </w:p>
          <w:p>
            <w:pPr>
              <w:spacing w:after="20"/>
              <w:ind w:left="20"/>
              <w:jc w:val="both"/>
            </w:pPr>
            <w:r>
              <w:rPr>
                <w:rFonts w:ascii="Times New Roman"/>
                <w:b w:val="false"/>
                <w:i w:val="false"/>
                <w:color w:val="000000"/>
                <w:sz w:val="20"/>
              </w:rPr>
              <w:t>
владельца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4" w:id="968"/>
          <w:p>
            <w:pPr>
              <w:spacing w:after="20"/>
              <w:ind w:left="20"/>
              <w:jc w:val="both"/>
            </w:pPr>
            <w:r>
              <w:rPr>
                <w:rFonts w:ascii="Times New Roman"/>
                <w:b w:val="false"/>
                <w:i w:val="false"/>
                <w:color w:val="000000"/>
                <w:sz w:val="20"/>
              </w:rPr>
              <w:t>
Фамилия,</w:t>
            </w:r>
          </w:p>
          <w:bookmarkEnd w:id="968"/>
          <w:p>
            <w:pPr>
              <w:spacing w:after="20"/>
              <w:ind w:left="20"/>
              <w:jc w:val="both"/>
            </w:pPr>
            <w:r>
              <w:rPr>
                <w:rFonts w:ascii="Times New Roman"/>
                <w:b w:val="false"/>
                <w:i w:val="false"/>
                <w:color w:val="000000"/>
                <w:sz w:val="20"/>
              </w:rPr>
              <w:t>
</w:t>
            </w:r>
            <w:r>
              <w:rPr>
                <w:rFonts w:ascii="Times New Roman"/>
                <w:b w:val="false"/>
                <w:i w:val="false"/>
                <w:color w:val="000000"/>
                <w:sz w:val="20"/>
              </w:rPr>
              <w:t>имя,</w:t>
            </w:r>
          </w:p>
          <w:p>
            <w:pPr>
              <w:spacing w:after="20"/>
              <w:ind w:left="20"/>
              <w:jc w:val="both"/>
            </w:pPr>
            <w:r>
              <w:rPr>
                <w:rFonts w:ascii="Times New Roman"/>
                <w:b w:val="false"/>
                <w:i w:val="false"/>
                <w:color w:val="000000"/>
                <w:sz w:val="20"/>
              </w:rPr>
              <w:t>
</w:t>
            </w:r>
            <w:r>
              <w:rPr>
                <w:rFonts w:ascii="Times New Roman"/>
                <w:b w:val="false"/>
                <w:i w:val="false"/>
                <w:color w:val="000000"/>
                <w:sz w:val="20"/>
              </w:rPr>
              <w:t>отчество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(при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физич</w:t>
            </w:r>
          </w:p>
          <w:p>
            <w:pPr>
              <w:spacing w:after="20"/>
              <w:ind w:left="20"/>
              <w:jc w:val="both"/>
            </w:pPr>
            <w:r>
              <w:rPr>
                <w:rFonts w:ascii="Times New Roman"/>
                <w:b w:val="false"/>
                <w:i w:val="false"/>
                <w:color w:val="000000"/>
                <w:sz w:val="20"/>
              </w:rPr>
              <w:t>
</w:t>
            </w:r>
            <w:r>
              <w:rPr>
                <w:rFonts w:ascii="Times New Roman"/>
                <w:b w:val="false"/>
                <w:i w:val="false"/>
                <w:color w:val="000000"/>
                <w:sz w:val="20"/>
              </w:rPr>
              <w:t>еских</w:t>
            </w:r>
          </w:p>
          <w:p>
            <w:pPr>
              <w:spacing w:after="20"/>
              <w:ind w:left="20"/>
              <w:jc w:val="both"/>
            </w:pPr>
            <w:r>
              <w:rPr>
                <w:rFonts w:ascii="Times New Roman"/>
                <w:b w:val="false"/>
                <w:i w:val="false"/>
                <w:color w:val="000000"/>
                <w:sz w:val="20"/>
              </w:rPr>
              <w:t>
</w:t>
            </w:r>
            <w:r>
              <w:rPr>
                <w:rFonts w:ascii="Times New Roman"/>
                <w:b w:val="false"/>
                <w:i w:val="false"/>
                <w:color w:val="000000"/>
                <w:sz w:val="20"/>
              </w:rPr>
              <w:t>лиц или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w:t>
            </w:r>
          </w:p>
          <w:p>
            <w:pPr>
              <w:spacing w:after="20"/>
              <w:ind w:left="20"/>
              <w:jc w:val="both"/>
            </w:pPr>
            <w:r>
              <w:rPr>
                <w:rFonts w:ascii="Times New Roman"/>
                <w:b w:val="false"/>
                <w:i w:val="false"/>
                <w:color w:val="000000"/>
                <w:sz w:val="20"/>
              </w:rPr>
              <w:t>
</w:t>
            </w:r>
            <w:r>
              <w:rPr>
                <w:rFonts w:ascii="Times New Roman"/>
                <w:b w:val="false"/>
                <w:i w:val="false"/>
                <w:color w:val="000000"/>
                <w:sz w:val="20"/>
              </w:rPr>
              <w:t>ование юри</w:t>
            </w:r>
          </w:p>
          <w:p>
            <w:pPr>
              <w:spacing w:after="20"/>
              <w:ind w:left="20"/>
              <w:jc w:val="both"/>
            </w:pPr>
            <w:r>
              <w:rPr>
                <w:rFonts w:ascii="Times New Roman"/>
                <w:b w:val="false"/>
                <w:i w:val="false"/>
                <w:color w:val="000000"/>
                <w:sz w:val="20"/>
              </w:rPr>
              <w:t>
</w:t>
            </w:r>
            <w:r>
              <w:rPr>
                <w:rFonts w:ascii="Times New Roman"/>
                <w:b w:val="false"/>
                <w:i w:val="false"/>
                <w:color w:val="000000"/>
                <w:sz w:val="20"/>
              </w:rPr>
              <w:t>дичес</w:t>
            </w:r>
          </w:p>
          <w:p>
            <w:pPr>
              <w:spacing w:after="20"/>
              <w:ind w:left="20"/>
              <w:jc w:val="both"/>
            </w:pPr>
            <w:r>
              <w:rPr>
                <w:rFonts w:ascii="Times New Roman"/>
                <w:b w:val="false"/>
                <w:i w:val="false"/>
                <w:color w:val="000000"/>
                <w:sz w:val="20"/>
              </w:rPr>
              <w:t>
ких лиц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5" w:id="969"/>
          <w:p>
            <w:pPr>
              <w:spacing w:after="20"/>
              <w:ind w:left="20"/>
              <w:jc w:val="both"/>
            </w:pPr>
            <w:r>
              <w:rPr>
                <w:rFonts w:ascii="Times New Roman"/>
                <w:b w:val="false"/>
                <w:i w:val="false"/>
                <w:color w:val="000000"/>
                <w:sz w:val="20"/>
              </w:rPr>
              <w:t>
Численность</w:t>
            </w:r>
          </w:p>
          <w:bookmarkEnd w:id="969"/>
          <w:p>
            <w:pPr>
              <w:spacing w:after="20"/>
              <w:ind w:left="20"/>
              <w:jc w:val="both"/>
            </w:pPr>
            <w:r>
              <w:rPr>
                <w:rFonts w:ascii="Times New Roman"/>
                <w:b w:val="false"/>
                <w:i w:val="false"/>
                <w:color w:val="000000"/>
                <w:sz w:val="20"/>
              </w:rPr>
              <w:t>
</w:t>
            </w:r>
            <w:r>
              <w:rPr>
                <w:rFonts w:ascii="Times New Roman"/>
                <w:b w:val="false"/>
                <w:i w:val="false"/>
                <w:color w:val="000000"/>
                <w:sz w:val="20"/>
              </w:rPr>
              <w:t>поголовья,</w:t>
            </w:r>
          </w:p>
          <w:p>
            <w:pPr>
              <w:spacing w:after="20"/>
              <w:ind w:left="20"/>
              <w:jc w:val="both"/>
            </w:pPr>
            <w:r>
              <w:rPr>
                <w:rFonts w:ascii="Times New Roman"/>
                <w:b w:val="false"/>
                <w:i w:val="false"/>
                <w:color w:val="000000"/>
                <w:sz w:val="20"/>
              </w:rPr>
              <w:t>
голов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7" w:id="970"/>
          <w:p>
            <w:pPr>
              <w:spacing w:after="20"/>
              <w:ind w:left="20"/>
              <w:jc w:val="both"/>
            </w:pPr>
            <w:r>
              <w:rPr>
                <w:rFonts w:ascii="Times New Roman"/>
                <w:b w:val="false"/>
                <w:i w:val="false"/>
                <w:color w:val="000000"/>
                <w:sz w:val="20"/>
              </w:rPr>
              <w:t>
К</w:t>
            </w:r>
          </w:p>
          <w:bookmarkEnd w:id="970"/>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w:t>
            </w:r>
            <w:r>
              <w:rPr>
                <w:rFonts w:ascii="Times New Roman"/>
                <w:b w:val="false"/>
                <w:i w:val="false"/>
                <w:color w:val="000000"/>
                <w:sz w:val="20"/>
              </w:rPr>
              <w:t>у</w:t>
            </w:r>
          </w:p>
          <w:p>
            <w:pPr>
              <w:spacing w:after="20"/>
              <w:ind w:left="20"/>
              <w:jc w:val="both"/>
            </w:pPr>
            <w:r>
              <w:rPr>
                <w:rFonts w:ascii="Times New Roman"/>
                <w:b w:val="false"/>
                <w:i w:val="false"/>
                <w:color w:val="000000"/>
                <w:sz w:val="20"/>
              </w:rPr>
              <w:t>
</w:t>
            </w:r>
            <w:r>
              <w:rPr>
                <w:rFonts w:ascii="Times New Roman"/>
                <w:b w:val="false"/>
                <w:i w:val="false"/>
                <w:color w:val="000000"/>
                <w:sz w:val="20"/>
              </w:rPr>
              <w:t>п</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г</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г</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г</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к</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7" w:id="971"/>
          <w:p>
            <w:pPr>
              <w:spacing w:after="20"/>
              <w:ind w:left="20"/>
              <w:jc w:val="both"/>
            </w:pPr>
            <w:r>
              <w:rPr>
                <w:rFonts w:ascii="Times New Roman"/>
                <w:b w:val="false"/>
                <w:i w:val="false"/>
                <w:color w:val="000000"/>
                <w:sz w:val="20"/>
              </w:rPr>
              <w:t>
М</w:t>
            </w:r>
          </w:p>
          <w:bookmarkEnd w:id="971"/>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л</w:t>
            </w:r>
          </w:p>
          <w:p>
            <w:pPr>
              <w:spacing w:after="20"/>
              <w:ind w:left="20"/>
              <w:jc w:val="both"/>
            </w:pPr>
            <w:r>
              <w:rPr>
                <w:rFonts w:ascii="Times New Roman"/>
                <w:b w:val="false"/>
                <w:i w:val="false"/>
                <w:color w:val="000000"/>
                <w:sz w:val="20"/>
              </w:rPr>
              <w:t>
</w:t>
            </w:r>
            <w:r>
              <w:rPr>
                <w:rFonts w:ascii="Times New Roman"/>
                <w:b w:val="false"/>
                <w:i w:val="false"/>
                <w:color w:val="000000"/>
                <w:sz w:val="20"/>
              </w:rPr>
              <w:t>к</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г</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г</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то</w:t>
            </w:r>
          </w:p>
          <w:p>
            <w:pPr>
              <w:spacing w:after="20"/>
              <w:ind w:left="20"/>
              <w:jc w:val="both"/>
            </w:pPr>
            <w:r>
              <w:rPr>
                <w:rFonts w:ascii="Times New Roman"/>
                <w:b w:val="false"/>
                <w:i w:val="false"/>
                <w:color w:val="000000"/>
                <w:sz w:val="20"/>
              </w:rPr>
              <w:t>
</w:t>
            </w:r>
            <w:r>
              <w:rPr>
                <w:rFonts w:ascii="Times New Roman"/>
                <w:b w:val="false"/>
                <w:i w:val="false"/>
                <w:color w:val="000000"/>
                <w:sz w:val="20"/>
              </w:rPr>
              <w:t>г</w:t>
            </w:r>
          </w:p>
          <w:p>
            <w:pPr>
              <w:spacing w:after="20"/>
              <w:ind w:left="20"/>
              <w:jc w:val="both"/>
            </w:pPr>
            <w:r>
              <w:rPr>
                <w:rFonts w:ascii="Times New Roman"/>
                <w:b w:val="false"/>
                <w:i w:val="false"/>
                <w:color w:val="000000"/>
                <w:sz w:val="20"/>
              </w:rPr>
              <w:t>
</w:t>
            </w:r>
            <w:r>
              <w:rPr>
                <w:rFonts w:ascii="Times New Roman"/>
                <w:b w:val="false"/>
                <w:i w:val="false"/>
                <w:color w:val="000000"/>
                <w:sz w:val="20"/>
              </w:rPr>
              <w:t>о с</w:t>
            </w:r>
          </w:p>
          <w:p>
            <w:pPr>
              <w:spacing w:after="20"/>
              <w:ind w:left="20"/>
              <w:jc w:val="both"/>
            </w:pPr>
            <w:r>
              <w:rPr>
                <w:rFonts w:ascii="Times New Roman"/>
                <w:b w:val="false"/>
                <w:i w:val="false"/>
                <w:color w:val="000000"/>
                <w:sz w:val="20"/>
              </w:rPr>
              <w:t>
</w:t>
            </w:r>
            <w:r>
              <w:rPr>
                <w:rFonts w:ascii="Times New Roman"/>
                <w:b w:val="false"/>
                <w:i w:val="false"/>
                <w:color w:val="000000"/>
                <w:sz w:val="20"/>
              </w:rPr>
              <w:t>к</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4" w:id="972"/>
          <w:p>
            <w:pPr>
              <w:spacing w:after="20"/>
              <w:ind w:left="20"/>
              <w:jc w:val="both"/>
            </w:pPr>
            <w:r>
              <w:rPr>
                <w:rFonts w:ascii="Times New Roman"/>
                <w:b w:val="false"/>
                <w:i w:val="false"/>
                <w:color w:val="000000"/>
                <w:sz w:val="20"/>
              </w:rPr>
              <w:t>
Л</w:t>
            </w:r>
          </w:p>
          <w:bookmarkEnd w:id="972"/>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ш</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д</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0" w:id="973"/>
          <w:p>
            <w:pPr>
              <w:spacing w:after="20"/>
              <w:ind w:left="20"/>
              <w:jc w:val="both"/>
            </w:pPr>
            <w:r>
              <w:rPr>
                <w:rFonts w:ascii="Times New Roman"/>
                <w:b w:val="false"/>
                <w:i w:val="false"/>
                <w:color w:val="000000"/>
                <w:sz w:val="20"/>
              </w:rPr>
              <w:t>
В</w:t>
            </w:r>
          </w:p>
          <w:bookmarkEnd w:id="973"/>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w:t>
            </w:r>
            <w:r>
              <w:rPr>
                <w:rFonts w:ascii="Times New Roman"/>
                <w:b w:val="false"/>
                <w:i w:val="false"/>
                <w:color w:val="000000"/>
                <w:sz w:val="20"/>
              </w:rPr>
              <w:t>б</w:t>
            </w:r>
          </w:p>
          <w:p>
            <w:pPr>
              <w:spacing w:after="20"/>
              <w:ind w:left="20"/>
              <w:jc w:val="both"/>
            </w:pPr>
            <w:r>
              <w:rPr>
                <w:rFonts w:ascii="Times New Roman"/>
                <w:b w:val="false"/>
                <w:i w:val="false"/>
                <w:color w:val="000000"/>
                <w:sz w:val="20"/>
              </w:rPr>
              <w:t>
</w:t>
            </w:r>
            <w:r>
              <w:rPr>
                <w:rFonts w:ascii="Times New Roman"/>
                <w:b w:val="false"/>
                <w:i w:val="false"/>
                <w:color w:val="000000"/>
                <w:sz w:val="20"/>
              </w:rPr>
              <w:t>л</w:t>
            </w:r>
          </w:p>
          <w:p>
            <w:pPr>
              <w:spacing w:after="20"/>
              <w:ind w:left="20"/>
              <w:jc w:val="both"/>
            </w:pPr>
            <w:r>
              <w:rPr>
                <w:rFonts w:ascii="Times New Roman"/>
                <w:b w:val="false"/>
                <w:i w:val="false"/>
                <w:color w:val="000000"/>
                <w:sz w:val="20"/>
              </w:rPr>
              <w:t>
</w:t>
            </w:r>
            <w:r>
              <w:rPr>
                <w:rFonts w:ascii="Times New Roman"/>
                <w:b w:val="false"/>
                <w:i w:val="false"/>
                <w:color w:val="000000"/>
                <w:sz w:val="20"/>
              </w:rPr>
              <w:t>ю</w:t>
            </w:r>
          </w:p>
          <w:p>
            <w:pPr>
              <w:spacing w:after="20"/>
              <w:ind w:left="20"/>
              <w:jc w:val="both"/>
            </w:pPr>
            <w:r>
              <w:rPr>
                <w:rFonts w:ascii="Times New Roman"/>
                <w:b w:val="false"/>
                <w:i w:val="false"/>
                <w:color w:val="000000"/>
                <w:sz w:val="20"/>
              </w:rPr>
              <w:t>
</w:t>
            </w:r>
            <w:r>
              <w:rPr>
                <w:rFonts w:ascii="Times New Roman"/>
                <w:b w:val="false"/>
                <w:i w:val="false"/>
                <w:color w:val="000000"/>
                <w:sz w:val="20"/>
              </w:rPr>
              <w:t>д</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Карашенгельский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140864006705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Ахметуллаев Алмас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Карашенгельский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140164017640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Ералы Берік "Дін-Нұр"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Карашенгельский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140764011594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Байсалбаева А "Сая"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Карашенгельский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030164020013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Жолбарысов Тұңғышбек "Қият"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Карашенгельский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160764003874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Қойшыбай Қарлығаш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Карашенгельский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171064006293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Кикимова Мереке "Ұлан"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Карашенгельский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080564005806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Оңғаров Өркен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Карашенгельский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150664025433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Серимбетов Бауыржан Карлибаевич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Карашенгельский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181064036544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Сералиев Ералхан Шамилович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Карашенгельский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050264030256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Бекбаулов Бекқали "Рауан"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Карашенгельский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090664020736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Салмаев Ш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Карашенгельский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060564027180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Ай-Алтын ш/қ Жұмабай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bl>
    <w:bookmarkStart w:name="z3818" w:id="974"/>
    <w:p>
      <w:pPr>
        <w:spacing w:after="0"/>
        <w:ind w:left="0"/>
        <w:jc w:val="left"/>
      </w:pPr>
      <w:r>
        <w:rPr>
          <w:rFonts w:ascii="Times New Roman"/>
          <w:b/>
          <w:i w:val="false"/>
          <w:color w:val="000000"/>
        </w:rPr>
        <w:t xml:space="preserve"> Таблица 2. Данные о количестве гуртов, отар, табунов, сформированных по видам и половозрастным группам сельскохозяйственных животных</w:t>
      </w:r>
    </w:p>
    <w:bookmarkEnd w:id="9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9" w:id="975"/>
          <w:p>
            <w:pPr>
              <w:spacing w:after="20"/>
              <w:ind w:left="20"/>
              <w:jc w:val="both"/>
            </w:pPr>
            <w:r>
              <w:rPr>
                <w:rFonts w:ascii="Times New Roman"/>
                <w:b w:val="false"/>
                <w:i w:val="false"/>
                <w:color w:val="000000"/>
                <w:sz w:val="20"/>
              </w:rPr>
              <w:t>
Код поселка, села,</w:t>
            </w:r>
          </w:p>
          <w:bookmarkEnd w:id="975"/>
          <w:p>
            <w:pPr>
              <w:spacing w:after="20"/>
              <w:ind w:left="20"/>
              <w:jc w:val="both"/>
            </w:pPr>
            <w:r>
              <w:rPr>
                <w:rFonts w:ascii="Times New Roman"/>
                <w:b w:val="false"/>
                <w:i w:val="false"/>
                <w:color w:val="000000"/>
                <w:sz w:val="20"/>
              </w:rPr>
              <w:t>
</w:t>
            </w:r>
            <w:r>
              <w:rPr>
                <w:rFonts w:ascii="Times New Roman"/>
                <w:b w:val="false"/>
                <w:i w:val="false"/>
                <w:color w:val="000000"/>
                <w:sz w:val="20"/>
              </w:rPr>
              <w:t>сельского округа</w:t>
            </w:r>
          </w:p>
          <w:p>
            <w:pPr>
              <w:spacing w:after="20"/>
              <w:ind w:left="20"/>
              <w:jc w:val="both"/>
            </w:pPr>
            <w:r>
              <w:rPr>
                <w:rFonts w:ascii="Times New Roman"/>
                <w:b w:val="false"/>
                <w:i w:val="false"/>
                <w:color w:val="000000"/>
                <w:sz w:val="20"/>
              </w:rPr>
              <w:t>
</w:t>
            </w:r>
            <w:r>
              <w:rPr>
                <w:rFonts w:ascii="Times New Roman"/>
                <w:b w:val="false"/>
                <w:i w:val="false"/>
                <w:color w:val="000000"/>
                <w:sz w:val="20"/>
              </w:rPr>
              <w:t>по классификатору</w:t>
            </w:r>
          </w:p>
          <w:p>
            <w:pPr>
              <w:spacing w:after="20"/>
              <w:ind w:left="20"/>
              <w:jc w:val="both"/>
            </w:pPr>
            <w:r>
              <w:rPr>
                <w:rFonts w:ascii="Times New Roman"/>
                <w:b w:val="false"/>
                <w:i w:val="false"/>
                <w:color w:val="000000"/>
                <w:sz w:val="20"/>
              </w:rPr>
              <w:t>
</w:t>
            </w:r>
            <w:r>
              <w:rPr>
                <w:rFonts w:ascii="Times New Roman"/>
                <w:b w:val="false"/>
                <w:i w:val="false"/>
                <w:color w:val="000000"/>
                <w:sz w:val="20"/>
              </w:rPr>
              <w:t>административно-</w:t>
            </w:r>
          </w:p>
          <w:p>
            <w:pPr>
              <w:spacing w:after="20"/>
              <w:ind w:left="20"/>
              <w:jc w:val="both"/>
            </w:pPr>
            <w:r>
              <w:rPr>
                <w:rFonts w:ascii="Times New Roman"/>
                <w:b w:val="false"/>
                <w:i w:val="false"/>
                <w:color w:val="000000"/>
                <w:sz w:val="20"/>
              </w:rPr>
              <w:t>
</w:t>
            </w:r>
            <w:r>
              <w:rPr>
                <w:rFonts w:ascii="Times New Roman"/>
                <w:b w:val="false"/>
                <w:i w:val="false"/>
                <w:color w:val="000000"/>
                <w:sz w:val="20"/>
              </w:rPr>
              <w:t>территориальных</w:t>
            </w:r>
          </w:p>
          <w:p>
            <w:pPr>
              <w:spacing w:after="20"/>
              <w:ind w:left="20"/>
              <w:jc w:val="both"/>
            </w:pPr>
            <w:r>
              <w:rPr>
                <w:rFonts w:ascii="Times New Roman"/>
                <w:b w:val="false"/>
                <w:i w:val="false"/>
                <w:color w:val="000000"/>
                <w:sz w:val="20"/>
              </w:rPr>
              <w:t>
объектов</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4" w:id="976"/>
          <w:p>
            <w:pPr>
              <w:spacing w:after="20"/>
              <w:ind w:left="20"/>
              <w:jc w:val="both"/>
            </w:pPr>
            <w:r>
              <w:rPr>
                <w:rFonts w:ascii="Times New Roman"/>
                <w:b w:val="false"/>
                <w:i w:val="false"/>
                <w:color w:val="000000"/>
                <w:sz w:val="20"/>
              </w:rPr>
              <w:t>
Наи</w:t>
            </w:r>
          </w:p>
          <w:bookmarkEnd w:id="976"/>
          <w:p>
            <w:pPr>
              <w:spacing w:after="20"/>
              <w:ind w:left="20"/>
              <w:jc w:val="both"/>
            </w:pPr>
            <w:r>
              <w:rPr>
                <w:rFonts w:ascii="Times New Roman"/>
                <w:b w:val="false"/>
                <w:i w:val="false"/>
                <w:color w:val="000000"/>
                <w:sz w:val="20"/>
              </w:rPr>
              <w:t>
</w:t>
            </w:r>
            <w:r>
              <w:rPr>
                <w:rFonts w:ascii="Times New Roman"/>
                <w:b w:val="false"/>
                <w:i w:val="false"/>
                <w:color w:val="000000"/>
                <w:sz w:val="20"/>
              </w:rPr>
              <w:t>мен</w:t>
            </w:r>
          </w:p>
          <w:p>
            <w:pPr>
              <w:spacing w:after="20"/>
              <w:ind w:left="20"/>
              <w:jc w:val="both"/>
            </w:pPr>
            <w:r>
              <w:rPr>
                <w:rFonts w:ascii="Times New Roman"/>
                <w:b w:val="false"/>
                <w:i w:val="false"/>
                <w:color w:val="000000"/>
                <w:sz w:val="20"/>
              </w:rPr>
              <w:t>
</w:t>
            </w:r>
            <w:r>
              <w:rPr>
                <w:rFonts w:ascii="Times New Roman"/>
                <w:b w:val="false"/>
                <w:i w:val="false"/>
                <w:color w:val="000000"/>
                <w:sz w:val="20"/>
              </w:rPr>
              <w:t>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пос</w:t>
            </w:r>
          </w:p>
          <w:p>
            <w:pPr>
              <w:spacing w:after="20"/>
              <w:ind w:left="20"/>
              <w:jc w:val="both"/>
            </w:pPr>
            <w:r>
              <w:rPr>
                <w:rFonts w:ascii="Times New Roman"/>
                <w:b w:val="false"/>
                <w:i w:val="false"/>
                <w:color w:val="000000"/>
                <w:sz w:val="20"/>
              </w:rPr>
              <w:t>
</w:t>
            </w:r>
            <w:r>
              <w:rPr>
                <w:rFonts w:ascii="Times New Roman"/>
                <w:b w:val="false"/>
                <w:i w:val="false"/>
                <w:color w:val="000000"/>
                <w:sz w:val="20"/>
              </w:rPr>
              <w:t>елка,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w:t>
            </w:r>
          </w:p>
          <w:p>
            <w:pPr>
              <w:spacing w:after="20"/>
              <w:ind w:left="20"/>
              <w:jc w:val="both"/>
            </w:pPr>
            <w:r>
              <w:rPr>
                <w:rFonts w:ascii="Times New Roman"/>
                <w:b w:val="false"/>
                <w:i w:val="false"/>
                <w:color w:val="000000"/>
                <w:sz w:val="20"/>
              </w:rPr>
              <w:t>
</w:t>
            </w:r>
            <w:r>
              <w:rPr>
                <w:rFonts w:ascii="Times New Roman"/>
                <w:b w:val="false"/>
                <w:i w:val="false"/>
                <w:color w:val="000000"/>
                <w:sz w:val="20"/>
              </w:rPr>
              <w:t>ского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окр</w:t>
            </w:r>
          </w:p>
          <w:p>
            <w:pPr>
              <w:spacing w:after="20"/>
              <w:ind w:left="20"/>
              <w:jc w:val="both"/>
            </w:pPr>
            <w:r>
              <w:rPr>
                <w:rFonts w:ascii="Times New Roman"/>
                <w:b w:val="false"/>
                <w:i w:val="false"/>
                <w:color w:val="000000"/>
                <w:sz w:val="20"/>
              </w:rPr>
              <w:t>
уга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гуртов, отар, табунов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Крупного рогатого скота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Мелкого рогатого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4" w:id="977"/>
          <w:p>
            <w:pPr>
              <w:spacing w:after="20"/>
              <w:ind w:left="20"/>
              <w:jc w:val="both"/>
            </w:pPr>
            <w:r>
              <w:rPr>
                <w:rFonts w:ascii="Times New Roman"/>
                <w:b w:val="false"/>
                <w:i w:val="false"/>
                <w:color w:val="000000"/>
                <w:sz w:val="20"/>
              </w:rPr>
              <w:t>
б</w:t>
            </w:r>
          </w:p>
          <w:bookmarkEnd w:id="977"/>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к</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8" w:id="978"/>
          <w:p>
            <w:pPr>
              <w:spacing w:after="20"/>
              <w:ind w:left="20"/>
              <w:jc w:val="both"/>
            </w:pPr>
            <w:r>
              <w:rPr>
                <w:rFonts w:ascii="Times New Roman"/>
                <w:b w:val="false"/>
                <w:i w:val="false"/>
                <w:color w:val="000000"/>
                <w:sz w:val="20"/>
              </w:rPr>
              <w:t>
кор</w:t>
            </w:r>
          </w:p>
          <w:bookmarkEnd w:id="978"/>
          <w:p>
            <w:pPr>
              <w:spacing w:after="20"/>
              <w:ind w:left="20"/>
              <w:jc w:val="both"/>
            </w:pPr>
            <w:r>
              <w:rPr>
                <w:rFonts w:ascii="Times New Roman"/>
                <w:b w:val="false"/>
                <w:i w:val="false"/>
                <w:color w:val="000000"/>
                <w:sz w:val="20"/>
              </w:rPr>
              <w:t>
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9" w:id="979"/>
          <w:p>
            <w:pPr>
              <w:spacing w:after="20"/>
              <w:ind w:left="20"/>
              <w:jc w:val="both"/>
            </w:pPr>
            <w:r>
              <w:rPr>
                <w:rFonts w:ascii="Times New Roman"/>
                <w:b w:val="false"/>
                <w:i w:val="false"/>
                <w:color w:val="000000"/>
                <w:sz w:val="20"/>
              </w:rPr>
              <w:t>
т</w:t>
            </w:r>
          </w:p>
          <w:bookmarkEnd w:id="979"/>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л</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3" w:id="980"/>
          <w:p>
            <w:pPr>
              <w:spacing w:after="20"/>
              <w:ind w:left="20"/>
              <w:jc w:val="both"/>
            </w:pPr>
            <w:r>
              <w:rPr>
                <w:rFonts w:ascii="Times New Roman"/>
                <w:b w:val="false"/>
                <w:i w:val="false"/>
                <w:color w:val="000000"/>
                <w:sz w:val="20"/>
              </w:rPr>
              <w:t>
бы</w:t>
            </w:r>
          </w:p>
          <w:bookmarkEnd w:id="980"/>
          <w:p>
            <w:pPr>
              <w:spacing w:after="20"/>
              <w:ind w:left="20"/>
              <w:jc w:val="both"/>
            </w:pPr>
            <w:r>
              <w:rPr>
                <w:rFonts w:ascii="Times New Roman"/>
                <w:b w:val="false"/>
                <w:i w:val="false"/>
                <w:color w:val="000000"/>
                <w:sz w:val="20"/>
              </w:rPr>
              <w:t>
</w:t>
            </w:r>
            <w:r>
              <w:rPr>
                <w:rFonts w:ascii="Times New Roman"/>
                <w:b w:val="false"/>
                <w:i w:val="false"/>
                <w:color w:val="000000"/>
                <w:sz w:val="20"/>
              </w:rPr>
              <w:t>чко</w:t>
            </w:r>
          </w:p>
          <w:p>
            <w:pPr>
              <w:spacing w:after="20"/>
              <w:ind w:left="20"/>
              <w:jc w:val="both"/>
            </w:pPr>
            <w:r>
              <w:rPr>
                <w:rFonts w:ascii="Times New Roman"/>
                <w:b w:val="false"/>
                <w:i w:val="false"/>
                <w:color w:val="000000"/>
                <w:sz w:val="20"/>
              </w:rPr>
              <w:t>
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5" w:id="981"/>
          <w:p>
            <w:pPr>
              <w:spacing w:after="20"/>
              <w:ind w:left="20"/>
              <w:jc w:val="both"/>
            </w:pPr>
            <w:r>
              <w:rPr>
                <w:rFonts w:ascii="Times New Roman"/>
                <w:b w:val="false"/>
                <w:i w:val="false"/>
                <w:color w:val="000000"/>
                <w:sz w:val="20"/>
              </w:rPr>
              <w:t>
ов</w:t>
            </w:r>
          </w:p>
          <w:bookmarkEnd w:id="981"/>
          <w:p>
            <w:pPr>
              <w:spacing w:after="20"/>
              <w:ind w:left="20"/>
              <w:jc w:val="both"/>
            </w:pPr>
            <w:r>
              <w:rPr>
                <w:rFonts w:ascii="Times New Roman"/>
                <w:b w:val="false"/>
                <w:i w:val="false"/>
                <w:color w:val="000000"/>
                <w:sz w:val="20"/>
              </w:rPr>
              <w:t>
</w:t>
            </w:r>
            <w:r>
              <w:rPr>
                <w:rFonts w:ascii="Times New Roman"/>
                <w:b w:val="false"/>
                <w:i w:val="false"/>
                <w:color w:val="000000"/>
                <w:sz w:val="20"/>
              </w:rPr>
              <w:t>ец</w:t>
            </w:r>
          </w:p>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w:t>
            </w:r>
            <w:r>
              <w:rPr>
                <w:rFonts w:ascii="Times New Roman"/>
                <w:b w:val="false"/>
                <w:i w:val="false"/>
                <w:color w:val="000000"/>
                <w:sz w:val="20"/>
              </w:rPr>
              <w:t>ко</w:t>
            </w:r>
          </w:p>
          <w:p>
            <w:pPr>
              <w:spacing w:after="20"/>
              <w:ind w:left="20"/>
              <w:jc w:val="both"/>
            </w:pPr>
            <w:r>
              <w:rPr>
                <w:rFonts w:ascii="Times New Roman"/>
                <w:b w:val="false"/>
                <w:i w:val="false"/>
                <w:color w:val="000000"/>
                <w:sz w:val="20"/>
              </w:rPr>
              <w:t>
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9" w:id="982"/>
          <w:p>
            <w:pPr>
              <w:spacing w:after="20"/>
              <w:ind w:left="20"/>
              <w:jc w:val="both"/>
            </w:pPr>
            <w:r>
              <w:rPr>
                <w:rFonts w:ascii="Times New Roman"/>
                <w:b w:val="false"/>
                <w:i w:val="false"/>
                <w:color w:val="000000"/>
                <w:sz w:val="20"/>
              </w:rPr>
              <w:t>
моло</w:t>
            </w:r>
          </w:p>
          <w:bookmarkEnd w:id="982"/>
          <w:p>
            <w:pPr>
              <w:spacing w:after="20"/>
              <w:ind w:left="20"/>
              <w:jc w:val="both"/>
            </w:pPr>
            <w:r>
              <w:rPr>
                <w:rFonts w:ascii="Times New Roman"/>
                <w:b w:val="false"/>
                <w:i w:val="false"/>
                <w:color w:val="000000"/>
                <w:sz w:val="20"/>
              </w:rPr>
              <w:t>
</w:t>
            </w:r>
            <w:r>
              <w:rPr>
                <w:rFonts w:ascii="Times New Roman"/>
                <w:b w:val="false"/>
                <w:i w:val="false"/>
                <w:color w:val="000000"/>
                <w:sz w:val="20"/>
              </w:rPr>
              <w:t>дняка</w:t>
            </w:r>
          </w:p>
          <w:p>
            <w:pPr>
              <w:spacing w:after="20"/>
              <w:ind w:left="20"/>
              <w:jc w:val="both"/>
            </w:pPr>
            <w:r>
              <w:rPr>
                <w:rFonts w:ascii="Times New Roman"/>
                <w:b w:val="false"/>
                <w:i w:val="false"/>
                <w:color w:val="000000"/>
                <w:sz w:val="20"/>
              </w:rPr>
              <w:t>
</w:t>
            </w:r>
            <w:r>
              <w:rPr>
                <w:rFonts w:ascii="Times New Roman"/>
                <w:b w:val="false"/>
                <w:i w:val="false"/>
                <w:color w:val="000000"/>
                <w:sz w:val="20"/>
              </w:rPr>
              <w:t>(ярок,</w:t>
            </w:r>
          </w:p>
          <w:p>
            <w:pPr>
              <w:spacing w:after="20"/>
              <w:ind w:left="20"/>
              <w:jc w:val="both"/>
            </w:pPr>
            <w:r>
              <w:rPr>
                <w:rFonts w:ascii="Times New Roman"/>
                <w:b w:val="false"/>
                <w:i w:val="false"/>
                <w:color w:val="000000"/>
                <w:sz w:val="20"/>
              </w:rPr>
              <w:t>
</w:t>
            </w:r>
            <w:r>
              <w:rPr>
                <w:rFonts w:ascii="Times New Roman"/>
                <w:b w:val="false"/>
                <w:i w:val="false"/>
                <w:color w:val="000000"/>
                <w:sz w:val="20"/>
              </w:rPr>
              <w:t>козо</w:t>
            </w:r>
          </w:p>
          <w:p>
            <w:pPr>
              <w:spacing w:after="20"/>
              <w:ind w:left="20"/>
              <w:jc w:val="both"/>
            </w:pPr>
            <w:r>
              <w:rPr>
                <w:rFonts w:ascii="Times New Roman"/>
                <w:b w:val="false"/>
                <w:i w:val="false"/>
                <w:color w:val="000000"/>
                <w:sz w:val="20"/>
              </w:rPr>
              <w:t>
чек)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3" w:id="983"/>
          <w:p>
            <w:pPr>
              <w:spacing w:after="20"/>
              <w:ind w:left="20"/>
              <w:jc w:val="both"/>
            </w:pPr>
            <w:r>
              <w:rPr>
                <w:rFonts w:ascii="Times New Roman"/>
                <w:b w:val="false"/>
                <w:i w:val="false"/>
                <w:color w:val="000000"/>
                <w:sz w:val="20"/>
              </w:rPr>
              <w:t>
мол</w:t>
            </w:r>
          </w:p>
          <w:bookmarkEnd w:id="983"/>
          <w:p>
            <w:pPr>
              <w:spacing w:after="20"/>
              <w:ind w:left="20"/>
              <w:jc w:val="both"/>
            </w:pPr>
            <w:r>
              <w:rPr>
                <w:rFonts w:ascii="Times New Roman"/>
                <w:b w:val="false"/>
                <w:i w:val="false"/>
                <w:color w:val="000000"/>
                <w:sz w:val="20"/>
              </w:rPr>
              <w:t>
</w:t>
            </w:r>
            <w:r>
              <w:rPr>
                <w:rFonts w:ascii="Times New Roman"/>
                <w:b w:val="false"/>
                <w:i w:val="false"/>
                <w:color w:val="000000"/>
                <w:sz w:val="20"/>
              </w:rPr>
              <w:t>одн</w:t>
            </w:r>
          </w:p>
          <w:p>
            <w:pPr>
              <w:spacing w:after="20"/>
              <w:ind w:left="20"/>
              <w:jc w:val="both"/>
            </w:pPr>
            <w:r>
              <w:rPr>
                <w:rFonts w:ascii="Times New Roman"/>
                <w:b w:val="false"/>
                <w:i w:val="false"/>
                <w:color w:val="000000"/>
                <w:sz w:val="20"/>
              </w:rPr>
              <w:t>
</w:t>
            </w:r>
            <w:r>
              <w:rPr>
                <w:rFonts w:ascii="Times New Roman"/>
                <w:b w:val="false"/>
                <w:i w:val="false"/>
                <w:color w:val="000000"/>
                <w:sz w:val="20"/>
              </w:rPr>
              <w:t>яка,</w:t>
            </w:r>
          </w:p>
          <w:p>
            <w:pPr>
              <w:spacing w:after="20"/>
              <w:ind w:left="20"/>
              <w:jc w:val="both"/>
            </w:pPr>
            <w:r>
              <w:rPr>
                <w:rFonts w:ascii="Times New Roman"/>
                <w:b w:val="false"/>
                <w:i w:val="false"/>
                <w:color w:val="000000"/>
                <w:sz w:val="20"/>
              </w:rPr>
              <w:t>
</w:t>
            </w:r>
            <w:r>
              <w:rPr>
                <w:rFonts w:ascii="Times New Roman"/>
                <w:b w:val="false"/>
                <w:i w:val="false"/>
                <w:color w:val="000000"/>
                <w:sz w:val="20"/>
              </w:rPr>
              <w:t>(бар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анч</w:t>
            </w:r>
          </w:p>
          <w:p>
            <w:pPr>
              <w:spacing w:after="20"/>
              <w:ind w:left="20"/>
              <w:jc w:val="both"/>
            </w:pPr>
            <w:r>
              <w:rPr>
                <w:rFonts w:ascii="Times New Roman"/>
                <w:b w:val="false"/>
                <w:i w:val="false"/>
                <w:color w:val="000000"/>
                <w:sz w:val="20"/>
              </w:rPr>
              <w:t>
</w:t>
            </w:r>
            <w:r>
              <w:rPr>
                <w:rFonts w:ascii="Times New Roman"/>
                <w:b w:val="false"/>
                <w:i w:val="false"/>
                <w:color w:val="000000"/>
                <w:sz w:val="20"/>
              </w:rPr>
              <w:t>ик</w:t>
            </w:r>
          </w:p>
          <w:p>
            <w:pPr>
              <w:spacing w:after="20"/>
              <w:ind w:left="20"/>
              <w:jc w:val="both"/>
            </w:pPr>
            <w:r>
              <w:rPr>
                <w:rFonts w:ascii="Times New Roman"/>
                <w:b w:val="false"/>
                <w:i w:val="false"/>
                <w:color w:val="000000"/>
                <w:sz w:val="20"/>
              </w:rPr>
              <w:t>
</w:t>
            </w:r>
            <w:r>
              <w:rPr>
                <w:rFonts w:ascii="Times New Roman"/>
                <w:b w:val="false"/>
                <w:i w:val="false"/>
                <w:color w:val="000000"/>
                <w:sz w:val="20"/>
              </w:rPr>
              <w:t>ов,</w:t>
            </w:r>
          </w:p>
          <w:p>
            <w:pPr>
              <w:spacing w:after="20"/>
              <w:ind w:left="20"/>
              <w:jc w:val="both"/>
            </w:pPr>
            <w:r>
              <w:rPr>
                <w:rFonts w:ascii="Times New Roman"/>
                <w:b w:val="false"/>
                <w:i w:val="false"/>
                <w:color w:val="000000"/>
                <w:sz w:val="20"/>
              </w:rPr>
              <w:t>
</w:t>
            </w:r>
            <w:r>
              <w:rPr>
                <w:rFonts w:ascii="Times New Roman"/>
                <w:b w:val="false"/>
                <w:i w:val="false"/>
                <w:color w:val="000000"/>
                <w:sz w:val="20"/>
              </w:rPr>
              <w:t>коз</w:t>
            </w:r>
          </w:p>
          <w:p>
            <w:pPr>
              <w:spacing w:after="20"/>
              <w:ind w:left="20"/>
              <w:jc w:val="both"/>
            </w:pPr>
            <w:r>
              <w:rPr>
                <w:rFonts w:ascii="Times New Roman"/>
                <w:b w:val="false"/>
                <w:i w:val="false"/>
                <w:color w:val="000000"/>
                <w:sz w:val="20"/>
              </w:rPr>
              <w:t>
</w:t>
            </w:r>
            <w:r>
              <w:rPr>
                <w:rFonts w:ascii="Times New Roman"/>
                <w:b w:val="false"/>
                <w:i w:val="false"/>
                <w:color w:val="000000"/>
                <w:sz w:val="20"/>
              </w:rPr>
              <w:t>лик</w:t>
            </w:r>
          </w:p>
          <w:p>
            <w:pPr>
              <w:spacing w:after="20"/>
              <w:ind w:left="20"/>
              <w:jc w:val="both"/>
            </w:pPr>
            <w:r>
              <w:rPr>
                <w:rFonts w:ascii="Times New Roman"/>
                <w:b w:val="false"/>
                <w:i w:val="false"/>
                <w:color w:val="000000"/>
                <w:sz w:val="20"/>
              </w:rPr>
              <w:t>
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2" w:id="984"/>
          <w:p>
            <w:pPr>
              <w:spacing w:after="20"/>
              <w:ind w:left="20"/>
              <w:jc w:val="both"/>
            </w:pPr>
            <w:r>
              <w:rPr>
                <w:rFonts w:ascii="Times New Roman"/>
                <w:b w:val="false"/>
                <w:i w:val="false"/>
                <w:color w:val="000000"/>
                <w:sz w:val="20"/>
              </w:rPr>
              <w:t>
жер</w:t>
            </w:r>
          </w:p>
          <w:bookmarkEnd w:id="984"/>
          <w:p>
            <w:pPr>
              <w:spacing w:after="20"/>
              <w:ind w:left="20"/>
              <w:jc w:val="both"/>
            </w:pPr>
            <w:r>
              <w:rPr>
                <w:rFonts w:ascii="Times New Roman"/>
                <w:b w:val="false"/>
                <w:i w:val="false"/>
                <w:color w:val="000000"/>
                <w:sz w:val="20"/>
              </w:rPr>
              <w:t>
</w:t>
            </w:r>
            <w:r>
              <w:rPr>
                <w:rFonts w:ascii="Times New Roman"/>
                <w:b w:val="false"/>
                <w:i w:val="false"/>
                <w:color w:val="000000"/>
                <w:sz w:val="20"/>
              </w:rPr>
              <w:t>ебц</w:t>
            </w:r>
          </w:p>
          <w:p>
            <w:pPr>
              <w:spacing w:after="20"/>
              <w:ind w:left="20"/>
              <w:jc w:val="both"/>
            </w:pPr>
            <w:r>
              <w:rPr>
                <w:rFonts w:ascii="Times New Roman"/>
                <w:b w:val="false"/>
                <w:i w:val="false"/>
                <w:color w:val="000000"/>
                <w:sz w:val="20"/>
              </w:rPr>
              <w:t>
</w:t>
            </w:r>
            <w:r>
              <w:rPr>
                <w:rFonts w:ascii="Times New Roman"/>
                <w:b w:val="false"/>
                <w:i w:val="false"/>
                <w:color w:val="000000"/>
                <w:sz w:val="20"/>
              </w:rPr>
              <w:t>ов,</w:t>
            </w:r>
          </w:p>
          <w:p>
            <w:pPr>
              <w:spacing w:after="20"/>
              <w:ind w:left="20"/>
              <w:jc w:val="both"/>
            </w:pPr>
            <w:r>
              <w:rPr>
                <w:rFonts w:ascii="Times New Roman"/>
                <w:b w:val="false"/>
                <w:i w:val="false"/>
                <w:color w:val="000000"/>
                <w:sz w:val="20"/>
              </w:rPr>
              <w:t>
</w:t>
            </w:r>
            <w:r>
              <w:rPr>
                <w:rFonts w:ascii="Times New Roman"/>
                <w:b w:val="false"/>
                <w:i w:val="false"/>
                <w:color w:val="000000"/>
                <w:sz w:val="20"/>
              </w:rPr>
              <w:t>коб</w:t>
            </w:r>
          </w:p>
          <w:p>
            <w:pPr>
              <w:spacing w:after="20"/>
              <w:ind w:left="20"/>
              <w:jc w:val="both"/>
            </w:pPr>
            <w:r>
              <w:rPr>
                <w:rFonts w:ascii="Times New Roman"/>
                <w:b w:val="false"/>
                <w:i w:val="false"/>
                <w:color w:val="000000"/>
                <w:sz w:val="20"/>
              </w:rPr>
              <w:t>
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6" w:id="985"/>
          <w:p>
            <w:pPr>
              <w:spacing w:after="20"/>
              <w:ind w:left="20"/>
              <w:jc w:val="both"/>
            </w:pPr>
            <w:r>
              <w:rPr>
                <w:rFonts w:ascii="Times New Roman"/>
                <w:b w:val="false"/>
                <w:i w:val="false"/>
                <w:color w:val="000000"/>
                <w:sz w:val="20"/>
              </w:rPr>
              <w:t>
моло</w:t>
            </w:r>
          </w:p>
          <w:bookmarkEnd w:id="985"/>
          <w:p>
            <w:pPr>
              <w:spacing w:after="20"/>
              <w:ind w:left="20"/>
              <w:jc w:val="both"/>
            </w:pPr>
            <w:r>
              <w:rPr>
                <w:rFonts w:ascii="Times New Roman"/>
                <w:b w:val="false"/>
                <w:i w:val="false"/>
                <w:color w:val="000000"/>
                <w:sz w:val="20"/>
              </w:rPr>
              <w:t>
дняка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7" w:id="986"/>
          <w:p>
            <w:pPr>
              <w:spacing w:after="20"/>
              <w:ind w:left="20"/>
              <w:jc w:val="both"/>
            </w:pPr>
            <w:r>
              <w:rPr>
                <w:rFonts w:ascii="Times New Roman"/>
                <w:b w:val="false"/>
                <w:i w:val="false"/>
                <w:color w:val="000000"/>
                <w:sz w:val="20"/>
              </w:rPr>
              <w:t>
вер</w:t>
            </w:r>
          </w:p>
          <w:bookmarkEnd w:id="986"/>
          <w:p>
            <w:pPr>
              <w:spacing w:after="20"/>
              <w:ind w:left="20"/>
              <w:jc w:val="both"/>
            </w:pPr>
            <w:r>
              <w:rPr>
                <w:rFonts w:ascii="Times New Roman"/>
                <w:b w:val="false"/>
                <w:i w:val="false"/>
                <w:color w:val="000000"/>
                <w:sz w:val="20"/>
              </w:rPr>
              <w:t>
</w:t>
            </w:r>
            <w:r>
              <w:rPr>
                <w:rFonts w:ascii="Times New Roman"/>
                <w:b w:val="false"/>
                <w:i w:val="false"/>
                <w:color w:val="000000"/>
                <w:sz w:val="20"/>
              </w:rPr>
              <w:t>блю</w:t>
            </w:r>
          </w:p>
          <w:p>
            <w:pPr>
              <w:spacing w:after="20"/>
              <w:ind w:left="20"/>
              <w:jc w:val="both"/>
            </w:pPr>
            <w:r>
              <w:rPr>
                <w:rFonts w:ascii="Times New Roman"/>
                <w:b w:val="false"/>
                <w:i w:val="false"/>
                <w:color w:val="000000"/>
                <w:sz w:val="20"/>
              </w:rPr>
              <w:t>
дов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9" w:id="987"/>
          <w:p>
            <w:pPr>
              <w:spacing w:after="20"/>
              <w:ind w:left="20"/>
              <w:jc w:val="both"/>
            </w:pPr>
            <w:r>
              <w:rPr>
                <w:rFonts w:ascii="Times New Roman"/>
                <w:b w:val="false"/>
                <w:i w:val="false"/>
                <w:color w:val="000000"/>
                <w:sz w:val="20"/>
              </w:rPr>
              <w:t>
м</w:t>
            </w:r>
          </w:p>
          <w:bookmarkEnd w:id="987"/>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л</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д</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w:t>
            </w:r>
            <w:r>
              <w:rPr>
                <w:rFonts w:ascii="Times New Roman"/>
                <w:b w:val="false"/>
                <w:i w:val="false"/>
                <w:color w:val="000000"/>
                <w:sz w:val="20"/>
              </w:rPr>
              <w:t>я</w:t>
            </w:r>
          </w:p>
          <w:p>
            <w:pPr>
              <w:spacing w:after="20"/>
              <w:ind w:left="20"/>
              <w:jc w:val="both"/>
            </w:pPr>
            <w:r>
              <w:rPr>
                <w:rFonts w:ascii="Times New Roman"/>
                <w:b w:val="false"/>
                <w:i w:val="false"/>
                <w:color w:val="000000"/>
                <w:sz w:val="20"/>
              </w:rPr>
              <w:t>
</w:t>
            </w:r>
            <w:r>
              <w:rPr>
                <w:rFonts w:ascii="Times New Roman"/>
                <w:b w:val="false"/>
                <w:i w:val="false"/>
                <w:color w:val="000000"/>
                <w:sz w:val="20"/>
              </w:rPr>
              <w:t>к</w:t>
            </w:r>
          </w:p>
          <w:p>
            <w:pPr>
              <w:spacing w:after="20"/>
              <w:ind w:left="20"/>
              <w:jc w:val="both"/>
            </w:pPr>
            <w:r>
              <w:rPr>
                <w:rFonts w:ascii="Times New Roman"/>
                <w:b w:val="false"/>
                <w:i w:val="false"/>
                <w:color w:val="000000"/>
                <w:sz w:val="20"/>
              </w:rPr>
              <w:t>
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7" w:id="988"/>
          <w:p>
            <w:pPr>
              <w:spacing w:after="20"/>
              <w:ind w:left="20"/>
              <w:jc w:val="both"/>
            </w:pPr>
            <w:r>
              <w:rPr>
                <w:rFonts w:ascii="Times New Roman"/>
                <w:b w:val="false"/>
                <w:i w:val="false"/>
                <w:color w:val="000000"/>
                <w:sz w:val="20"/>
              </w:rPr>
              <w:t>
Карашенгельский</w:t>
            </w:r>
          </w:p>
          <w:bookmarkEnd w:id="988"/>
          <w:p>
            <w:pPr>
              <w:spacing w:after="20"/>
              <w:ind w:left="20"/>
              <w:jc w:val="both"/>
            </w:pPr>
            <w:r>
              <w:rPr>
                <w:rFonts w:ascii="Times New Roman"/>
                <w:b w:val="false"/>
                <w:i w:val="false"/>
                <w:color w:val="000000"/>
                <w:sz w:val="20"/>
              </w:rPr>
              <w:t>
сельский округ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3878" w:id="989"/>
    <w:p>
      <w:pPr>
        <w:spacing w:after="0"/>
        <w:ind w:left="0"/>
        <w:jc w:val="left"/>
      </w:pPr>
      <w:r>
        <w:rPr>
          <w:rFonts w:ascii="Times New Roman"/>
          <w:b/>
          <w:i w:val="false"/>
          <w:color w:val="000000"/>
        </w:rPr>
        <w:t xml:space="preserve"> Таблица 3. Сведения о численности поголовья сельскохозяйственных животных для выпаса на отгонных пастбищах</w:t>
      </w:r>
    </w:p>
    <w:bookmarkEnd w:id="9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поселка, села, сельского округа по классификатору административно-территориальных объектов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поселка, села, сельского округа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поголовья, голов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Крупного рогатого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Мелкого рогатого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личного подворья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сельскохозяйственных товаропроизводителей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личного подворья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сельскохозяйственных товаропроизводителей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личного подворья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сельскохозяйственных товаропроизводителей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личного подворья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сельскохозяйственных товаропроизводителей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Карашенгельский сельский округ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79" w:id="990"/>
    <w:p>
      <w:pPr>
        <w:spacing w:after="0"/>
        <w:ind w:left="0"/>
        <w:jc w:val="both"/>
      </w:pPr>
      <w:r>
        <w:rPr>
          <w:rFonts w:ascii="Times New Roman"/>
          <w:b w:val="false"/>
          <w:i w:val="false"/>
          <w:color w:val="000000"/>
          <w:sz w:val="28"/>
        </w:rPr>
        <w:t>
      Наименование КГУ "Аппарат акима Карашенгельского сельского округа"</w:t>
      </w:r>
    </w:p>
    <w:bookmarkEnd w:id="990"/>
    <w:bookmarkStart w:name="z3880" w:id="991"/>
    <w:p>
      <w:pPr>
        <w:spacing w:after="0"/>
        <w:ind w:left="0"/>
        <w:jc w:val="both"/>
      </w:pPr>
      <w:r>
        <w:rPr>
          <w:rFonts w:ascii="Times New Roman"/>
          <w:b w:val="false"/>
          <w:i w:val="false"/>
          <w:color w:val="000000"/>
          <w:sz w:val="28"/>
        </w:rPr>
        <w:t>
      Адрес село Жалантос батыра, улица А. Ыбырай №16</w:t>
      </w:r>
    </w:p>
    <w:bookmarkEnd w:id="991"/>
    <w:bookmarkStart w:name="z3881" w:id="992"/>
    <w:p>
      <w:pPr>
        <w:spacing w:after="0"/>
        <w:ind w:left="0"/>
        <w:jc w:val="both"/>
      </w:pPr>
      <w:r>
        <w:rPr>
          <w:rFonts w:ascii="Times New Roman"/>
          <w:b w:val="false"/>
          <w:i w:val="false"/>
          <w:color w:val="000000"/>
          <w:sz w:val="28"/>
        </w:rPr>
        <w:t>
      Телефон 8 (72438) 25-4-21</w:t>
      </w:r>
    </w:p>
    <w:bookmarkEnd w:id="992"/>
    <w:bookmarkStart w:name="z3882" w:id="993"/>
    <w:p>
      <w:pPr>
        <w:spacing w:after="0"/>
        <w:ind w:left="0"/>
        <w:jc w:val="both"/>
      </w:pPr>
      <w:r>
        <w:rPr>
          <w:rFonts w:ascii="Times New Roman"/>
          <w:b w:val="false"/>
          <w:i w:val="false"/>
          <w:color w:val="000000"/>
          <w:sz w:val="28"/>
        </w:rPr>
        <w:t>
      Адрес электронной почты Akimkarashengel@mail.ru</w:t>
      </w:r>
    </w:p>
    <w:bookmarkEnd w:id="993"/>
    <w:bookmarkStart w:name="z3883" w:id="994"/>
    <w:p>
      <w:pPr>
        <w:spacing w:after="0"/>
        <w:ind w:left="0"/>
        <w:jc w:val="both"/>
      </w:pPr>
      <w:r>
        <w:rPr>
          <w:rFonts w:ascii="Times New Roman"/>
          <w:b w:val="false"/>
          <w:i w:val="false"/>
          <w:color w:val="000000"/>
          <w:sz w:val="28"/>
        </w:rPr>
        <w:t>
      Руководитель или лицо,</w:t>
      </w:r>
    </w:p>
    <w:bookmarkEnd w:id="994"/>
    <w:bookmarkStart w:name="z3884" w:id="995"/>
    <w:p>
      <w:pPr>
        <w:spacing w:after="0"/>
        <w:ind w:left="0"/>
        <w:jc w:val="both"/>
      </w:pPr>
      <w:r>
        <w:rPr>
          <w:rFonts w:ascii="Times New Roman"/>
          <w:b w:val="false"/>
          <w:i w:val="false"/>
          <w:color w:val="000000"/>
          <w:sz w:val="28"/>
        </w:rPr>
        <w:t>
      исполняющее его обязанности Қожантаев Шоқан Жанахметұлы (фамилия, имя, отчество (при его наличии))</w:t>
      </w:r>
    </w:p>
    <w:bookmarkEnd w:id="9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По селского округа Карашенгелский</w:t>
            </w:r>
            <w:r>
              <w:br/>
            </w:r>
            <w:r>
              <w:rPr>
                <w:rFonts w:ascii="Times New Roman"/>
                <w:b w:val="false"/>
                <w:i w:val="false"/>
                <w:color w:val="000000"/>
                <w:sz w:val="20"/>
              </w:rPr>
              <w:t xml:space="preserve">2025 – за 2029 год управление </w:t>
            </w:r>
            <w:r>
              <w:br/>
            </w:r>
            <w:r>
              <w:rPr>
                <w:rFonts w:ascii="Times New Roman"/>
                <w:b w:val="false"/>
                <w:i w:val="false"/>
                <w:color w:val="000000"/>
                <w:sz w:val="20"/>
              </w:rPr>
              <w:t xml:space="preserve"> пастбищами и по их</w:t>
            </w:r>
            <w:r>
              <w:br/>
            </w:r>
            <w:r>
              <w:rPr>
                <w:rFonts w:ascii="Times New Roman"/>
                <w:b w:val="false"/>
                <w:i w:val="false"/>
                <w:color w:val="000000"/>
                <w:sz w:val="20"/>
              </w:rPr>
              <w:t>использованию типовой план</w:t>
            </w:r>
          </w:p>
        </w:tc>
      </w:tr>
    </w:tbl>
    <w:bookmarkStart w:name="z3886" w:id="996"/>
    <w:p>
      <w:pPr>
        <w:spacing w:after="0"/>
        <w:ind w:left="0"/>
        <w:jc w:val="left"/>
      </w:pPr>
      <w:r>
        <w:rPr>
          <w:rFonts w:ascii="Times New Roman"/>
          <w:b/>
          <w:i w:val="false"/>
          <w:color w:val="000000"/>
        </w:rPr>
        <w:t xml:space="preserve"> Рекомендуемые схемы пастбищеоборотов</w:t>
      </w:r>
    </w:p>
    <w:bookmarkEnd w:id="9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участков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весенний сезон</w:t>
            </w:r>
          </w:p>
        </w:tc>
      </w:tr>
    </w:tbl>
    <w:bookmarkStart w:name="z3887" w:id="997"/>
    <w:p>
      <w:pPr>
        <w:spacing w:after="0"/>
        <w:ind w:left="0"/>
        <w:jc w:val="both"/>
      </w:pPr>
      <w:r>
        <w:rPr>
          <w:rFonts w:ascii="Times New Roman"/>
          <w:b w:val="false"/>
          <w:i w:val="false"/>
          <w:color w:val="000000"/>
          <w:sz w:val="28"/>
        </w:rPr>
        <w:t>
      Информация о ветеринарно-санитарых обьектах</w:t>
      </w:r>
    </w:p>
    <w:bookmarkEnd w:id="9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Ветеринарные пункты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купания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осеменения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Скотомогильники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Карашенгельский сельский округ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По селского округа Кумжиекский</w:t>
            </w:r>
            <w:r>
              <w:br/>
            </w:r>
            <w:r>
              <w:rPr>
                <w:rFonts w:ascii="Times New Roman"/>
                <w:b w:val="false"/>
                <w:i w:val="false"/>
                <w:color w:val="000000"/>
                <w:sz w:val="20"/>
              </w:rPr>
              <w:t xml:space="preserve">2025 – за 2029 год управление </w:t>
            </w:r>
            <w:r>
              <w:br/>
            </w:r>
            <w:r>
              <w:rPr>
                <w:rFonts w:ascii="Times New Roman"/>
                <w:b w:val="false"/>
                <w:i w:val="false"/>
                <w:color w:val="000000"/>
                <w:sz w:val="20"/>
              </w:rPr>
              <w:t xml:space="preserve"> пастбищами и по их</w:t>
            </w:r>
            <w:r>
              <w:br/>
            </w:r>
            <w:r>
              <w:rPr>
                <w:rFonts w:ascii="Times New Roman"/>
                <w:b w:val="false"/>
                <w:i w:val="false"/>
                <w:color w:val="000000"/>
                <w:sz w:val="20"/>
              </w:rPr>
              <w:t>использованию типовой план</w:t>
            </w:r>
          </w:p>
        </w:tc>
      </w:tr>
    </w:tbl>
    <w:bookmarkStart w:name="z3889" w:id="998"/>
    <w:p>
      <w:pPr>
        <w:spacing w:after="0"/>
        <w:ind w:left="0"/>
        <w:jc w:val="left"/>
      </w:pPr>
      <w:r>
        <w:rPr>
          <w:rFonts w:ascii="Times New Roman"/>
          <w:b/>
          <w:i w:val="false"/>
          <w:color w:val="000000"/>
        </w:rPr>
        <w:t xml:space="preserve"> Данные земельного баланса региона и информационной системы государственного земельного кадастра</w:t>
      </w:r>
    </w:p>
    <w:bookmarkEnd w:id="998"/>
    <w:bookmarkStart w:name="z3890" w:id="999"/>
    <w:p>
      <w:pPr>
        <w:spacing w:after="0"/>
        <w:ind w:left="0"/>
        <w:jc w:val="left"/>
      </w:pPr>
      <w:r>
        <w:rPr>
          <w:rFonts w:ascii="Times New Roman"/>
          <w:b/>
          <w:i w:val="false"/>
          <w:color w:val="000000"/>
        </w:rPr>
        <w:t xml:space="preserve"> Таблица 1. Распределение пастбищ по категориям земель Казалинского района, тысяч гектаров</w:t>
      </w:r>
    </w:p>
    <w:bookmarkEnd w:id="9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сельских округов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классификатора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земель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земель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сельскохозяйственного назначения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населенных пунктов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1" w:id="1000"/>
          <w:p>
            <w:pPr>
              <w:spacing w:after="20"/>
              <w:ind w:left="20"/>
              <w:jc w:val="both"/>
            </w:pPr>
            <w:r>
              <w:rPr>
                <w:rFonts w:ascii="Times New Roman"/>
                <w:b w:val="false"/>
                <w:i w:val="false"/>
                <w:color w:val="000000"/>
                <w:sz w:val="20"/>
              </w:rPr>
              <w:t>
промышлен</w:t>
            </w:r>
          </w:p>
          <w:bookmarkEnd w:id="1000"/>
          <w:p>
            <w:pPr>
              <w:spacing w:after="20"/>
              <w:ind w:left="20"/>
              <w:jc w:val="both"/>
            </w:pPr>
            <w:r>
              <w:rPr>
                <w:rFonts w:ascii="Times New Roman"/>
                <w:b w:val="false"/>
                <w:i w:val="false"/>
                <w:color w:val="000000"/>
                <w:sz w:val="20"/>
              </w:rPr>
              <w:t>
ности, транспорта, связи и иного не сельскохозяйственного назначения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охраняемых природных территорий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лесного фонда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водного фонда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892" w:id="1001"/>
    <w:p>
      <w:pPr>
        <w:spacing w:after="0"/>
        <w:ind w:left="0"/>
        <w:jc w:val="left"/>
      </w:pPr>
      <w:r>
        <w:rPr>
          <w:rFonts w:ascii="Times New Roman"/>
          <w:b/>
          <w:i w:val="false"/>
          <w:color w:val="000000"/>
        </w:rPr>
        <w:t xml:space="preserve">  Таблица 2. Распределение пастбищ населенного пункта, тысяч гектаров</w:t>
      </w:r>
    </w:p>
    <w:bookmarkEnd w:id="10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3" w:id="1002"/>
          <w:p>
            <w:pPr>
              <w:spacing w:after="20"/>
              <w:ind w:left="20"/>
              <w:jc w:val="both"/>
            </w:pPr>
            <w:r>
              <w:rPr>
                <w:rFonts w:ascii="Times New Roman"/>
                <w:b w:val="false"/>
                <w:i w:val="false"/>
                <w:color w:val="000000"/>
                <w:sz w:val="20"/>
              </w:rPr>
              <w:t>
Наиме</w:t>
            </w:r>
          </w:p>
          <w:bookmarkEnd w:id="1002"/>
          <w:p>
            <w:pPr>
              <w:spacing w:after="20"/>
              <w:ind w:left="20"/>
              <w:jc w:val="both"/>
            </w:pPr>
            <w:r>
              <w:rPr>
                <w:rFonts w:ascii="Times New Roman"/>
                <w:b w:val="false"/>
                <w:i w:val="false"/>
                <w:color w:val="000000"/>
                <w:sz w:val="20"/>
              </w:rPr>
              <w:t>
нование сельского округа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4" w:id="1003"/>
          <w:p>
            <w:pPr>
              <w:spacing w:after="20"/>
              <w:ind w:left="20"/>
              <w:jc w:val="both"/>
            </w:pPr>
            <w:r>
              <w:rPr>
                <w:rFonts w:ascii="Times New Roman"/>
                <w:b w:val="false"/>
                <w:i w:val="false"/>
                <w:color w:val="000000"/>
                <w:sz w:val="20"/>
              </w:rPr>
              <w:t>
Код</w:t>
            </w:r>
          </w:p>
          <w:bookmarkEnd w:id="1003"/>
          <w:p>
            <w:pPr>
              <w:spacing w:after="20"/>
              <w:ind w:left="20"/>
              <w:jc w:val="both"/>
            </w:pPr>
            <w:r>
              <w:rPr>
                <w:rFonts w:ascii="Times New Roman"/>
                <w:b w:val="false"/>
                <w:i w:val="false"/>
                <w:color w:val="000000"/>
                <w:sz w:val="20"/>
              </w:rPr>
              <w:t>
</w:t>
            </w:r>
            <w:r>
              <w:rPr>
                <w:rFonts w:ascii="Times New Roman"/>
                <w:b w:val="false"/>
                <w:i w:val="false"/>
                <w:color w:val="000000"/>
                <w:sz w:val="20"/>
              </w:rPr>
              <w:t>классифи</w:t>
            </w:r>
          </w:p>
          <w:p>
            <w:pPr>
              <w:spacing w:after="20"/>
              <w:ind w:left="20"/>
              <w:jc w:val="both"/>
            </w:pPr>
            <w:r>
              <w:rPr>
                <w:rFonts w:ascii="Times New Roman"/>
                <w:b w:val="false"/>
                <w:i w:val="false"/>
                <w:color w:val="000000"/>
                <w:sz w:val="20"/>
              </w:rPr>
              <w:t>
</w:t>
            </w:r>
            <w:r>
              <w:rPr>
                <w:rFonts w:ascii="Times New Roman"/>
                <w:b w:val="false"/>
                <w:i w:val="false"/>
                <w:color w:val="000000"/>
                <w:sz w:val="20"/>
              </w:rPr>
              <w:t>катора админи</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стративно-</w:t>
            </w:r>
          </w:p>
          <w:p>
            <w:pPr>
              <w:spacing w:after="20"/>
              <w:ind w:left="20"/>
              <w:jc w:val="both"/>
            </w:pPr>
            <w:r>
              <w:rPr>
                <w:rFonts w:ascii="Times New Roman"/>
                <w:b w:val="false"/>
                <w:i w:val="false"/>
                <w:color w:val="000000"/>
                <w:sz w:val="20"/>
              </w:rPr>
              <w:t>
</w:t>
            </w:r>
            <w:r>
              <w:rPr>
                <w:rFonts w:ascii="Times New Roman"/>
                <w:b w:val="false"/>
                <w:i w:val="false"/>
                <w:color w:val="000000"/>
                <w:sz w:val="20"/>
              </w:rPr>
              <w:t>территор</w:t>
            </w:r>
          </w:p>
          <w:p>
            <w:pPr>
              <w:spacing w:after="20"/>
              <w:ind w:left="20"/>
              <w:jc w:val="both"/>
            </w:pPr>
            <w:r>
              <w:rPr>
                <w:rFonts w:ascii="Times New Roman"/>
                <w:b w:val="false"/>
                <w:i w:val="false"/>
                <w:color w:val="000000"/>
                <w:sz w:val="20"/>
              </w:rPr>
              <w:t>
иальных объектов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9" w:id="1004"/>
          <w:p>
            <w:pPr>
              <w:spacing w:after="20"/>
              <w:ind w:left="20"/>
              <w:jc w:val="both"/>
            </w:pPr>
            <w:r>
              <w:rPr>
                <w:rFonts w:ascii="Times New Roman"/>
                <w:b w:val="false"/>
                <w:i w:val="false"/>
                <w:color w:val="000000"/>
                <w:sz w:val="20"/>
              </w:rPr>
              <w:t>
Наиме</w:t>
            </w:r>
          </w:p>
          <w:bookmarkEnd w:id="1004"/>
          <w:p>
            <w:pPr>
              <w:spacing w:after="20"/>
              <w:ind w:left="20"/>
              <w:jc w:val="both"/>
            </w:pPr>
            <w:r>
              <w:rPr>
                <w:rFonts w:ascii="Times New Roman"/>
                <w:b w:val="false"/>
                <w:i w:val="false"/>
                <w:color w:val="000000"/>
                <w:sz w:val="20"/>
              </w:rPr>
              <w:t>
</w:t>
            </w:r>
            <w:r>
              <w:rPr>
                <w:rFonts w:ascii="Times New Roman"/>
                <w:b w:val="false"/>
                <w:i w:val="false"/>
                <w:color w:val="000000"/>
                <w:sz w:val="20"/>
              </w:rPr>
              <w:t>нование населе</w:t>
            </w:r>
          </w:p>
          <w:p>
            <w:pPr>
              <w:spacing w:after="20"/>
              <w:ind w:left="20"/>
              <w:jc w:val="both"/>
            </w:pPr>
            <w:r>
              <w:rPr>
                <w:rFonts w:ascii="Times New Roman"/>
                <w:b w:val="false"/>
                <w:i w:val="false"/>
                <w:color w:val="000000"/>
                <w:sz w:val="20"/>
              </w:rPr>
              <w:t>
нного пункта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1" w:id="1005"/>
          <w:p>
            <w:pPr>
              <w:spacing w:after="20"/>
              <w:ind w:left="20"/>
              <w:jc w:val="both"/>
            </w:pPr>
            <w:r>
              <w:rPr>
                <w:rFonts w:ascii="Times New Roman"/>
                <w:b w:val="false"/>
                <w:i w:val="false"/>
                <w:color w:val="000000"/>
                <w:sz w:val="20"/>
              </w:rPr>
              <w:t>
Общая</w:t>
            </w:r>
          </w:p>
          <w:bookmarkEnd w:id="1005"/>
          <w:p>
            <w:pPr>
              <w:spacing w:after="20"/>
              <w:ind w:left="20"/>
              <w:jc w:val="both"/>
            </w:pPr>
            <w:r>
              <w:rPr>
                <w:rFonts w:ascii="Times New Roman"/>
                <w:b w:val="false"/>
                <w:i w:val="false"/>
                <w:color w:val="000000"/>
                <w:sz w:val="20"/>
              </w:rPr>
              <w:t>
</w:t>
            </w:r>
            <w:r>
              <w:rPr>
                <w:rFonts w:ascii="Times New Roman"/>
                <w:b w:val="false"/>
                <w:i w:val="false"/>
                <w:color w:val="000000"/>
                <w:sz w:val="20"/>
              </w:rPr>
              <w:t>площадь пастбищ,</w:t>
            </w:r>
          </w:p>
          <w:p>
            <w:pPr>
              <w:spacing w:after="20"/>
              <w:ind w:left="20"/>
              <w:jc w:val="both"/>
            </w:pPr>
            <w:r>
              <w:rPr>
                <w:rFonts w:ascii="Times New Roman"/>
                <w:b w:val="false"/>
                <w:i w:val="false"/>
                <w:color w:val="000000"/>
                <w:sz w:val="20"/>
              </w:rPr>
              <w:t>
тысяч гектаров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и виды пастбищ</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3" w:id="1006"/>
          <w:p>
            <w:pPr>
              <w:spacing w:after="20"/>
              <w:ind w:left="20"/>
              <w:jc w:val="both"/>
            </w:pPr>
            <w:r>
              <w:rPr>
                <w:rFonts w:ascii="Times New Roman"/>
                <w:b w:val="false"/>
                <w:i w:val="false"/>
                <w:color w:val="000000"/>
                <w:sz w:val="20"/>
              </w:rPr>
              <w:t>
предназ</w:t>
            </w:r>
          </w:p>
          <w:bookmarkEnd w:id="1006"/>
          <w:p>
            <w:pPr>
              <w:spacing w:after="20"/>
              <w:ind w:left="20"/>
              <w:jc w:val="both"/>
            </w:pPr>
            <w:r>
              <w:rPr>
                <w:rFonts w:ascii="Times New Roman"/>
                <w:b w:val="false"/>
                <w:i w:val="false"/>
                <w:color w:val="000000"/>
                <w:sz w:val="20"/>
              </w:rPr>
              <w:t>
</w:t>
            </w:r>
            <w:r>
              <w:rPr>
                <w:rFonts w:ascii="Times New Roman"/>
                <w:b w:val="false"/>
                <w:i w:val="false"/>
                <w:color w:val="000000"/>
                <w:sz w:val="20"/>
              </w:rPr>
              <w:t>наченные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удовлет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ворения нужд</w:t>
            </w:r>
          </w:p>
          <w:p>
            <w:pPr>
              <w:spacing w:after="20"/>
              <w:ind w:left="20"/>
              <w:jc w:val="both"/>
            </w:pPr>
            <w:r>
              <w:rPr>
                <w:rFonts w:ascii="Times New Roman"/>
                <w:b w:val="false"/>
                <w:i w:val="false"/>
                <w:color w:val="000000"/>
                <w:sz w:val="20"/>
              </w:rPr>
              <w:t>
</w:t>
            </w:r>
            <w:r>
              <w:rPr>
                <w:rFonts w:ascii="Times New Roman"/>
                <w:b w:val="false"/>
                <w:i w:val="false"/>
                <w:color w:val="000000"/>
                <w:sz w:val="20"/>
              </w:rPr>
              <w:t>населения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 выпасу сельскохозяй</w:t>
            </w:r>
          </w:p>
          <w:p>
            <w:pPr>
              <w:spacing w:after="20"/>
              <w:ind w:left="20"/>
              <w:jc w:val="both"/>
            </w:pPr>
            <w:r>
              <w:rPr>
                <w:rFonts w:ascii="Times New Roman"/>
                <w:b w:val="false"/>
                <w:i w:val="false"/>
                <w:color w:val="000000"/>
                <w:sz w:val="20"/>
              </w:rPr>
              <w:t>
</w:t>
            </w:r>
            <w:r>
              <w:rPr>
                <w:rFonts w:ascii="Times New Roman"/>
                <w:b w:val="false"/>
                <w:i w:val="false"/>
                <w:color w:val="000000"/>
                <w:sz w:val="20"/>
              </w:rPr>
              <w:t>ственных животных</w:t>
            </w:r>
          </w:p>
          <w:p>
            <w:pPr>
              <w:spacing w:after="20"/>
              <w:ind w:left="20"/>
              <w:jc w:val="both"/>
            </w:pPr>
            <w:r>
              <w:rPr>
                <w:rFonts w:ascii="Times New Roman"/>
                <w:b w:val="false"/>
                <w:i w:val="false"/>
                <w:color w:val="000000"/>
                <w:sz w:val="20"/>
              </w:rPr>
              <w:t>
личного подворья, тысяч гектаров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общественные, тысяч гектаров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отгонные, тысяч гектаров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сезонные, тысяч гектаров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аридные, тысяч гектаров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культурные, тысяч гектаров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Примова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10" w:id="1007"/>
    <w:p>
      <w:pPr>
        <w:spacing w:after="0"/>
        <w:ind w:left="0"/>
        <w:jc w:val="left"/>
      </w:pPr>
      <w:r>
        <w:rPr>
          <w:rFonts w:ascii="Times New Roman"/>
          <w:b/>
          <w:i w:val="false"/>
          <w:color w:val="000000"/>
        </w:rPr>
        <w:t xml:space="preserve">  Таблица 3. Сведения о собственниках и землепользователях на основании правоустанавливающих и идентификационных документов на земельный участок</w:t>
      </w:r>
    </w:p>
    <w:bookmarkEnd w:id="10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собственников, землепользователей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номер/индивидуальный идентификационный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пастбищ, тысяч гектаров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"Димаш Байғабылов"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211264004938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"Өтебас"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220764027994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"Салықбай Ата"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220164011222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"Жанқожа"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210864018947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"Шарапат 2"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210664026118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"Мансур"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230264024061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"Алтаев Еркін"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070164026298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10-150-024-000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"Жақыпбек"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220764044518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"Жанзира"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210364018641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Жарек"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080864002149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"Абсент"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220264019281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180564019807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211164025739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060264035596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220264028326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"Бекжан Нұрсұлтан"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160464009004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131164001417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10-150-024-000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Нұр"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220264023213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160964011119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"Бақ-Дәулет"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220564033005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"Матай Ата"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220764027954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"Енсепбаев Абдирхан"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130664034074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10-150-024-000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"Ақниет"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220464034074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"Мұхамбетжан"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220764026143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 Ата"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141064001227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"Мергенбай"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240164011731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"Жеткер"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230164000536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"Жалғасбай"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191064008799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"Мортық"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140464024872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10-150-024-000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"Батырбай"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190364023989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"Жанайбек"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140464001209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10-150-024-000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"Мырзагулов Жасулан"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211264030005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 2"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030164018537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190164015891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"Темірқазық"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220264030004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050360015373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"Ильясов Алмас"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070364029567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"Мейірімжан Мейірбек"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150964018085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"Исмайлов Сержан"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050264029584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"Ақниет"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190464034115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"Қалниязов Нұрболат"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160364020804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"Камбаров Канжарбек"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220164007501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"Сенім-2"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171064020160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"Жумашов Мейрамбек"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130764021538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"Берекет"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231264012477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"Нұрила"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230964042540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"Бекзат"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151164003952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"Қуантқан"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211064032718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"Кузенбаева Зинегуль"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661002401480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"Заманхан"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030164018705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"Сәрсенбай Базаркүл"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030164017658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"Манас"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160864022280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"Аян-3"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060964023359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"Ақтілек"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080264023181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"Медеубаева Орманкүл"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080764018121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"Елжан"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020622501383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130664012468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10-150-024-000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 Ата"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120164014533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"Сартай батыр"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181064021176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"Бекнұр"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040364070990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"Жүгініс"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240364012182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"Қияқтыбас"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040360015539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"Айтуған Нұрислам"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220764026123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"С.Пусурманов"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060264035615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"Ақатай"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030164019347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190364000088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030164018626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"Серимов Кенес"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091164016396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"Сермаханов Думан"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030164019971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"Смайлов Онталап"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171064023174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"Сүгіралиев Жолдыбек"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120164007451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"Танжанов Малик"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061164025934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"Б.Телишов"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050864021040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10-150-024-000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Сыдық"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030164018884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030864034782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220164007571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"Үмбетов Болат"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180364020546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"Унитаев Марат"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080364008586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10-150-024-000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"Төртқұдық"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070564029069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"Әби"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130464015673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10-150-024-000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"Шындалиев Серик"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1312640069270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030160005731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10-150-038-086 10-150-038-085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"Райс"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151064019201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"Қартабаев Абу"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030164019327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10-150-038-666 10-150-038-127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"Шәміл"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221264043861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"Құлшаров Сайлау"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160464020516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"Құлшаров Өтеғұл"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110764012389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"Алтайыр"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1403640151460001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bookmarkStart w:name="z3911" w:id="1008"/>
    <w:p>
      <w:pPr>
        <w:spacing w:after="0"/>
        <w:ind w:left="0"/>
        <w:jc w:val="left"/>
      </w:pPr>
      <w:r>
        <w:rPr>
          <w:rFonts w:ascii="Times New Roman"/>
          <w:b/>
          <w:i w:val="false"/>
          <w:color w:val="000000"/>
        </w:rPr>
        <w:t xml:space="preserve"> Таблица 4. Распределение пастбищ</w:t>
      </w:r>
    </w:p>
    <w:bookmarkEnd w:id="10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2" w:id="1009"/>
          <w:p>
            <w:pPr>
              <w:spacing w:after="20"/>
              <w:ind w:left="20"/>
              <w:jc w:val="both"/>
            </w:pPr>
            <w:r>
              <w:rPr>
                <w:rFonts w:ascii="Times New Roman"/>
                <w:b w:val="false"/>
                <w:i w:val="false"/>
                <w:color w:val="000000"/>
                <w:sz w:val="20"/>
              </w:rPr>
              <w:t>
Наиме</w:t>
            </w:r>
          </w:p>
          <w:bookmarkEnd w:id="1009"/>
          <w:p>
            <w:pPr>
              <w:spacing w:after="20"/>
              <w:ind w:left="20"/>
              <w:jc w:val="both"/>
            </w:pPr>
            <w:r>
              <w:rPr>
                <w:rFonts w:ascii="Times New Roman"/>
                <w:b w:val="false"/>
                <w:i w:val="false"/>
                <w:color w:val="000000"/>
                <w:sz w:val="20"/>
              </w:rPr>
              <w:t>
нование сельского округа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3" w:id="1010"/>
          <w:p>
            <w:pPr>
              <w:spacing w:after="20"/>
              <w:ind w:left="20"/>
              <w:jc w:val="both"/>
            </w:pPr>
            <w:r>
              <w:rPr>
                <w:rFonts w:ascii="Times New Roman"/>
                <w:b w:val="false"/>
                <w:i w:val="false"/>
                <w:color w:val="000000"/>
                <w:sz w:val="20"/>
              </w:rPr>
              <w:t>
Код класси</w:t>
            </w:r>
          </w:p>
          <w:bookmarkEnd w:id="1010"/>
          <w:p>
            <w:pPr>
              <w:spacing w:after="20"/>
              <w:ind w:left="20"/>
              <w:jc w:val="both"/>
            </w:pPr>
            <w:r>
              <w:rPr>
                <w:rFonts w:ascii="Times New Roman"/>
                <w:b w:val="false"/>
                <w:i w:val="false"/>
                <w:color w:val="000000"/>
                <w:sz w:val="20"/>
              </w:rPr>
              <w:t>
</w:t>
            </w:r>
            <w:r>
              <w:rPr>
                <w:rFonts w:ascii="Times New Roman"/>
                <w:b w:val="false"/>
                <w:i w:val="false"/>
                <w:color w:val="000000"/>
                <w:sz w:val="20"/>
              </w:rPr>
              <w:t>фикатора админи</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стративно-территори</w:t>
            </w:r>
          </w:p>
          <w:p>
            <w:pPr>
              <w:spacing w:after="20"/>
              <w:ind w:left="20"/>
              <w:jc w:val="both"/>
            </w:pPr>
            <w:r>
              <w:rPr>
                <w:rFonts w:ascii="Times New Roman"/>
                <w:b w:val="false"/>
                <w:i w:val="false"/>
                <w:color w:val="000000"/>
                <w:sz w:val="20"/>
              </w:rPr>
              <w:t>
альных объектов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6" w:id="1011"/>
          <w:p>
            <w:pPr>
              <w:spacing w:after="20"/>
              <w:ind w:left="20"/>
              <w:jc w:val="both"/>
            </w:pPr>
            <w:r>
              <w:rPr>
                <w:rFonts w:ascii="Times New Roman"/>
                <w:b w:val="false"/>
                <w:i w:val="false"/>
                <w:color w:val="000000"/>
                <w:sz w:val="20"/>
              </w:rPr>
              <w:t>
Наиме</w:t>
            </w:r>
          </w:p>
          <w:bookmarkEnd w:id="1011"/>
          <w:p>
            <w:pPr>
              <w:spacing w:after="20"/>
              <w:ind w:left="20"/>
              <w:jc w:val="both"/>
            </w:pPr>
            <w:r>
              <w:rPr>
                <w:rFonts w:ascii="Times New Roman"/>
                <w:b w:val="false"/>
                <w:i w:val="false"/>
                <w:color w:val="000000"/>
                <w:sz w:val="20"/>
              </w:rPr>
              <w:t>
</w:t>
            </w:r>
            <w:r>
              <w:rPr>
                <w:rFonts w:ascii="Times New Roman"/>
                <w:b w:val="false"/>
                <w:i w:val="false"/>
                <w:color w:val="000000"/>
                <w:sz w:val="20"/>
              </w:rPr>
              <w:t>нование населе</w:t>
            </w:r>
          </w:p>
          <w:p>
            <w:pPr>
              <w:spacing w:after="20"/>
              <w:ind w:left="20"/>
              <w:jc w:val="both"/>
            </w:pPr>
            <w:r>
              <w:rPr>
                <w:rFonts w:ascii="Times New Roman"/>
                <w:b w:val="false"/>
                <w:i w:val="false"/>
                <w:color w:val="000000"/>
                <w:sz w:val="20"/>
              </w:rPr>
              <w:t>
нного пункта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Необходимая площадь пастбищ для сельскохозяйственных животных, тысяч гектаров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8" w:id="1012"/>
          <w:p>
            <w:pPr>
              <w:spacing w:after="20"/>
              <w:ind w:left="20"/>
              <w:jc w:val="both"/>
            </w:pPr>
            <w:r>
              <w:rPr>
                <w:rFonts w:ascii="Times New Roman"/>
                <w:b w:val="false"/>
                <w:i w:val="false"/>
                <w:color w:val="000000"/>
                <w:sz w:val="20"/>
              </w:rPr>
              <w:t>
Площадь</w:t>
            </w:r>
          </w:p>
          <w:bookmarkEnd w:id="1012"/>
          <w:p>
            <w:pPr>
              <w:spacing w:after="20"/>
              <w:ind w:left="20"/>
              <w:jc w:val="both"/>
            </w:pPr>
            <w:r>
              <w:rPr>
                <w:rFonts w:ascii="Times New Roman"/>
                <w:b w:val="false"/>
                <w:i w:val="false"/>
                <w:color w:val="000000"/>
                <w:sz w:val="20"/>
              </w:rPr>
              <w:t>
</w:t>
            </w:r>
            <w:r>
              <w:rPr>
                <w:rFonts w:ascii="Times New Roman"/>
                <w:b w:val="false"/>
                <w:i w:val="false"/>
                <w:color w:val="000000"/>
                <w:sz w:val="20"/>
              </w:rPr>
              <w:t>общест</w:t>
            </w:r>
          </w:p>
          <w:p>
            <w:pPr>
              <w:spacing w:after="20"/>
              <w:ind w:left="20"/>
              <w:jc w:val="both"/>
            </w:pPr>
            <w:r>
              <w:rPr>
                <w:rFonts w:ascii="Times New Roman"/>
                <w:b w:val="false"/>
                <w:i w:val="false"/>
                <w:color w:val="000000"/>
                <w:sz w:val="20"/>
              </w:rPr>
              <w:t>
</w:t>
            </w:r>
            <w:r>
              <w:rPr>
                <w:rFonts w:ascii="Times New Roman"/>
                <w:b w:val="false"/>
                <w:i w:val="false"/>
                <w:color w:val="000000"/>
                <w:sz w:val="20"/>
              </w:rPr>
              <w:t>венных пастбищ,</w:t>
            </w:r>
          </w:p>
          <w:p>
            <w:pPr>
              <w:spacing w:after="20"/>
              <w:ind w:left="20"/>
              <w:jc w:val="both"/>
            </w:pPr>
            <w:r>
              <w:rPr>
                <w:rFonts w:ascii="Times New Roman"/>
                <w:b w:val="false"/>
                <w:i w:val="false"/>
                <w:color w:val="000000"/>
                <w:sz w:val="20"/>
              </w:rPr>
              <w:t>
тысяч гектаров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1" w:id="1013"/>
          <w:p>
            <w:pPr>
              <w:spacing w:after="20"/>
              <w:ind w:left="20"/>
              <w:jc w:val="both"/>
            </w:pPr>
            <w:r>
              <w:rPr>
                <w:rFonts w:ascii="Times New Roman"/>
                <w:b w:val="false"/>
                <w:i w:val="false"/>
                <w:color w:val="000000"/>
                <w:sz w:val="20"/>
              </w:rPr>
              <w:t>
Площадь</w:t>
            </w:r>
          </w:p>
          <w:bookmarkEnd w:id="1013"/>
          <w:p>
            <w:pPr>
              <w:spacing w:after="20"/>
              <w:ind w:left="20"/>
              <w:jc w:val="both"/>
            </w:pPr>
            <w:r>
              <w:rPr>
                <w:rFonts w:ascii="Times New Roman"/>
                <w:b w:val="false"/>
                <w:i w:val="false"/>
                <w:color w:val="000000"/>
                <w:sz w:val="20"/>
              </w:rPr>
              <w:t>
</w:t>
            </w:r>
            <w:r>
              <w:rPr>
                <w:rFonts w:ascii="Times New Roman"/>
                <w:b w:val="false"/>
                <w:i w:val="false"/>
                <w:color w:val="000000"/>
                <w:sz w:val="20"/>
              </w:rPr>
              <w:t>отгонных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пастбищ,</w:t>
            </w:r>
          </w:p>
          <w:p>
            <w:pPr>
              <w:spacing w:after="20"/>
              <w:ind w:left="20"/>
              <w:jc w:val="both"/>
            </w:pPr>
            <w:r>
              <w:rPr>
                <w:rFonts w:ascii="Times New Roman"/>
                <w:b w:val="false"/>
                <w:i w:val="false"/>
                <w:color w:val="000000"/>
                <w:sz w:val="20"/>
              </w:rPr>
              <w:t>
тысяч гектаров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4" w:id="1014"/>
          <w:p>
            <w:pPr>
              <w:spacing w:after="20"/>
              <w:ind w:left="20"/>
              <w:jc w:val="both"/>
            </w:pPr>
            <w:r>
              <w:rPr>
                <w:rFonts w:ascii="Times New Roman"/>
                <w:b w:val="false"/>
                <w:i w:val="false"/>
                <w:color w:val="000000"/>
                <w:sz w:val="20"/>
              </w:rPr>
              <w:t>
Крупный</w:t>
            </w:r>
          </w:p>
          <w:bookmarkEnd w:id="1014"/>
          <w:p>
            <w:pPr>
              <w:spacing w:after="20"/>
              <w:ind w:left="20"/>
              <w:jc w:val="both"/>
            </w:pPr>
            <w:r>
              <w:rPr>
                <w:rFonts w:ascii="Times New Roman"/>
                <w:b w:val="false"/>
                <w:i w:val="false"/>
                <w:color w:val="000000"/>
                <w:sz w:val="20"/>
              </w:rPr>
              <w:t>
</w:t>
            </w:r>
            <w:r>
              <w:rPr>
                <w:rFonts w:ascii="Times New Roman"/>
                <w:b w:val="false"/>
                <w:i w:val="false"/>
                <w:color w:val="000000"/>
                <w:sz w:val="20"/>
              </w:rPr>
              <w:t>рогатый</w:t>
            </w:r>
          </w:p>
          <w:p>
            <w:pPr>
              <w:spacing w:after="20"/>
              <w:ind w:left="20"/>
              <w:jc w:val="both"/>
            </w:pPr>
            <w:r>
              <w:rPr>
                <w:rFonts w:ascii="Times New Roman"/>
                <w:b w:val="false"/>
                <w:i w:val="false"/>
                <w:color w:val="000000"/>
                <w:sz w:val="20"/>
              </w:rPr>
              <w:t>
скот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6" w:id="1015"/>
          <w:p>
            <w:pPr>
              <w:spacing w:after="20"/>
              <w:ind w:left="20"/>
              <w:jc w:val="both"/>
            </w:pPr>
            <w:r>
              <w:rPr>
                <w:rFonts w:ascii="Times New Roman"/>
                <w:b w:val="false"/>
                <w:i w:val="false"/>
                <w:color w:val="000000"/>
                <w:sz w:val="20"/>
              </w:rPr>
              <w:t>
Мелкий</w:t>
            </w:r>
          </w:p>
          <w:bookmarkEnd w:id="1015"/>
          <w:p>
            <w:pPr>
              <w:spacing w:after="20"/>
              <w:ind w:left="20"/>
              <w:jc w:val="both"/>
            </w:pPr>
            <w:r>
              <w:rPr>
                <w:rFonts w:ascii="Times New Roman"/>
                <w:b w:val="false"/>
                <w:i w:val="false"/>
                <w:color w:val="000000"/>
                <w:sz w:val="20"/>
              </w:rPr>
              <w:t>
рогатый скот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Примова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27" w:id="1016"/>
    <w:p>
      <w:pPr>
        <w:spacing w:after="0"/>
        <w:ind w:left="0"/>
        <w:jc w:val="both"/>
      </w:pPr>
      <w:r>
        <w:rPr>
          <w:rFonts w:ascii="Times New Roman"/>
          <w:b w:val="false"/>
          <w:i w:val="false"/>
          <w:color w:val="000000"/>
          <w:sz w:val="28"/>
        </w:rPr>
        <w:t>
      Для выпаса сельскохозяйственных животных необходимо 126178 тысяч гектаров. На пастбищах общественного пользования площадью 6969 тыс. га выпасаются голов крупного рогатого скота, голов крупного рогатого скота, голов лошадей, голов верблюдов. На отгонных пастбищах площадью 15795 тыс. га выпасаются голов крупного рогатого скота, голов лошадей.</w:t>
      </w:r>
    </w:p>
    <w:bookmarkEnd w:id="1016"/>
    <w:bookmarkStart w:name="z3928" w:id="1017"/>
    <w:p>
      <w:pPr>
        <w:spacing w:after="0"/>
        <w:ind w:left="0"/>
        <w:jc w:val="both"/>
      </w:pPr>
      <w:r>
        <w:rPr>
          <w:rFonts w:ascii="Times New Roman"/>
          <w:b w:val="false"/>
          <w:i w:val="false"/>
          <w:color w:val="000000"/>
          <w:sz w:val="28"/>
        </w:rPr>
        <w:t>
       Таблица 5. Требуемые дополнительные пастбища</w:t>
      </w:r>
    </w:p>
    <w:bookmarkEnd w:id="10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Требуемые дополнительные пастбища из земель запаса, тысяч гектаров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предоставляемые пастбища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 которые могут быть предоставлены в землепользование пастбищепользователям, тысяч гектаров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 подлежащие резервированию в целях удовлетворения нужд населения по выпасу сельскохозяйственных животных личного подворья, тысяч гектаров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По селского округа Кумжиекский</w:t>
            </w:r>
            <w:r>
              <w:br/>
            </w:r>
            <w:r>
              <w:rPr>
                <w:rFonts w:ascii="Times New Roman"/>
                <w:b w:val="false"/>
                <w:i w:val="false"/>
                <w:color w:val="000000"/>
                <w:sz w:val="20"/>
              </w:rPr>
              <w:t xml:space="preserve">2025 – за 2029 год управление </w:t>
            </w:r>
            <w:r>
              <w:br/>
            </w:r>
            <w:r>
              <w:rPr>
                <w:rFonts w:ascii="Times New Roman"/>
                <w:b w:val="false"/>
                <w:i w:val="false"/>
                <w:color w:val="000000"/>
                <w:sz w:val="20"/>
              </w:rPr>
              <w:t xml:space="preserve"> пастбищами и по их</w:t>
            </w:r>
            <w:r>
              <w:br/>
            </w:r>
            <w:r>
              <w:rPr>
                <w:rFonts w:ascii="Times New Roman"/>
                <w:b w:val="false"/>
                <w:i w:val="false"/>
                <w:color w:val="000000"/>
                <w:sz w:val="20"/>
              </w:rPr>
              <w:t>использованию типовой план</w:t>
            </w:r>
          </w:p>
        </w:tc>
      </w:tr>
    </w:tbl>
    <w:bookmarkStart w:name="z3930" w:id="1018"/>
    <w:p>
      <w:pPr>
        <w:spacing w:after="0"/>
        <w:ind w:left="0"/>
        <w:jc w:val="left"/>
      </w:pPr>
      <w:r>
        <w:rPr>
          <w:rFonts w:ascii="Times New Roman"/>
          <w:b/>
          <w:i w:val="false"/>
          <w:color w:val="000000"/>
        </w:rPr>
        <w:t xml:space="preserve"> Сведения геоботанического обследования пастбищ</w:t>
      </w:r>
    </w:p>
    <w:bookmarkEnd w:id="10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1" w:id="1019"/>
          <w:p>
            <w:pPr>
              <w:spacing w:after="20"/>
              <w:ind w:left="20"/>
              <w:jc w:val="both"/>
            </w:pPr>
            <w:r>
              <w:rPr>
                <w:rFonts w:ascii="Times New Roman"/>
                <w:b w:val="false"/>
                <w:i w:val="false"/>
                <w:color w:val="000000"/>
                <w:sz w:val="20"/>
              </w:rPr>
              <w:t>
Дата, шифры</w:t>
            </w:r>
          </w:p>
          <w:bookmarkEnd w:id="1019"/>
          <w:p>
            <w:pPr>
              <w:spacing w:after="20"/>
              <w:ind w:left="20"/>
              <w:jc w:val="both"/>
            </w:pPr>
            <w:r>
              <w:rPr>
                <w:rFonts w:ascii="Times New Roman"/>
                <w:b w:val="false"/>
                <w:i w:val="false"/>
                <w:color w:val="000000"/>
                <w:sz w:val="20"/>
              </w:rPr>
              <w:t>
</w:t>
            </w:r>
            <w:r>
              <w:rPr>
                <w:rFonts w:ascii="Times New Roman"/>
                <w:b w:val="false"/>
                <w:i w:val="false"/>
                <w:color w:val="000000"/>
                <w:sz w:val="20"/>
              </w:rPr>
              <w:t>по легенде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и по Класси</w:t>
            </w:r>
          </w:p>
          <w:p>
            <w:pPr>
              <w:spacing w:after="20"/>
              <w:ind w:left="20"/>
              <w:jc w:val="both"/>
            </w:pPr>
            <w:r>
              <w:rPr>
                <w:rFonts w:ascii="Times New Roman"/>
                <w:b w:val="false"/>
                <w:i w:val="false"/>
                <w:color w:val="000000"/>
                <w:sz w:val="20"/>
              </w:rPr>
              <w:t>
</w:t>
            </w:r>
            <w:r>
              <w:rPr>
                <w:rFonts w:ascii="Times New Roman"/>
                <w:b w:val="false"/>
                <w:i w:val="false"/>
                <w:color w:val="000000"/>
                <w:sz w:val="20"/>
              </w:rPr>
              <w:t>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природных кормовых</w:t>
            </w:r>
          </w:p>
          <w:p>
            <w:pPr>
              <w:spacing w:after="20"/>
              <w:ind w:left="20"/>
              <w:jc w:val="both"/>
            </w:pPr>
            <w:r>
              <w:rPr>
                <w:rFonts w:ascii="Times New Roman"/>
                <w:b w:val="false"/>
                <w:i w:val="false"/>
                <w:color w:val="000000"/>
                <w:sz w:val="20"/>
              </w:rPr>
              <w:t>
угодий</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6" w:id="1020"/>
          <w:p>
            <w:pPr>
              <w:spacing w:after="20"/>
              <w:ind w:left="20"/>
              <w:jc w:val="both"/>
            </w:pPr>
            <w:r>
              <w:rPr>
                <w:rFonts w:ascii="Times New Roman"/>
                <w:b w:val="false"/>
                <w:i w:val="false"/>
                <w:color w:val="000000"/>
                <w:sz w:val="20"/>
              </w:rPr>
              <w:t>
Номера</w:t>
            </w:r>
          </w:p>
          <w:bookmarkEnd w:id="1020"/>
          <w:p>
            <w:pPr>
              <w:spacing w:after="20"/>
              <w:ind w:left="20"/>
              <w:jc w:val="both"/>
            </w:pPr>
            <w:r>
              <w:rPr>
                <w:rFonts w:ascii="Times New Roman"/>
                <w:b w:val="false"/>
                <w:i w:val="false"/>
                <w:color w:val="000000"/>
                <w:sz w:val="20"/>
              </w:rPr>
              <w:t>
</w:t>
            </w:r>
            <w:r>
              <w:rPr>
                <w:rFonts w:ascii="Times New Roman"/>
                <w:b w:val="false"/>
                <w:i w:val="false"/>
                <w:color w:val="000000"/>
                <w:sz w:val="20"/>
              </w:rPr>
              <w:t>контуров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и описа</w:t>
            </w:r>
          </w:p>
          <w:p>
            <w:pPr>
              <w:spacing w:after="20"/>
              <w:ind w:left="20"/>
              <w:jc w:val="both"/>
            </w:pPr>
            <w:r>
              <w:rPr>
                <w:rFonts w:ascii="Times New Roman"/>
                <w:b w:val="false"/>
                <w:i w:val="false"/>
                <w:color w:val="000000"/>
                <w:sz w:val="20"/>
              </w:rPr>
              <w:t>
ний (скобках)</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9" w:id="1021"/>
          <w:p>
            <w:pPr>
              <w:spacing w:after="20"/>
              <w:ind w:left="20"/>
              <w:jc w:val="both"/>
            </w:pPr>
            <w:r>
              <w:rPr>
                <w:rFonts w:ascii="Times New Roman"/>
                <w:b w:val="false"/>
                <w:i w:val="false"/>
                <w:color w:val="000000"/>
                <w:sz w:val="20"/>
              </w:rPr>
              <w:t>
Название типов</w:t>
            </w:r>
          </w:p>
          <w:bookmarkEnd w:id="1021"/>
          <w:p>
            <w:pPr>
              <w:spacing w:after="20"/>
              <w:ind w:left="20"/>
              <w:jc w:val="both"/>
            </w:pPr>
            <w:r>
              <w:rPr>
                <w:rFonts w:ascii="Times New Roman"/>
                <w:b w:val="false"/>
                <w:i w:val="false"/>
                <w:color w:val="000000"/>
                <w:sz w:val="20"/>
              </w:rPr>
              <w:t>
</w:t>
            </w:r>
            <w:r>
              <w:rPr>
                <w:rFonts w:ascii="Times New Roman"/>
                <w:b w:val="false"/>
                <w:i w:val="false"/>
                <w:color w:val="000000"/>
                <w:sz w:val="20"/>
              </w:rPr>
              <w:t>(разностей, модификаций)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природных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кормовых</w:t>
            </w:r>
          </w:p>
          <w:p>
            <w:pPr>
              <w:spacing w:after="20"/>
              <w:ind w:left="20"/>
              <w:jc w:val="both"/>
            </w:pPr>
            <w:r>
              <w:rPr>
                <w:rFonts w:ascii="Times New Roman"/>
                <w:b w:val="false"/>
                <w:i w:val="false"/>
                <w:color w:val="000000"/>
                <w:sz w:val="20"/>
              </w:rPr>
              <w:t>
</w:t>
            </w:r>
            <w:r>
              <w:rPr>
                <w:rFonts w:ascii="Times New Roman"/>
                <w:b w:val="false"/>
                <w:i w:val="false"/>
                <w:color w:val="000000"/>
                <w:sz w:val="20"/>
              </w:rPr>
              <w:t>угодий</w:t>
            </w:r>
          </w:p>
          <w:p>
            <w:pPr>
              <w:spacing w:after="20"/>
              <w:ind w:left="20"/>
              <w:jc w:val="both"/>
            </w:pPr>
            <w:r>
              <w:rPr>
                <w:rFonts w:ascii="Times New Roman"/>
                <w:b w:val="false"/>
                <w:i w:val="false"/>
                <w:color w:val="000000"/>
                <w:sz w:val="20"/>
              </w:rPr>
              <w:t>
</w:t>
            </w:r>
            <w:r>
              <w:rPr>
                <w:rFonts w:ascii="Times New Roman"/>
                <w:b w:val="false"/>
                <w:i w:val="false"/>
                <w:color w:val="000000"/>
                <w:sz w:val="20"/>
              </w:rPr>
              <w:t>с приурочен</w:t>
            </w:r>
          </w:p>
          <w:p>
            <w:pPr>
              <w:spacing w:after="20"/>
              <w:ind w:left="20"/>
              <w:jc w:val="both"/>
            </w:pPr>
            <w:r>
              <w:rPr>
                <w:rFonts w:ascii="Times New Roman"/>
                <w:b w:val="false"/>
                <w:i w:val="false"/>
                <w:color w:val="000000"/>
                <w:sz w:val="20"/>
              </w:rPr>
              <w:t>
</w:t>
            </w:r>
            <w:r>
              <w:rPr>
                <w:rFonts w:ascii="Times New Roman"/>
                <w:b w:val="false"/>
                <w:i w:val="false"/>
                <w:color w:val="000000"/>
                <w:sz w:val="20"/>
              </w:rPr>
              <w:t>ностью их к</w:t>
            </w:r>
          </w:p>
          <w:p>
            <w:pPr>
              <w:spacing w:after="20"/>
              <w:ind w:left="20"/>
              <w:jc w:val="both"/>
            </w:pPr>
            <w:r>
              <w:rPr>
                <w:rFonts w:ascii="Times New Roman"/>
                <w:b w:val="false"/>
                <w:i w:val="false"/>
                <w:color w:val="000000"/>
                <w:sz w:val="20"/>
              </w:rPr>
              <w:t>
</w:t>
            </w:r>
            <w:r>
              <w:rPr>
                <w:rFonts w:ascii="Times New Roman"/>
                <w:b w:val="false"/>
                <w:i w:val="false"/>
                <w:color w:val="000000"/>
                <w:sz w:val="20"/>
              </w:rPr>
              <w:t>рельефу,</w:t>
            </w:r>
          </w:p>
          <w:p>
            <w:pPr>
              <w:spacing w:after="20"/>
              <w:ind w:left="20"/>
              <w:jc w:val="both"/>
            </w:pPr>
            <w:r>
              <w:rPr>
                <w:rFonts w:ascii="Times New Roman"/>
                <w:b w:val="false"/>
                <w:i w:val="false"/>
                <w:color w:val="000000"/>
                <w:sz w:val="20"/>
              </w:rPr>
              <w:t>
</w:t>
            </w:r>
            <w:r>
              <w:rPr>
                <w:rFonts w:ascii="Times New Roman"/>
                <w:b w:val="false"/>
                <w:i w:val="false"/>
                <w:color w:val="000000"/>
                <w:sz w:val="20"/>
              </w:rPr>
              <w:t>почвам.</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Название прочих</w:t>
            </w:r>
          </w:p>
          <w:p>
            <w:pPr>
              <w:spacing w:after="20"/>
              <w:ind w:left="20"/>
              <w:jc w:val="both"/>
            </w:pPr>
            <w:r>
              <w:rPr>
                <w:rFonts w:ascii="Times New Roman"/>
                <w:b w:val="false"/>
                <w:i w:val="false"/>
                <w:color w:val="000000"/>
                <w:sz w:val="20"/>
              </w:rPr>
              <w:t>
угодий и земель</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9" w:id="1022"/>
          <w:p>
            <w:pPr>
              <w:spacing w:after="20"/>
              <w:ind w:left="20"/>
              <w:jc w:val="both"/>
            </w:pPr>
            <w:r>
              <w:rPr>
                <w:rFonts w:ascii="Times New Roman"/>
                <w:b w:val="false"/>
                <w:i w:val="false"/>
                <w:color w:val="000000"/>
                <w:sz w:val="20"/>
              </w:rPr>
              <w:t>
В</w:t>
            </w:r>
          </w:p>
          <w:bookmarkEnd w:id="1022"/>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w:t>
            </w:r>
            <w:r>
              <w:rPr>
                <w:rFonts w:ascii="Times New Roman"/>
                <w:b w:val="false"/>
                <w:i w:val="false"/>
                <w:color w:val="000000"/>
                <w:sz w:val="20"/>
              </w:rPr>
              <w:t>д</w:t>
            </w:r>
          </w:p>
          <w:p>
            <w:pPr>
              <w:spacing w:after="20"/>
              <w:ind w:left="20"/>
              <w:jc w:val="both"/>
            </w:pPr>
            <w:r>
              <w:rPr>
                <w:rFonts w:ascii="Times New Roman"/>
                <w:b w:val="false"/>
                <w:i w:val="false"/>
                <w:color w:val="000000"/>
                <w:sz w:val="20"/>
              </w:rPr>
              <w:t>
</w:t>
            </w:r>
            <w:r>
              <w:rPr>
                <w:rFonts w:ascii="Times New Roman"/>
                <w:b w:val="false"/>
                <w:i w:val="false"/>
                <w:color w:val="000000"/>
                <w:sz w:val="20"/>
              </w:rPr>
              <w:t>у</w:t>
            </w:r>
          </w:p>
          <w:p>
            <w:pPr>
              <w:spacing w:after="20"/>
              <w:ind w:left="20"/>
              <w:jc w:val="both"/>
            </w:pPr>
            <w:r>
              <w:rPr>
                <w:rFonts w:ascii="Times New Roman"/>
                <w:b w:val="false"/>
                <w:i w:val="false"/>
                <w:color w:val="000000"/>
                <w:sz w:val="20"/>
              </w:rPr>
              <w:t>
</w:t>
            </w:r>
            <w:r>
              <w:rPr>
                <w:rFonts w:ascii="Times New Roman"/>
                <w:b w:val="false"/>
                <w:i w:val="false"/>
                <w:color w:val="000000"/>
                <w:sz w:val="20"/>
              </w:rPr>
              <w:t>г</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д</w:t>
            </w:r>
          </w:p>
          <w:p>
            <w:pPr>
              <w:spacing w:after="20"/>
              <w:ind w:left="20"/>
              <w:jc w:val="both"/>
            </w:pPr>
            <w:r>
              <w:rPr>
                <w:rFonts w:ascii="Times New Roman"/>
                <w:b w:val="false"/>
                <w:i w:val="false"/>
                <w:color w:val="000000"/>
                <w:sz w:val="20"/>
              </w:rPr>
              <w:t>
</w:t>
            </w:r>
            <w:r>
              <w:rPr>
                <w:rFonts w:ascii="Times New Roman"/>
                <w:b w:val="false"/>
                <w:i w:val="false"/>
                <w:color w:val="000000"/>
                <w:sz w:val="20"/>
              </w:rPr>
              <w:t>ь</w:t>
            </w:r>
          </w:p>
          <w:p>
            <w:pPr>
              <w:spacing w:after="20"/>
              <w:ind w:left="20"/>
              <w:jc w:val="both"/>
            </w:pPr>
            <w:r>
              <w:rPr>
                <w:rFonts w:ascii="Times New Roman"/>
                <w:b w:val="false"/>
                <w:i w:val="false"/>
                <w:color w:val="000000"/>
                <w:sz w:val="20"/>
              </w:rPr>
              <w:t>
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7" w:id="1023"/>
          <w:p>
            <w:pPr>
              <w:spacing w:after="20"/>
              <w:ind w:left="20"/>
              <w:jc w:val="both"/>
            </w:pPr>
            <w:r>
              <w:rPr>
                <w:rFonts w:ascii="Times New Roman"/>
                <w:b w:val="false"/>
                <w:i w:val="false"/>
                <w:color w:val="000000"/>
                <w:sz w:val="20"/>
              </w:rPr>
              <w:t>
Про</w:t>
            </w:r>
          </w:p>
          <w:bookmarkEnd w:id="1023"/>
          <w:p>
            <w:pPr>
              <w:spacing w:after="20"/>
              <w:ind w:left="20"/>
              <w:jc w:val="both"/>
            </w:pPr>
            <w:r>
              <w:rPr>
                <w:rFonts w:ascii="Times New Roman"/>
                <w:b w:val="false"/>
                <w:i w:val="false"/>
                <w:color w:val="000000"/>
                <w:sz w:val="20"/>
              </w:rPr>
              <w:t>
</w:t>
            </w:r>
            <w:r>
              <w:rPr>
                <w:rFonts w:ascii="Times New Roman"/>
                <w:b w:val="false"/>
                <w:i w:val="false"/>
                <w:color w:val="000000"/>
                <w:sz w:val="20"/>
              </w:rPr>
              <w:t>цент</w:t>
            </w:r>
          </w:p>
          <w:p>
            <w:pPr>
              <w:spacing w:after="20"/>
              <w:ind w:left="20"/>
              <w:jc w:val="both"/>
            </w:pPr>
            <w:r>
              <w:rPr>
                <w:rFonts w:ascii="Times New Roman"/>
                <w:b w:val="false"/>
                <w:i w:val="false"/>
                <w:color w:val="000000"/>
                <w:sz w:val="20"/>
              </w:rPr>
              <w:t>
</w:t>
            </w:r>
            <w:r>
              <w:rPr>
                <w:rFonts w:ascii="Times New Roman"/>
                <w:b w:val="false"/>
                <w:i w:val="false"/>
                <w:color w:val="000000"/>
                <w:sz w:val="20"/>
              </w:rPr>
              <w:t>учас</w:t>
            </w:r>
          </w:p>
          <w:p>
            <w:pPr>
              <w:spacing w:after="20"/>
              <w:ind w:left="20"/>
              <w:jc w:val="both"/>
            </w:pPr>
            <w:r>
              <w:rPr>
                <w:rFonts w:ascii="Times New Roman"/>
                <w:b w:val="false"/>
                <w:i w:val="false"/>
                <w:color w:val="000000"/>
                <w:sz w:val="20"/>
              </w:rPr>
              <w:t>
</w:t>
            </w:r>
            <w:r>
              <w:rPr>
                <w:rFonts w:ascii="Times New Roman"/>
                <w:b w:val="false"/>
                <w:i w:val="false"/>
                <w:color w:val="000000"/>
                <w:sz w:val="20"/>
              </w:rPr>
              <w:t>тия в кон</w:t>
            </w:r>
          </w:p>
          <w:p>
            <w:pPr>
              <w:spacing w:after="20"/>
              <w:ind w:left="20"/>
              <w:jc w:val="both"/>
            </w:pPr>
            <w:r>
              <w:rPr>
                <w:rFonts w:ascii="Times New Roman"/>
                <w:b w:val="false"/>
                <w:i w:val="false"/>
                <w:color w:val="000000"/>
                <w:sz w:val="20"/>
              </w:rPr>
              <w:t>
туре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1" w:id="1024"/>
          <w:p>
            <w:pPr>
              <w:spacing w:after="20"/>
              <w:ind w:left="20"/>
              <w:jc w:val="both"/>
            </w:pPr>
            <w:r>
              <w:rPr>
                <w:rFonts w:ascii="Times New Roman"/>
                <w:b w:val="false"/>
                <w:i w:val="false"/>
                <w:color w:val="000000"/>
                <w:sz w:val="20"/>
              </w:rPr>
              <w:t>
Пло</w:t>
            </w:r>
          </w:p>
          <w:bookmarkEnd w:id="1024"/>
          <w:p>
            <w:pPr>
              <w:spacing w:after="20"/>
              <w:ind w:left="20"/>
              <w:jc w:val="both"/>
            </w:pPr>
            <w:r>
              <w:rPr>
                <w:rFonts w:ascii="Times New Roman"/>
                <w:b w:val="false"/>
                <w:i w:val="false"/>
                <w:color w:val="000000"/>
                <w:sz w:val="20"/>
              </w:rPr>
              <w:t>
</w:t>
            </w:r>
            <w:r>
              <w:rPr>
                <w:rFonts w:ascii="Times New Roman"/>
                <w:b w:val="false"/>
                <w:i w:val="false"/>
                <w:color w:val="000000"/>
                <w:sz w:val="20"/>
              </w:rPr>
              <w:t>щадь, тыс</w:t>
            </w:r>
          </w:p>
          <w:p>
            <w:pPr>
              <w:spacing w:after="20"/>
              <w:ind w:left="20"/>
              <w:jc w:val="both"/>
            </w:pPr>
            <w:r>
              <w:rPr>
                <w:rFonts w:ascii="Times New Roman"/>
                <w:b w:val="false"/>
                <w:i w:val="false"/>
                <w:color w:val="000000"/>
                <w:sz w:val="20"/>
              </w:rPr>
              <w:t>
</w:t>
            </w:r>
            <w:r>
              <w:rPr>
                <w:rFonts w:ascii="Times New Roman"/>
                <w:b w:val="false"/>
                <w:i w:val="false"/>
                <w:color w:val="000000"/>
                <w:sz w:val="20"/>
              </w:rPr>
              <w:t>яч</w:t>
            </w:r>
          </w:p>
          <w:p>
            <w:pPr>
              <w:spacing w:after="20"/>
              <w:ind w:left="20"/>
              <w:jc w:val="both"/>
            </w:pPr>
            <w:r>
              <w:rPr>
                <w:rFonts w:ascii="Times New Roman"/>
                <w:b w:val="false"/>
                <w:i w:val="false"/>
                <w:color w:val="000000"/>
                <w:sz w:val="20"/>
              </w:rPr>
              <w:t>
</w:t>
            </w:r>
            <w:r>
              <w:rPr>
                <w:rFonts w:ascii="Times New Roman"/>
                <w:b w:val="false"/>
                <w:i w:val="false"/>
                <w:color w:val="000000"/>
                <w:sz w:val="20"/>
              </w:rPr>
              <w:t>гект</w:t>
            </w:r>
          </w:p>
          <w:p>
            <w:pPr>
              <w:spacing w:after="20"/>
              <w:ind w:left="20"/>
              <w:jc w:val="both"/>
            </w:pPr>
            <w:r>
              <w:rPr>
                <w:rFonts w:ascii="Times New Roman"/>
                <w:b w:val="false"/>
                <w:i w:val="false"/>
                <w:color w:val="000000"/>
                <w:sz w:val="20"/>
              </w:rPr>
              <w:t>
аров</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5" w:id="1025"/>
          <w:p>
            <w:pPr>
              <w:spacing w:after="20"/>
              <w:ind w:left="20"/>
              <w:jc w:val="both"/>
            </w:pPr>
            <w:r>
              <w:rPr>
                <w:rFonts w:ascii="Times New Roman"/>
                <w:b w:val="false"/>
                <w:i w:val="false"/>
                <w:color w:val="000000"/>
                <w:sz w:val="20"/>
              </w:rPr>
              <w:t>
С</w:t>
            </w:r>
          </w:p>
          <w:bookmarkEnd w:id="1025"/>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в</w:t>
            </w:r>
          </w:p>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м</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п</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л</w:t>
            </w:r>
          </w:p>
          <w:p>
            <w:pPr>
              <w:spacing w:after="20"/>
              <w:ind w:left="20"/>
              <w:jc w:val="both"/>
            </w:pPr>
            <w:r>
              <w:rPr>
                <w:rFonts w:ascii="Times New Roman"/>
                <w:b w:val="false"/>
                <w:i w:val="false"/>
                <w:color w:val="000000"/>
                <w:sz w:val="20"/>
              </w:rPr>
              <w:t>
</w:t>
            </w:r>
            <w:r>
              <w:rPr>
                <w:rFonts w:ascii="Times New Roman"/>
                <w:b w:val="false"/>
                <w:i w:val="false"/>
                <w:color w:val="000000"/>
                <w:sz w:val="20"/>
              </w:rPr>
              <w:t>ь</w:t>
            </w:r>
          </w:p>
          <w:p>
            <w:pPr>
              <w:spacing w:after="20"/>
              <w:ind w:left="20"/>
              <w:jc w:val="both"/>
            </w:pPr>
            <w:r>
              <w:rPr>
                <w:rFonts w:ascii="Times New Roman"/>
                <w:b w:val="false"/>
                <w:i w:val="false"/>
                <w:color w:val="000000"/>
                <w:sz w:val="20"/>
              </w:rPr>
              <w:t>
</w:t>
            </w:r>
            <w:r>
              <w:rPr>
                <w:rFonts w:ascii="Times New Roman"/>
                <w:b w:val="false"/>
                <w:i w:val="false"/>
                <w:color w:val="000000"/>
                <w:sz w:val="20"/>
              </w:rPr>
              <w:t>з</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в</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8" w:id="1026"/>
          <w:p>
            <w:pPr>
              <w:spacing w:after="20"/>
              <w:ind w:left="20"/>
              <w:jc w:val="both"/>
            </w:pPr>
            <w:r>
              <w:rPr>
                <w:rFonts w:ascii="Times New Roman"/>
                <w:b w:val="false"/>
                <w:i w:val="false"/>
                <w:color w:val="000000"/>
                <w:sz w:val="20"/>
              </w:rPr>
              <w:t>
Ва</w:t>
            </w:r>
          </w:p>
          <w:bookmarkEnd w:id="1026"/>
          <w:p>
            <w:pPr>
              <w:spacing w:after="20"/>
              <w:ind w:left="20"/>
              <w:jc w:val="both"/>
            </w:pPr>
            <w:r>
              <w:rPr>
                <w:rFonts w:ascii="Times New Roman"/>
                <w:b w:val="false"/>
                <w:i w:val="false"/>
                <w:color w:val="000000"/>
                <w:sz w:val="20"/>
              </w:rPr>
              <w:t>
</w:t>
            </w:r>
            <w:r>
              <w:rPr>
                <w:rFonts w:ascii="Times New Roman"/>
                <w:b w:val="false"/>
                <w:i w:val="false"/>
                <w:color w:val="000000"/>
                <w:sz w:val="20"/>
              </w:rPr>
              <w:t>ло</w:t>
            </w:r>
          </w:p>
          <w:p>
            <w:pPr>
              <w:spacing w:after="20"/>
              <w:ind w:left="20"/>
              <w:jc w:val="both"/>
            </w:pPr>
            <w:r>
              <w:rPr>
                <w:rFonts w:ascii="Times New Roman"/>
                <w:b w:val="false"/>
                <w:i w:val="false"/>
                <w:color w:val="000000"/>
                <w:sz w:val="20"/>
              </w:rPr>
              <w:t>
</w:t>
            </w:r>
            <w:r>
              <w:rPr>
                <w:rFonts w:ascii="Times New Roman"/>
                <w:b w:val="false"/>
                <w:i w:val="false"/>
                <w:color w:val="000000"/>
                <w:sz w:val="20"/>
              </w:rPr>
              <w:t>ва</w:t>
            </w:r>
          </w:p>
          <w:p>
            <w:pPr>
              <w:spacing w:after="20"/>
              <w:ind w:left="20"/>
              <w:jc w:val="both"/>
            </w:pPr>
            <w:r>
              <w:rPr>
                <w:rFonts w:ascii="Times New Roman"/>
                <w:b w:val="false"/>
                <w:i w:val="false"/>
                <w:color w:val="000000"/>
                <w:sz w:val="20"/>
              </w:rPr>
              <w:t>
</w:t>
            </w:r>
            <w:r>
              <w:rPr>
                <w:rFonts w:ascii="Times New Roman"/>
                <w:b w:val="false"/>
                <w:i w:val="false"/>
                <w:color w:val="000000"/>
                <w:sz w:val="20"/>
              </w:rPr>
              <w:t>я у</w:t>
            </w:r>
          </w:p>
          <w:p>
            <w:pPr>
              <w:spacing w:after="20"/>
              <w:ind w:left="20"/>
              <w:jc w:val="both"/>
            </w:pPr>
            <w:r>
              <w:rPr>
                <w:rFonts w:ascii="Times New Roman"/>
                <w:b w:val="false"/>
                <w:i w:val="false"/>
                <w:color w:val="000000"/>
                <w:sz w:val="20"/>
              </w:rPr>
              <w:t>
</w:t>
            </w:r>
            <w:r>
              <w:rPr>
                <w:rFonts w:ascii="Times New Roman"/>
                <w:b w:val="false"/>
                <w:i w:val="false"/>
                <w:color w:val="000000"/>
                <w:sz w:val="20"/>
              </w:rPr>
              <w:t>ро</w:t>
            </w:r>
          </w:p>
          <w:p>
            <w:pPr>
              <w:spacing w:after="20"/>
              <w:ind w:left="20"/>
              <w:jc w:val="both"/>
            </w:pPr>
            <w:r>
              <w:rPr>
                <w:rFonts w:ascii="Times New Roman"/>
                <w:b w:val="false"/>
                <w:i w:val="false"/>
                <w:color w:val="000000"/>
                <w:sz w:val="20"/>
              </w:rPr>
              <w:t>
</w:t>
            </w:r>
            <w:r>
              <w:rPr>
                <w:rFonts w:ascii="Times New Roman"/>
                <w:b w:val="false"/>
                <w:i w:val="false"/>
                <w:color w:val="000000"/>
                <w:sz w:val="20"/>
              </w:rPr>
              <w:t>жа</w:t>
            </w:r>
          </w:p>
          <w:p>
            <w:pPr>
              <w:spacing w:after="20"/>
              <w:ind w:left="20"/>
              <w:jc w:val="both"/>
            </w:pPr>
            <w:r>
              <w:rPr>
                <w:rFonts w:ascii="Times New Roman"/>
                <w:b w:val="false"/>
                <w:i w:val="false"/>
                <w:color w:val="000000"/>
                <w:sz w:val="20"/>
              </w:rPr>
              <w:t>
</w:t>
            </w:r>
            <w:r>
              <w:rPr>
                <w:rFonts w:ascii="Times New Roman"/>
                <w:b w:val="false"/>
                <w:i w:val="false"/>
                <w:color w:val="000000"/>
                <w:sz w:val="20"/>
              </w:rPr>
              <w:t>йн</w:t>
            </w:r>
          </w:p>
          <w:p>
            <w:pPr>
              <w:spacing w:after="20"/>
              <w:ind w:left="20"/>
              <w:jc w:val="both"/>
            </w:pPr>
            <w:r>
              <w:rPr>
                <w:rFonts w:ascii="Times New Roman"/>
                <w:b w:val="false"/>
                <w:i w:val="false"/>
                <w:color w:val="000000"/>
                <w:sz w:val="20"/>
              </w:rPr>
              <w:t>
</w:t>
            </w:r>
            <w:r>
              <w:rPr>
                <w:rFonts w:ascii="Times New Roman"/>
                <w:b w:val="false"/>
                <w:i w:val="false"/>
                <w:color w:val="000000"/>
                <w:sz w:val="20"/>
              </w:rPr>
              <w:t>ос</w:t>
            </w:r>
          </w:p>
          <w:p>
            <w:pPr>
              <w:spacing w:after="20"/>
              <w:ind w:left="20"/>
              <w:jc w:val="both"/>
            </w:pPr>
            <w:r>
              <w:rPr>
                <w:rFonts w:ascii="Times New Roman"/>
                <w:b w:val="false"/>
                <w:i w:val="false"/>
                <w:color w:val="000000"/>
                <w:sz w:val="20"/>
              </w:rPr>
              <w:t>
</w:t>
            </w:r>
            <w:r>
              <w:rPr>
                <w:rFonts w:ascii="Times New Roman"/>
                <w:b w:val="false"/>
                <w:i w:val="false"/>
                <w:color w:val="000000"/>
                <w:sz w:val="20"/>
              </w:rPr>
              <w:t>ть,</w:t>
            </w:r>
          </w:p>
          <w:p>
            <w:pPr>
              <w:spacing w:after="20"/>
              <w:ind w:left="20"/>
              <w:jc w:val="both"/>
            </w:pPr>
            <w:r>
              <w:rPr>
                <w:rFonts w:ascii="Times New Roman"/>
                <w:b w:val="false"/>
                <w:i w:val="false"/>
                <w:color w:val="000000"/>
                <w:sz w:val="20"/>
              </w:rPr>
              <w:t>
</w:t>
            </w:r>
            <w:r>
              <w:rPr>
                <w:rFonts w:ascii="Times New Roman"/>
                <w:b w:val="false"/>
                <w:i w:val="false"/>
                <w:color w:val="000000"/>
                <w:sz w:val="20"/>
              </w:rPr>
              <w:t>це</w:t>
            </w:r>
          </w:p>
          <w:p>
            <w:pPr>
              <w:spacing w:after="20"/>
              <w:ind w:left="20"/>
              <w:jc w:val="both"/>
            </w:pPr>
            <w:r>
              <w:rPr>
                <w:rFonts w:ascii="Times New Roman"/>
                <w:b w:val="false"/>
                <w:i w:val="false"/>
                <w:color w:val="000000"/>
                <w:sz w:val="20"/>
              </w:rPr>
              <w:t>
</w:t>
            </w:r>
            <w:r>
              <w:rPr>
                <w:rFonts w:ascii="Times New Roman"/>
                <w:b w:val="false"/>
                <w:i w:val="false"/>
                <w:color w:val="000000"/>
                <w:sz w:val="20"/>
              </w:rPr>
              <w:t>нт</w:t>
            </w:r>
          </w:p>
          <w:p>
            <w:pPr>
              <w:spacing w:after="20"/>
              <w:ind w:left="20"/>
              <w:jc w:val="both"/>
            </w:pPr>
            <w:r>
              <w:rPr>
                <w:rFonts w:ascii="Times New Roman"/>
                <w:b w:val="false"/>
                <w:i w:val="false"/>
                <w:color w:val="000000"/>
                <w:sz w:val="20"/>
              </w:rPr>
              <w:t>
</w:t>
            </w:r>
            <w:r>
              <w:rPr>
                <w:rFonts w:ascii="Times New Roman"/>
                <w:b w:val="false"/>
                <w:i w:val="false"/>
                <w:color w:val="000000"/>
                <w:sz w:val="20"/>
              </w:rPr>
              <w:t>не</w:t>
            </w:r>
          </w:p>
          <w:p>
            <w:pPr>
              <w:spacing w:after="20"/>
              <w:ind w:left="20"/>
              <w:jc w:val="both"/>
            </w:pPr>
            <w:r>
              <w:rPr>
                <w:rFonts w:ascii="Times New Roman"/>
                <w:b w:val="false"/>
                <w:i w:val="false"/>
                <w:color w:val="000000"/>
                <w:sz w:val="20"/>
              </w:rPr>
              <w:t>
</w:t>
            </w:r>
            <w:r>
              <w:rPr>
                <w:rFonts w:ascii="Times New Roman"/>
                <w:b w:val="false"/>
                <w:i w:val="false"/>
                <w:color w:val="000000"/>
                <w:sz w:val="20"/>
              </w:rPr>
              <w:t>ро</w:t>
            </w:r>
          </w:p>
          <w:p>
            <w:pPr>
              <w:spacing w:after="20"/>
              <w:ind w:left="20"/>
              <w:jc w:val="both"/>
            </w:pPr>
            <w:r>
              <w:rPr>
                <w:rFonts w:ascii="Times New Roman"/>
                <w:b w:val="false"/>
                <w:i w:val="false"/>
                <w:color w:val="000000"/>
                <w:sz w:val="20"/>
              </w:rPr>
              <w:t>
</w:t>
            </w:r>
            <w:r>
              <w:rPr>
                <w:rFonts w:ascii="Times New Roman"/>
                <w:b w:val="false"/>
                <w:i w:val="false"/>
                <w:color w:val="000000"/>
                <w:sz w:val="20"/>
              </w:rPr>
              <w:t>в</w:t>
            </w:r>
          </w:p>
          <w:p>
            <w:pPr>
              <w:spacing w:after="20"/>
              <w:ind w:left="20"/>
              <w:jc w:val="both"/>
            </w:pPr>
            <w:r>
              <w:rPr>
                <w:rFonts w:ascii="Times New Roman"/>
                <w:b w:val="false"/>
                <w:i w:val="false"/>
                <w:color w:val="000000"/>
                <w:sz w:val="20"/>
              </w:rPr>
              <w:t>
</w:t>
            </w:r>
            <w:r>
              <w:rPr>
                <w:rFonts w:ascii="Times New Roman"/>
                <w:b w:val="false"/>
                <w:i w:val="false"/>
                <w:color w:val="000000"/>
                <w:sz w:val="20"/>
              </w:rPr>
              <w:t>на</w:t>
            </w:r>
          </w:p>
          <w:p>
            <w:pPr>
              <w:spacing w:after="20"/>
              <w:ind w:left="20"/>
              <w:jc w:val="both"/>
            </w:pPr>
            <w:r>
              <w:rPr>
                <w:rFonts w:ascii="Times New Roman"/>
                <w:b w:val="false"/>
                <w:i w:val="false"/>
                <w:color w:val="000000"/>
                <w:sz w:val="20"/>
              </w:rPr>
              <w:t>
</w:t>
            </w:r>
            <w:r>
              <w:rPr>
                <w:rFonts w:ascii="Times New Roman"/>
                <w:b w:val="false"/>
                <w:i w:val="false"/>
                <w:color w:val="000000"/>
                <w:sz w:val="20"/>
              </w:rPr>
              <w:t>гек</w:t>
            </w:r>
          </w:p>
          <w:p>
            <w:pPr>
              <w:spacing w:after="20"/>
              <w:ind w:left="20"/>
              <w:jc w:val="both"/>
            </w:pPr>
            <w:r>
              <w:rPr>
                <w:rFonts w:ascii="Times New Roman"/>
                <w:b w:val="false"/>
                <w:i w:val="false"/>
                <w:color w:val="000000"/>
                <w:sz w:val="20"/>
              </w:rPr>
              <w:t>
</w:t>
            </w:r>
            <w:r>
              <w:rPr>
                <w:rFonts w:ascii="Times New Roman"/>
                <w:b w:val="false"/>
                <w:i w:val="false"/>
                <w:color w:val="000000"/>
                <w:sz w:val="20"/>
              </w:rPr>
              <w:t>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(год об</w:t>
            </w:r>
          </w:p>
          <w:p>
            <w:pPr>
              <w:spacing w:after="20"/>
              <w:ind w:left="20"/>
              <w:jc w:val="both"/>
            </w:pPr>
            <w:r>
              <w:rPr>
                <w:rFonts w:ascii="Times New Roman"/>
                <w:b w:val="false"/>
                <w:i w:val="false"/>
                <w:color w:val="000000"/>
                <w:sz w:val="20"/>
              </w:rPr>
              <w:t>
</w:t>
            </w:r>
            <w:r>
              <w:rPr>
                <w:rFonts w:ascii="Times New Roman"/>
                <w:b w:val="false"/>
                <w:i w:val="false"/>
                <w:color w:val="000000"/>
                <w:sz w:val="20"/>
              </w:rPr>
              <w:t>сле</w:t>
            </w:r>
          </w:p>
          <w:p>
            <w:pPr>
              <w:spacing w:after="20"/>
              <w:ind w:left="20"/>
              <w:jc w:val="both"/>
            </w:pPr>
            <w:r>
              <w:rPr>
                <w:rFonts w:ascii="Times New Roman"/>
                <w:b w:val="false"/>
                <w:i w:val="false"/>
                <w:color w:val="000000"/>
                <w:sz w:val="20"/>
              </w:rPr>
              <w:t>
</w:t>
            </w:r>
            <w:r>
              <w:rPr>
                <w:rFonts w:ascii="Times New Roman"/>
                <w:b w:val="false"/>
                <w:i w:val="false"/>
                <w:color w:val="000000"/>
                <w:sz w:val="20"/>
              </w:rPr>
              <w:t>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ан</w:t>
            </w:r>
          </w:p>
          <w:p>
            <w:pPr>
              <w:spacing w:after="20"/>
              <w:ind w:left="20"/>
              <w:jc w:val="both"/>
            </w:pPr>
            <w:r>
              <w:rPr>
                <w:rFonts w:ascii="Times New Roman"/>
                <w:b w:val="false"/>
                <w:i w:val="false"/>
                <w:color w:val="000000"/>
                <w:sz w:val="20"/>
              </w:rPr>
              <w:t>
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9" w:id="1027"/>
          <w:p>
            <w:pPr>
              <w:spacing w:after="20"/>
              <w:ind w:left="20"/>
              <w:jc w:val="both"/>
            </w:pPr>
            <w:r>
              <w:rPr>
                <w:rFonts w:ascii="Times New Roman"/>
                <w:b w:val="false"/>
                <w:i w:val="false"/>
                <w:color w:val="000000"/>
                <w:sz w:val="20"/>
              </w:rPr>
              <w:t>
Урожайность поедаемых</w:t>
            </w:r>
          </w:p>
          <w:bookmarkEnd w:id="1027"/>
          <w:p>
            <w:pPr>
              <w:spacing w:after="20"/>
              <w:ind w:left="20"/>
              <w:jc w:val="both"/>
            </w:pPr>
            <w:r>
              <w:rPr>
                <w:rFonts w:ascii="Times New Roman"/>
                <w:b w:val="false"/>
                <w:i w:val="false"/>
                <w:color w:val="000000"/>
                <w:sz w:val="20"/>
              </w:rPr>
              <w:t>
</w:t>
            </w:r>
            <w:r>
              <w:rPr>
                <w:rFonts w:ascii="Times New Roman"/>
                <w:b w:val="false"/>
                <w:i w:val="false"/>
                <w:color w:val="000000"/>
                <w:sz w:val="20"/>
              </w:rPr>
              <w:t>растений на средний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год: центнеров на гектар</w:t>
            </w:r>
          </w:p>
          <w:p>
            <w:pPr>
              <w:spacing w:after="20"/>
              <w:ind w:left="20"/>
              <w:jc w:val="both"/>
            </w:pPr>
            <w:r>
              <w:rPr>
                <w:rFonts w:ascii="Times New Roman"/>
                <w:b w:val="false"/>
                <w:i w:val="false"/>
                <w:color w:val="000000"/>
                <w:sz w:val="20"/>
              </w:rPr>
              <w:t>
</w:t>
            </w:r>
            <w:r>
              <w:rPr>
                <w:rFonts w:ascii="Times New Roman"/>
                <w:b w:val="false"/>
                <w:i w:val="false"/>
                <w:color w:val="000000"/>
                <w:sz w:val="20"/>
              </w:rPr>
              <w:t>сухой массы, центнеров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на гектар кормовых</w:t>
            </w:r>
          </w:p>
          <w:p>
            <w:pPr>
              <w:spacing w:after="20"/>
              <w:ind w:left="20"/>
              <w:jc w:val="both"/>
            </w:pPr>
            <w:r>
              <w:rPr>
                <w:rFonts w:ascii="Times New Roman"/>
                <w:b w:val="false"/>
                <w:i w:val="false"/>
                <w:color w:val="000000"/>
                <w:sz w:val="20"/>
              </w:rPr>
              <w:t>
</w:t>
            </w:r>
            <w:r>
              <w:rPr>
                <w:rFonts w:ascii="Times New Roman"/>
                <w:b w:val="false"/>
                <w:i w:val="false"/>
                <w:color w:val="000000"/>
                <w:sz w:val="20"/>
              </w:rPr>
              <w:t>единиц, килограмм</w:t>
            </w:r>
          </w:p>
          <w:p>
            <w:pPr>
              <w:spacing w:after="20"/>
              <w:ind w:left="20"/>
              <w:jc w:val="both"/>
            </w:pPr>
            <w:r>
              <w:rPr>
                <w:rFonts w:ascii="Times New Roman"/>
                <w:b w:val="false"/>
                <w:i w:val="false"/>
                <w:color w:val="000000"/>
                <w:sz w:val="20"/>
              </w:rPr>
              <w:t>
</w:t>
            </w:r>
            <w:r>
              <w:rPr>
                <w:rFonts w:ascii="Times New Roman"/>
                <w:b w:val="false"/>
                <w:i w:val="false"/>
                <w:color w:val="000000"/>
                <w:sz w:val="20"/>
              </w:rPr>
              <w:t>на гектар переваримого</w:t>
            </w:r>
          </w:p>
          <w:p>
            <w:pPr>
              <w:spacing w:after="20"/>
              <w:ind w:left="20"/>
              <w:jc w:val="both"/>
            </w:pPr>
            <w:r>
              <w:rPr>
                <w:rFonts w:ascii="Times New Roman"/>
                <w:b w:val="false"/>
                <w:i w:val="false"/>
                <w:color w:val="000000"/>
                <w:sz w:val="20"/>
              </w:rPr>
              <w:t>
протеина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пастбищных кормов по сезонам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6" w:id="1028"/>
          <w:p>
            <w:pPr>
              <w:spacing w:after="20"/>
              <w:ind w:left="20"/>
              <w:jc w:val="both"/>
            </w:pPr>
            <w:r>
              <w:rPr>
                <w:rFonts w:ascii="Times New Roman"/>
                <w:b w:val="false"/>
                <w:i w:val="false"/>
                <w:color w:val="000000"/>
                <w:sz w:val="20"/>
              </w:rPr>
              <w:t>
се</w:t>
            </w:r>
          </w:p>
          <w:bookmarkEnd w:id="1028"/>
          <w:p>
            <w:pPr>
              <w:spacing w:after="20"/>
              <w:ind w:left="20"/>
              <w:jc w:val="both"/>
            </w:pPr>
            <w:r>
              <w:rPr>
                <w:rFonts w:ascii="Times New Roman"/>
                <w:b w:val="false"/>
                <w:i w:val="false"/>
                <w:color w:val="000000"/>
                <w:sz w:val="20"/>
              </w:rPr>
              <w:t>
</w:t>
            </w:r>
            <w:r>
              <w:rPr>
                <w:rFonts w:ascii="Times New Roman"/>
                <w:b w:val="false"/>
                <w:i w:val="false"/>
                <w:color w:val="000000"/>
                <w:sz w:val="20"/>
              </w:rPr>
              <w:t>но</w:t>
            </w:r>
          </w:p>
          <w:p>
            <w:pPr>
              <w:spacing w:after="20"/>
              <w:ind w:left="20"/>
              <w:jc w:val="both"/>
            </w:pPr>
            <w:r>
              <w:rPr>
                <w:rFonts w:ascii="Times New Roman"/>
                <w:b w:val="false"/>
                <w:i w:val="false"/>
                <w:color w:val="000000"/>
                <w:sz w:val="20"/>
              </w:rPr>
              <w:t>
</w:t>
            </w:r>
            <w:r>
              <w:rPr>
                <w:rFonts w:ascii="Times New Roman"/>
                <w:b w:val="false"/>
                <w:i w:val="false"/>
                <w:color w:val="000000"/>
                <w:sz w:val="20"/>
              </w:rPr>
              <w:t>ко</w:t>
            </w:r>
          </w:p>
          <w:p>
            <w:pPr>
              <w:spacing w:after="20"/>
              <w:ind w:left="20"/>
              <w:jc w:val="both"/>
            </w:pPr>
            <w:r>
              <w:rPr>
                <w:rFonts w:ascii="Times New Roman"/>
                <w:b w:val="false"/>
                <w:i w:val="false"/>
                <w:color w:val="000000"/>
                <w:sz w:val="20"/>
              </w:rPr>
              <w:t>
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9" w:id="1029"/>
          <w:p>
            <w:pPr>
              <w:spacing w:after="20"/>
              <w:ind w:left="20"/>
              <w:jc w:val="both"/>
            </w:pPr>
            <w:r>
              <w:rPr>
                <w:rFonts w:ascii="Times New Roman"/>
                <w:b w:val="false"/>
                <w:i w:val="false"/>
                <w:color w:val="000000"/>
                <w:sz w:val="20"/>
              </w:rPr>
              <w:t>
ко</w:t>
            </w:r>
          </w:p>
          <w:bookmarkEnd w:id="1029"/>
          <w:p>
            <w:pPr>
              <w:spacing w:after="20"/>
              <w:ind w:left="20"/>
              <w:jc w:val="both"/>
            </w:pPr>
            <w:r>
              <w:rPr>
                <w:rFonts w:ascii="Times New Roman"/>
                <w:b w:val="false"/>
                <w:i w:val="false"/>
                <w:color w:val="000000"/>
                <w:sz w:val="20"/>
              </w:rPr>
              <w:t>
</w:t>
            </w:r>
            <w:r>
              <w:rPr>
                <w:rFonts w:ascii="Times New Roman"/>
                <w:b w:val="false"/>
                <w:i w:val="false"/>
                <w:color w:val="000000"/>
                <w:sz w:val="20"/>
              </w:rPr>
              <w:t>си</w:t>
            </w:r>
          </w:p>
          <w:p>
            <w:pPr>
              <w:spacing w:after="20"/>
              <w:ind w:left="20"/>
              <w:jc w:val="both"/>
            </w:pPr>
            <w:r>
              <w:rPr>
                <w:rFonts w:ascii="Times New Roman"/>
                <w:b w:val="false"/>
                <w:i w:val="false"/>
                <w:color w:val="000000"/>
                <w:sz w:val="20"/>
              </w:rPr>
              <w:t>
</w:t>
            </w:r>
            <w:r>
              <w:rPr>
                <w:rFonts w:ascii="Times New Roman"/>
                <w:b w:val="false"/>
                <w:i w:val="false"/>
                <w:color w:val="000000"/>
                <w:sz w:val="20"/>
              </w:rPr>
              <w:t>мы</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па</w:t>
            </w:r>
          </w:p>
          <w:p>
            <w:pPr>
              <w:spacing w:after="20"/>
              <w:ind w:left="20"/>
              <w:jc w:val="both"/>
            </w:pPr>
            <w:r>
              <w:rPr>
                <w:rFonts w:ascii="Times New Roman"/>
                <w:b w:val="false"/>
                <w:i w:val="false"/>
                <w:color w:val="000000"/>
                <w:sz w:val="20"/>
              </w:rPr>
              <w:t>
</w:t>
            </w:r>
            <w:r>
              <w:rPr>
                <w:rFonts w:ascii="Times New Roman"/>
                <w:b w:val="false"/>
                <w:i w:val="false"/>
                <w:color w:val="000000"/>
                <w:sz w:val="20"/>
              </w:rPr>
              <w:t>ст</w:t>
            </w:r>
          </w:p>
          <w:p>
            <w:pPr>
              <w:spacing w:after="20"/>
              <w:ind w:left="20"/>
              <w:jc w:val="both"/>
            </w:pPr>
            <w:r>
              <w:rPr>
                <w:rFonts w:ascii="Times New Roman"/>
                <w:b w:val="false"/>
                <w:i w:val="false"/>
                <w:color w:val="000000"/>
                <w:sz w:val="20"/>
              </w:rPr>
              <w:t>
</w:t>
            </w:r>
            <w:r>
              <w:rPr>
                <w:rFonts w:ascii="Times New Roman"/>
                <w:b w:val="false"/>
                <w:i w:val="false"/>
                <w:color w:val="000000"/>
                <w:sz w:val="20"/>
              </w:rPr>
              <w:t>би</w:t>
            </w:r>
          </w:p>
          <w:p>
            <w:pPr>
              <w:spacing w:after="20"/>
              <w:ind w:left="20"/>
              <w:jc w:val="both"/>
            </w:pPr>
            <w:r>
              <w:rPr>
                <w:rFonts w:ascii="Times New Roman"/>
                <w:b w:val="false"/>
                <w:i w:val="false"/>
                <w:color w:val="000000"/>
                <w:sz w:val="20"/>
              </w:rPr>
              <w:t>
ща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6" w:id="1030"/>
          <w:p>
            <w:pPr>
              <w:spacing w:after="20"/>
              <w:ind w:left="20"/>
              <w:jc w:val="both"/>
            </w:pPr>
            <w:r>
              <w:rPr>
                <w:rFonts w:ascii="Times New Roman"/>
                <w:b w:val="false"/>
                <w:i w:val="false"/>
                <w:color w:val="000000"/>
                <w:sz w:val="20"/>
              </w:rPr>
              <w:t>
в</w:t>
            </w:r>
          </w:p>
          <w:bookmarkEnd w:id="1030"/>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0" w:id="1031"/>
          <w:p>
            <w:pPr>
              <w:spacing w:after="20"/>
              <w:ind w:left="20"/>
              <w:jc w:val="both"/>
            </w:pPr>
            <w:r>
              <w:rPr>
                <w:rFonts w:ascii="Times New Roman"/>
                <w:b w:val="false"/>
                <w:i w:val="false"/>
                <w:color w:val="000000"/>
                <w:sz w:val="20"/>
              </w:rPr>
              <w:t>
л</w:t>
            </w:r>
          </w:p>
          <w:bookmarkEnd w:id="1031"/>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3" w:id="1032"/>
          <w:p>
            <w:pPr>
              <w:spacing w:after="20"/>
              <w:ind w:left="20"/>
              <w:jc w:val="both"/>
            </w:pPr>
            <w:r>
              <w:rPr>
                <w:rFonts w:ascii="Times New Roman"/>
                <w:b w:val="false"/>
                <w:i w:val="false"/>
                <w:color w:val="000000"/>
                <w:sz w:val="20"/>
              </w:rPr>
              <w:t>
о</w:t>
            </w:r>
          </w:p>
          <w:bookmarkEnd w:id="1032"/>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7" w:id="1033"/>
          <w:p>
            <w:pPr>
              <w:spacing w:after="20"/>
              <w:ind w:left="20"/>
              <w:jc w:val="both"/>
            </w:pPr>
            <w:r>
              <w:rPr>
                <w:rFonts w:ascii="Times New Roman"/>
                <w:b w:val="false"/>
                <w:i w:val="false"/>
                <w:color w:val="000000"/>
                <w:sz w:val="20"/>
              </w:rPr>
              <w:t>
з</w:t>
            </w:r>
          </w:p>
          <w:bookmarkEnd w:id="1033"/>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w:t>
            </w:r>
            <w:r>
              <w:rPr>
                <w:rFonts w:ascii="Times New Roman"/>
                <w:b w:val="false"/>
                <w:i w:val="false"/>
                <w:color w:val="000000"/>
                <w:sz w:val="20"/>
              </w:rPr>
              <w:t>м</w:t>
            </w:r>
          </w:p>
          <w:p>
            <w:pPr>
              <w:spacing w:after="20"/>
              <w:ind w:left="20"/>
              <w:jc w:val="both"/>
            </w:pPr>
            <w:r>
              <w:rPr>
                <w:rFonts w:ascii="Times New Roman"/>
                <w:b w:val="false"/>
                <w:i w:val="false"/>
                <w:color w:val="000000"/>
                <w:sz w:val="20"/>
              </w:rPr>
              <w:t>
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40" w:id="1034"/>
    <w:p>
      <w:pPr>
        <w:spacing w:after="0"/>
        <w:ind w:left="0"/>
        <w:jc w:val="both"/>
      </w:pPr>
      <w:r>
        <w:rPr>
          <w:rFonts w:ascii="Times New Roman"/>
          <w:b w:val="false"/>
          <w:i w:val="false"/>
          <w:color w:val="000000"/>
          <w:sz w:val="28"/>
        </w:rPr>
        <w:t>
      Продолжение таблицы</w:t>
      </w:r>
    </w:p>
    <w:bookmarkEnd w:id="10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урожайность по контуру: центнеров на гектар сухой массы (числитель), центнеров на гектар кормовых единиц (знаменатель)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Кормозапас по контуру: центнеров на гектар сухой массы (числитель), центнеров на гектар кормовых единиц (знаменатель)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Культуртехническое состояние, наличие лекарственных растений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по использованию, вид скота. Рекомендуемые мероприятия по улучшению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По селского округа Кумжиекский</w:t>
            </w:r>
            <w:r>
              <w:br/>
            </w:r>
            <w:r>
              <w:rPr>
                <w:rFonts w:ascii="Times New Roman"/>
                <w:b w:val="false"/>
                <w:i w:val="false"/>
                <w:color w:val="000000"/>
                <w:sz w:val="20"/>
              </w:rPr>
              <w:t xml:space="preserve">2025 – за 2029 год управление </w:t>
            </w:r>
            <w:r>
              <w:br/>
            </w:r>
            <w:r>
              <w:rPr>
                <w:rFonts w:ascii="Times New Roman"/>
                <w:b w:val="false"/>
                <w:i w:val="false"/>
                <w:color w:val="000000"/>
                <w:sz w:val="20"/>
              </w:rPr>
              <w:t xml:space="preserve"> пастбищами и по их</w:t>
            </w:r>
            <w:r>
              <w:br/>
            </w:r>
            <w:r>
              <w:rPr>
                <w:rFonts w:ascii="Times New Roman"/>
                <w:b w:val="false"/>
                <w:i w:val="false"/>
                <w:color w:val="000000"/>
                <w:sz w:val="20"/>
              </w:rPr>
              <w:t>использованию типовой план</w:t>
            </w:r>
          </w:p>
        </w:tc>
      </w:tr>
    </w:tbl>
    <w:bookmarkStart w:name="z4042" w:id="1035"/>
    <w:p>
      <w:pPr>
        <w:spacing w:after="0"/>
        <w:ind w:left="0"/>
        <w:jc w:val="left"/>
      </w:pPr>
      <w:r>
        <w:rPr>
          <w:rFonts w:ascii="Times New Roman"/>
          <w:b/>
          <w:i w:val="false"/>
          <w:color w:val="000000"/>
        </w:rPr>
        <w:t xml:space="preserve"> Сведения об объектах пастбищной инфраструктуры и о сервитутах для прогона сельскохозяйственных животных</w:t>
      </w:r>
    </w:p>
    <w:bookmarkEnd w:id="10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пастбищной инфраструктуры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действующих объектов пастбищной инфраструктуры,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 пастбищной инфраструктуры требующих строительства (реконструкции),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километров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тысяч квадратных метров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Обводнительные сооружения (скважины, трубчатые и шахтные колодцы, копани)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мосты, дороги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Скотопрогонные трассы, скотоостановочные и водопойные площадки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для купки овец, кошары и отгороженные места, ограждения пастбищ, изгороди (в том числе электроизгороди), загоны для загонно-порционного выпаса сельскохозяйственных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Расколы для ветеринарной обработки сельскохозяйственных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и объекты, предназначенные для обеспечения электрической и тепловой энергией, объекты по использованию возобновляемых и альтернативных источников 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водоснабжения и другие виды жизнеобеспечения, сооружения для сезонного проживания персонала и иное имущество, необходимое для содержания и использования пастбищ</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43" w:id="1036"/>
    <w:p>
      <w:pPr>
        <w:spacing w:after="0"/>
        <w:ind w:left="0"/>
        <w:jc w:val="both"/>
      </w:pPr>
      <w:r>
        <w:rPr>
          <w:rFonts w:ascii="Times New Roman"/>
          <w:b w:val="false"/>
          <w:i w:val="false"/>
          <w:color w:val="000000"/>
          <w:sz w:val="28"/>
        </w:rPr>
        <w:t>
      Приложение 4</w:t>
      </w:r>
    </w:p>
    <w:bookmarkEnd w:id="1036"/>
    <w:bookmarkStart w:name="z4044" w:id="1037"/>
    <w:p>
      <w:pPr>
        <w:spacing w:after="0"/>
        <w:ind w:left="0"/>
        <w:jc w:val="both"/>
      </w:pPr>
      <w:r>
        <w:rPr>
          <w:rFonts w:ascii="Times New Roman"/>
          <w:b w:val="false"/>
          <w:i w:val="false"/>
          <w:color w:val="000000"/>
          <w:sz w:val="28"/>
        </w:rPr>
        <w:t>
      По селского округа Кумжиекский</w:t>
      </w:r>
    </w:p>
    <w:bookmarkEnd w:id="1037"/>
    <w:bookmarkStart w:name="z4045" w:id="1038"/>
    <w:p>
      <w:pPr>
        <w:spacing w:after="0"/>
        <w:ind w:left="0"/>
        <w:jc w:val="both"/>
      </w:pPr>
      <w:r>
        <w:rPr>
          <w:rFonts w:ascii="Times New Roman"/>
          <w:b w:val="false"/>
          <w:i w:val="false"/>
          <w:color w:val="000000"/>
          <w:sz w:val="28"/>
        </w:rPr>
        <w:t xml:space="preserve">
      2025 – за 2029 год управление </w:t>
      </w:r>
    </w:p>
    <w:bookmarkEnd w:id="1038"/>
    <w:bookmarkStart w:name="z4046" w:id="1039"/>
    <w:p>
      <w:pPr>
        <w:spacing w:after="0"/>
        <w:ind w:left="0"/>
        <w:jc w:val="both"/>
      </w:pPr>
      <w:r>
        <w:rPr>
          <w:rFonts w:ascii="Times New Roman"/>
          <w:b w:val="false"/>
          <w:i w:val="false"/>
          <w:color w:val="000000"/>
          <w:sz w:val="28"/>
        </w:rPr>
        <w:t>
       пастбищами и по их использованию</w:t>
      </w:r>
    </w:p>
    <w:bookmarkEnd w:id="1039"/>
    <w:bookmarkStart w:name="z4047" w:id="1040"/>
    <w:p>
      <w:pPr>
        <w:spacing w:after="0"/>
        <w:ind w:left="0"/>
        <w:jc w:val="both"/>
      </w:pPr>
      <w:r>
        <w:rPr>
          <w:rFonts w:ascii="Times New Roman"/>
          <w:b w:val="false"/>
          <w:i w:val="false"/>
          <w:color w:val="000000"/>
          <w:sz w:val="28"/>
        </w:rPr>
        <w:t>
      типовой план</w:t>
      </w:r>
    </w:p>
    <w:bookmarkEnd w:id="1040"/>
    <w:bookmarkStart w:name="z4048" w:id="1041"/>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1041"/>
    <w:bookmarkStart w:name="z4049" w:id="1042"/>
    <w:p>
      <w:pPr>
        <w:spacing w:after="0"/>
        <w:ind w:left="0"/>
        <w:jc w:val="both"/>
      </w:pPr>
      <w:r>
        <w:rPr>
          <w:rFonts w:ascii="Times New Roman"/>
          <w:b w:val="false"/>
          <w:i w:val="false"/>
          <w:color w:val="000000"/>
          <w:sz w:val="28"/>
        </w:rPr>
        <w:t>
      Представляется: в местный исполнительный орган района (кроме районов в городах), города областного значения, акиму города районного значения, поселка, села, сельского округа</w:t>
      </w:r>
    </w:p>
    <w:bookmarkEnd w:id="1042"/>
    <w:bookmarkStart w:name="z4050" w:id="1043"/>
    <w:p>
      <w:pPr>
        <w:spacing w:after="0"/>
        <w:ind w:left="0"/>
        <w:jc w:val="both"/>
      </w:pPr>
      <w:r>
        <w:rPr>
          <w:rFonts w:ascii="Times New Roman"/>
          <w:b w:val="false"/>
          <w:i w:val="false"/>
          <w:color w:val="000000"/>
          <w:sz w:val="28"/>
        </w:rPr>
        <w:t>
      Форма административных данных размещена на интернет-ресурсе: www.gov.kz</w:t>
      </w:r>
    </w:p>
    <w:bookmarkEnd w:id="1043"/>
    <w:bookmarkStart w:name="z4051" w:id="1044"/>
    <w:p>
      <w:pPr>
        <w:spacing w:after="0"/>
        <w:ind w:left="0"/>
        <w:jc w:val="both"/>
      </w:pPr>
      <w:r>
        <w:rPr>
          <w:rFonts w:ascii="Times New Roman"/>
          <w:b w:val="false"/>
          <w:i w:val="false"/>
          <w:color w:val="000000"/>
          <w:sz w:val="28"/>
        </w:rPr>
        <w:t>
      Численность поголовья сельскохозяйственных животных из базы данных идентификации сельскохозяйственных животных</w:t>
      </w:r>
    </w:p>
    <w:bookmarkEnd w:id="1044"/>
    <w:bookmarkStart w:name="z4052" w:id="1045"/>
    <w:p>
      <w:pPr>
        <w:spacing w:after="0"/>
        <w:ind w:left="0"/>
        <w:jc w:val="both"/>
      </w:pPr>
      <w:r>
        <w:rPr>
          <w:rFonts w:ascii="Times New Roman"/>
          <w:b w:val="false"/>
          <w:i w:val="false"/>
          <w:color w:val="000000"/>
          <w:sz w:val="28"/>
        </w:rPr>
        <w:t>
      Индекс формы административных данных: форма БДИСЖ-1</w:t>
      </w:r>
    </w:p>
    <w:bookmarkEnd w:id="1045"/>
    <w:bookmarkStart w:name="z4053" w:id="1046"/>
    <w:p>
      <w:pPr>
        <w:spacing w:after="0"/>
        <w:ind w:left="0"/>
        <w:jc w:val="both"/>
      </w:pPr>
      <w:r>
        <w:rPr>
          <w:rFonts w:ascii="Times New Roman"/>
          <w:b w:val="false"/>
          <w:i w:val="false"/>
          <w:color w:val="000000"/>
          <w:sz w:val="28"/>
        </w:rPr>
        <w:t>
      Периодичность: один раз в год</w:t>
      </w:r>
    </w:p>
    <w:bookmarkEnd w:id="1046"/>
    <w:bookmarkStart w:name="z4054" w:id="1047"/>
    <w:p>
      <w:pPr>
        <w:spacing w:after="0"/>
        <w:ind w:left="0"/>
        <w:jc w:val="both"/>
      </w:pPr>
      <w:r>
        <w:rPr>
          <w:rFonts w:ascii="Times New Roman"/>
          <w:b w:val="false"/>
          <w:i w:val="false"/>
          <w:color w:val="000000"/>
          <w:sz w:val="28"/>
        </w:rPr>
        <w:t>
      Отчетный период: по состоянию на 31 марта 20___ года.</w:t>
      </w:r>
    </w:p>
    <w:bookmarkEnd w:id="1047"/>
    <w:bookmarkStart w:name="z4055" w:id="1048"/>
    <w:p>
      <w:pPr>
        <w:spacing w:after="0"/>
        <w:ind w:left="0"/>
        <w:jc w:val="both"/>
      </w:pPr>
      <w:r>
        <w:rPr>
          <w:rFonts w:ascii="Times New Roman"/>
          <w:b w:val="false"/>
          <w:i w:val="false"/>
          <w:color w:val="000000"/>
          <w:sz w:val="28"/>
        </w:rPr>
        <w:t>
      Круг лиц, представляющих информацию: ветеринарные организации, созданные местными исполнительными органами</w:t>
      </w:r>
    </w:p>
    <w:bookmarkEnd w:id="1048"/>
    <w:bookmarkStart w:name="z4056" w:id="1049"/>
    <w:p>
      <w:pPr>
        <w:spacing w:after="0"/>
        <w:ind w:left="0"/>
        <w:jc w:val="both"/>
      </w:pPr>
      <w:r>
        <w:rPr>
          <w:rFonts w:ascii="Times New Roman"/>
          <w:b w:val="false"/>
          <w:i w:val="false"/>
          <w:color w:val="000000"/>
          <w:sz w:val="28"/>
        </w:rPr>
        <w:t>
      Срок представления формы административных данных: ежегодно до 1 апреля (включительно) после отчетного периода.</w:t>
      </w:r>
    </w:p>
    <w:bookmarkEnd w:id="1049"/>
    <w:bookmarkStart w:name="z4057" w:id="1050"/>
    <w:p>
      <w:pPr>
        <w:spacing w:after="0"/>
        <w:ind w:left="0"/>
        <w:jc w:val="left"/>
      </w:pPr>
      <w:r>
        <w:rPr>
          <w:rFonts w:ascii="Times New Roman"/>
          <w:b/>
          <w:i w:val="false"/>
          <w:color w:val="000000"/>
        </w:rPr>
        <w:t xml:space="preserve"> Таблица 1. Данные о численности поголовья сельскохозяйственных животных, с указанием их владельцев</w:t>
      </w:r>
    </w:p>
    <w:bookmarkEnd w:id="10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8" w:id="1051"/>
          <w:p>
            <w:pPr>
              <w:spacing w:after="20"/>
              <w:ind w:left="20"/>
              <w:jc w:val="both"/>
            </w:pPr>
            <w:r>
              <w:rPr>
                <w:rFonts w:ascii="Times New Roman"/>
                <w:b w:val="false"/>
                <w:i w:val="false"/>
                <w:color w:val="000000"/>
                <w:sz w:val="20"/>
              </w:rPr>
              <w:t>
Код поселка, села,</w:t>
            </w:r>
          </w:p>
          <w:bookmarkEnd w:id="1051"/>
          <w:p>
            <w:pPr>
              <w:spacing w:after="20"/>
              <w:ind w:left="20"/>
              <w:jc w:val="both"/>
            </w:pPr>
            <w:r>
              <w:rPr>
                <w:rFonts w:ascii="Times New Roman"/>
                <w:b w:val="false"/>
                <w:i w:val="false"/>
                <w:color w:val="000000"/>
                <w:sz w:val="20"/>
              </w:rPr>
              <w:t>
</w:t>
            </w:r>
            <w:r>
              <w:rPr>
                <w:rFonts w:ascii="Times New Roman"/>
                <w:b w:val="false"/>
                <w:i w:val="false"/>
                <w:color w:val="000000"/>
                <w:sz w:val="20"/>
              </w:rPr>
              <w:t>сельского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округа по классификатору администр</w:t>
            </w:r>
          </w:p>
          <w:p>
            <w:pPr>
              <w:spacing w:after="20"/>
              <w:ind w:left="20"/>
              <w:jc w:val="both"/>
            </w:pPr>
            <w:r>
              <w:rPr>
                <w:rFonts w:ascii="Times New Roman"/>
                <w:b w:val="false"/>
                <w:i w:val="false"/>
                <w:color w:val="000000"/>
                <w:sz w:val="20"/>
              </w:rPr>
              <w:t>
</w:t>
            </w:r>
            <w:r>
              <w:rPr>
                <w:rFonts w:ascii="Times New Roman"/>
                <w:b w:val="false"/>
                <w:i w:val="false"/>
                <w:color w:val="000000"/>
                <w:sz w:val="20"/>
              </w:rPr>
              <w:t>ативно-территориаль</w:t>
            </w:r>
          </w:p>
          <w:p>
            <w:pPr>
              <w:spacing w:after="20"/>
              <w:ind w:left="20"/>
              <w:jc w:val="both"/>
            </w:pPr>
            <w:r>
              <w:rPr>
                <w:rFonts w:ascii="Times New Roman"/>
                <w:b w:val="false"/>
                <w:i w:val="false"/>
                <w:color w:val="000000"/>
                <w:sz w:val="20"/>
              </w:rPr>
              <w:t>
ных объектов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2" w:id="1052"/>
          <w:p>
            <w:pPr>
              <w:spacing w:after="20"/>
              <w:ind w:left="20"/>
              <w:jc w:val="both"/>
            </w:pPr>
            <w:r>
              <w:rPr>
                <w:rFonts w:ascii="Times New Roman"/>
                <w:b w:val="false"/>
                <w:i w:val="false"/>
                <w:color w:val="000000"/>
                <w:sz w:val="20"/>
              </w:rPr>
              <w:t>
Наименование</w:t>
            </w:r>
          </w:p>
          <w:bookmarkEnd w:id="1052"/>
          <w:p>
            <w:pPr>
              <w:spacing w:after="20"/>
              <w:ind w:left="20"/>
              <w:jc w:val="both"/>
            </w:pPr>
            <w:r>
              <w:rPr>
                <w:rFonts w:ascii="Times New Roman"/>
                <w:b w:val="false"/>
                <w:i w:val="false"/>
                <w:color w:val="000000"/>
                <w:sz w:val="20"/>
              </w:rPr>
              <w:t>
</w:t>
            </w:r>
            <w:r>
              <w:rPr>
                <w:rFonts w:ascii="Times New Roman"/>
                <w:b w:val="false"/>
                <w:i w:val="false"/>
                <w:color w:val="000000"/>
                <w:sz w:val="20"/>
              </w:rPr>
              <w:t>поселка,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села, сельского</w:t>
            </w:r>
          </w:p>
          <w:p>
            <w:pPr>
              <w:spacing w:after="20"/>
              <w:ind w:left="20"/>
              <w:jc w:val="both"/>
            </w:pPr>
            <w:r>
              <w:rPr>
                <w:rFonts w:ascii="Times New Roman"/>
                <w:b w:val="false"/>
                <w:i w:val="false"/>
                <w:color w:val="000000"/>
                <w:sz w:val="20"/>
              </w:rPr>
              <w:t>
округа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5" w:id="1053"/>
          <w:p>
            <w:pPr>
              <w:spacing w:after="20"/>
              <w:ind w:left="20"/>
              <w:jc w:val="both"/>
            </w:pPr>
            <w:r>
              <w:rPr>
                <w:rFonts w:ascii="Times New Roman"/>
                <w:b w:val="false"/>
                <w:i w:val="false"/>
                <w:color w:val="000000"/>
                <w:sz w:val="20"/>
              </w:rPr>
              <w:t>
Тип вла</w:t>
            </w:r>
          </w:p>
          <w:bookmarkEnd w:id="1053"/>
          <w:p>
            <w:pPr>
              <w:spacing w:after="20"/>
              <w:ind w:left="20"/>
              <w:jc w:val="both"/>
            </w:pPr>
            <w:r>
              <w:rPr>
                <w:rFonts w:ascii="Times New Roman"/>
                <w:b w:val="false"/>
                <w:i w:val="false"/>
                <w:color w:val="000000"/>
                <w:sz w:val="20"/>
              </w:rPr>
              <w:t>
</w:t>
            </w:r>
            <w:r>
              <w:rPr>
                <w:rFonts w:ascii="Times New Roman"/>
                <w:b w:val="false"/>
                <w:i w:val="false"/>
                <w:color w:val="000000"/>
                <w:sz w:val="20"/>
              </w:rPr>
              <w:t>дель</w:t>
            </w:r>
          </w:p>
          <w:p>
            <w:pPr>
              <w:spacing w:after="20"/>
              <w:ind w:left="20"/>
              <w:jc w:val="both"/>
            </w:pPr>
            <w:r>
              <w:rPr>
                <w:rFonts w:ascii="Times New Roman"/>
                <w:b w:val="false"/>
                <w:i w:val="false"/>
                <w:color w:val="000000"/>
                <w:sz w:val="20"/>
              </w:rPr>
              <w:t>
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7" w:id="1054"/>
          <w:p>
            <w:pPr>
              <w:spacing w:after="20"/>
              <w:ind w:left="20"/>
              <w:jc w:val="both"/>
            </w:pPr>
            <w:r>
              <w:rPr>
                <w:rFonts w:ascii="Times New Roman"/>
                <w:b w:val="false"/>
                <w:i w:val="false"/>
                <w:color w:val="000000"/>
                <w:sz w:val="20"/>
              </w:rPr>
              <w:t>
Бизнес-</w:t>
            </w:r>
          </w:p>
          <w:bookmarkEnd w:id="1054"/>
          <w:p>
            <w:pPr>
              <w:spacing w:after="20"/>
              <w:ind w:left="20"/>
              <w:jc w:val="both"/>
            </w:pPr>
            <w:r>
              <w:rPr>
                <w:rFonts w:ascii="Times New Roman"/>
                <w:b w:val="false"/>
                <w:i w:val="false"/>
                <w:color w:val="000000"/>
                <w:sz w:val="20"/>
              </w:rPr>
              <w:t>
</w:t>
            </w:r>
            <w:r>
              <w:rPr>
                <w:rFonts w:ascii="Times New Roman"/>
                <w:b w:val="false"/>
                <w:i w:val="false"/>
                <w:color w:val="000000"/>
                <w:sz w:val="20"/>
              </w:rPr>
              <w:t>идентиф</w:t>
            </w:r>
          </w:p>
          <w:p>
            <w:pPr>
              <w:spacing w:after="20"/>
              <w:ind w:left="20"/>
              <w:jc w:val="both"/>
            </w:pPr>
            <w:r>
              <w:rPr>
                <w:rFonts w:ascii="Times New Roman"/>
                <w:b w:val="false"/>
                <w:i w:val="false"/>
                <w:color w:val="000000"/>
                <w:sz w:val="20"/>
              </w:rPr>
              <w:t>
</w:t>
            </w:r>
            <w:r>
              <w:rPr>
                <w:rFonts w:ascii="Times New Roman"/>
                <w:b w:val="false"/>
                <w:i w:val="false"/>
                <w:color w:val="000000"/>
                <w:sz w:val="20"/>
              </w:rPr>
              <w:t>икационный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номер/</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индиви</w:t>
            </w:r>
          </w:p>
          <w:p>
            <w:pPr>
              <w:spacing w:after="20"/>
              <w:ind w:left="20"/>
              <w:jc w:val="both"/>
            </w:pPr>
            <w:r>
              <w:rPr>
                <w:rFonts w:ascii="Times New Roman"/>
                <w:b w:val="false"/>
                <w:i w:val="false"/>
                <w:color w:val="000000"/>
                <w:sz w:val="20"/>
              </w:rPr>
              <w:t>
</w:t>
            </w:r>
            <w:r>
              <w:rPr>
                <w:rFonts w:ascii="Times New Roman"/>
                <w:b w:val="false"/>
                <w:i w:val="false"/>
                <w:color w:val="000000"/>
                <w:sz w:val="20"/>
              </w:rPr>
              <w:t>дуальный идентифи</w:t>
            </w:r>
          </w:p>
          <w:p>
            <w:pPr>
              <w:spacing w:after="20"/>
              <w:ind w:left="20"/>
              <w:jc w:val="both"/>
            </w:pPr>
            <w:r>
              <w:rPr>
                <w:rFonts w:ascii="Times New Roman"/>
                <w:b w:val="false"/>
                <w:i w:val="false"/>
                <w:color w:val="000000"/>
                <w:sz w:val="20"/>
              </w:rPr>
              <w:t>
</w:t>
            </w:r>
            <w:r>
              <w:rPr>
                <w:rFonts w:ascii="Times New Roman"/>
                <w:b w:val="false"/>
                <w:i w:val="false"/>
                <w:color w:val="000000"/>
                <w:sz w:val="20"/>
              </w:rPr>
              <w:t>кационный</w:t>
            </w:r>
          </w:p>
          <w:p>
            <w:pPr>
              <w:spacing w:after="20"/>
              <w:ind w:left="20"/>
              <w:jc w:val="both"/>
            </w:pPr>
            <w:r>
              <w:rPr>
                <w:rFonts w:ascii="Times New Roman"/>
                <w:b w:val="false"/>
                <w:i w:val="false"/>
                <w:color w:val="000000"/>
                <w:sz w:val="20"/>
              </w:rPr>
              <w:t>
номер владельца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4" w:id="1055"/>
          <w:p>
            <w:pPr>
              <w:spacing w:after="20"/>
              <w:ind w:left="20"/>
              <w:jc w:val="both"/>
            </w:pPr>
            <w:r>
              <w:rPr>
                <w:rFonts w:ascii="Times New Roman"/>
                <w:b w:val="false"/>
                <w:i w:val="false"/>
                <w:color w:val="000000"/>
                <w:sz w:val="20"/>
              </w:rPr>
              <w:t>
Фамилия, имя,</w:t>
            </w:r>
          </w:p>
          <w:bookmarkEnd w:id="1055"/>
          <w:p>
            <w:pPr>
              <w:spacing w:after="20"/>
              <w:ind w:left="20"/>
              <w:jc w:val="both"/>
            </w:pPr>
            <w:r>
              <w:rPr>
                <w:rFonts w:ascii="Times New Roman"/>
                <w:b w:val="false"/>
                <w:i w:val="false"/>
                <w:color w:val="000000"/>
                <w:sz w:val="20"/>
              </w:rPr>
              <w:t>
</w:t>
            </w:r>
            <w:r>
              <w:rPr>
                <w:rFonts w:ascii="Times New Roman"/>
                <w:b w:val="false"/>
                <w:i w:val="false"/>
                <w:color w:val="000000"/>
                <w:sz w:val="20"/>
              </w:rPr>
              <w:t>отчество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физических</w:t>
            </w:r>
          </w:p>
          <w:p>
            <w:pPr>
              <w:spacing w:after="20"/>
              <w:ind w:left="20"/>
              <w:jc w:val="both"/>
            </w:pPr>
            <w:r>
              <w:rPr>
                <w:rFonts w:ascii="Times New Roman"/>
                <w:b w:val="false"/>
                <w:i w:val="false"/>
                <w:color w:val="000000"/>
                <w:sz w:val="20"/>
              </w:rPr>
              <w:t>
</w:t>
            </w:r>
            <w:r>
              <w:rPr>
                <w:rFonts w:ascii="Times New Roman"/>
                <w:b w:val="false"/>
                <w:i w:val="false"/>
                <w:color w:val="000000"/>
                <w:sz w:val="20"/>
              </w:rPr>
              <w:t>лиц или наиме</w:t>
            </w:r>
          </w:p>
          <w:p>
            <w:pPr>
              <w:spacing w:after="20"/>
              <w:ind w:left="20"/>
              <w:jc w:val="both"/>
            </w:pPr>
            <w:r>
              <w:rPr>
                <w:rFonts w:ascii="Times New Roman"/>
                <w:b w:val="false"/>
                <w:i w:val="false"/>
                <w:color w:val="000000"/>
                <w:sz w:val="20"/>
              </w:rPr>
              <w:t>
</w:t>
            </w:r>
            <w:r>
              <w:rPr>
                <w:rFonts w:ascii="Times New Roman"/>
                <w:b w:val="false"/>
                <w:i w:val="false"/>
                <w:color w:val="000000"/>
                <w:sz w:val="20"/>
              </w:rPr>
              <w:t>нование юриди</w:t>
            </w:r>
          </w:p>
          <w:p>
            <w:pPr>
              <w:spacing w:after="20"/>
              <w:ind w:left="20"/>
              <w:jc w:val="both"/>
            </w:pPr>
            <w:r>
              <w:rPr>
                <w:rFonts w:ascii="Times New Roman"/>
                <w:b w:val="false"/>
                <w:i w:val="false"/>
                <w:color w:val="000000"/>
                <w:sz w:val="20"/>
              </w:rPr>
              <w:t>
ческих лиц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поголовья, голов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0" w:id="1056"/>
          <w:p>
            <w:pPr>
              <w:spacing w:after="20"/>
              <w:ind w:left="20"/>
              <w:jc w:val="both"/>
            </w:pPr>
            <w:r>
              <w:rPr>
                <w:rFonts w:ascii="Times New Roman"/>
                <w:b w:val="false"/>
                <w:i w:val="false"/>
                <w:color w:val="000000"/>
                <w:sz w:val="20"/>
              </w:rPr>
              <w:t>
Кру</w:t>
            </w:r>
          </w:p>
          <w:bookmarkEnd w:id="1056"/>
          <w:p>
            <w:pPr>
              <w:spacing w:after="20"/>
              <w:ind w:left="20"/>
              <w:jc w:val="both"/>
            </w:pPr>
            <w:r>
              <w:rPr>
                <w:rFonts w:ascii="Times New Roman"/>
                <w:b w:val="false"/>
                <w:i w:val="false"/>
                <w:color w:val="000000"/>
                <w:sz w:val="20"/>
              </w:rPr>
              <w:t>
</w:t>
            </w:r>
            <w:r>
              <w:rPr>
                <w:rFonts w:ascii="Times New Roman"/>
                <w:b w:val="false"/>
                <w:i w:val="false"/>
                <w:color w:val="000000"/>
                <w:sz w:val="20"/>
              </w:rPr>
              <w:t>пно</w:t>
            </w:r>
          </w:p>
          <w:p>
            <w:pPr>
              <w:spacing w:after="20"/>
              <w:ind w:left="20"/>
              <w:jc w:val="both"/>
            </w:pPr>
            <w:r>
              <w:rPr>
                <w:rFonts w:ascii="Times New Roman"/>
                <w:b w:val="false"/>
                <w:i w:val="false"/>
                <w:color w:val="000000"/>
                <w:sz w:val="20"/>
              </w:rPr>
              <w:t>
</w:t>
            </w:r>
            <w:r>
              <w:rPr>
                <w:rFonts w:ascii="Times New Roman"/>
                <w:b w:val="false"/>
                <w:i w:val="false"/>
                <w:color w:val="000000"/>
                <w:sz w:val="20"/>
              </w:rPr>
              <w:t>го</w:t>
            </w:r>
          </w:p>
          <w:p>
            <w:pPr>
              <w:spacing w:after="20"/>
              <w:ind w:left="20"/>
              <w:jc w:val="both"/>
            </w:pPr>
            <w:r>
              <w:rPr>
                <w:rFonts w:ascii="Times New Roman"/>
                <w:b w:val="false"/>
                <w:i w:val="false"/>
                <w:color w:val="000000"/>
                <w:sz w:val="20"/>
              </w:rPr>
              <w:t>
</w:t>
            </w:r>
            <w:r>
              <w:rPr>
                <w:rFonts w:ascii="Times New Roman"/>
                <w:b w:val="false"/>
                <w:i w:val="false"/>
                <w:color w:val="000000"/>
                <w:sz w:val="20"/>
              </w:rPr>
              <w:t>рог</w:t>
            </w:r>
          </w:p>
          <w:p>
            <w:pPr>
              <w:spacing w:after="20"/>
              <w:ind w:left="20"/>
              <w:jc w:val="both"/>
            </w:pPr>
            <w:r>
              <w:rPr>
                <w:rFonts w:ascii="Times New Roman"/>
                <w:b w:val="false"/>
                <w:i w:val="false"/>
                <w:color w:val="000000"/>
                <w:sz w:val="20"/>
              </w:rPr>
              <w:t>
</w:t>
            </w:r>
            <w:r>
              <w:rPr>
                <w:rFonts w:ascii="Times New Roman"/>
                <w:b w:val="false"/>
                <w:i w:val="false"/>
                <w:color w:val="000000"/>
                <w:sz w:val="20"/>
              </w:rPr>
              <w:t>ато</w:t>
            </w:r>
          </w:p>
          <w:p>
            <w:pPr>
              <w:spacing w:after="20"/>
              <w:ind w:left="20"/>
              <w:jc w:val="both"/>
            </w:pPr>
            <w:r>
              <w:rPr>
                <w:rFonts w:ascii="Times New Roman"/>
                <w:b w:val="false"/>
                <w:i w:val="false"/>
                <w:color w:val="000000"/>
                <w:sz w:val="20"/>
              </w:rPr>
              <w:t>
</w:t>
            </w:r>
            <w:r>
              <w:rPr>
                <w:rFonts w:ascii="Times New Roman"/>
                <w:b w:val="false"/>
                <w:i w:val="false"/>
                <w:color w:val="000000"/>
                <w:sz w:val="20"/>
              </w:rPr>
              <w:t>го</w:t>
            </w:r>
          </w:p>
          <w:p>
            <w:pPr>
              <w:spacing w:after="20"/>
              <w:ind w:left="20"/>
              <w:jc w:val="both"/>
            </w:pPr>
            <w:r>
              <w:rPr>
                <w:rFonts w:ascii="Times New Roman"/>
                <w:b w:val="false"/>
                <w:i w:val="false"/>
                <w:color w:val="000000"/>
                <w:sz w:val="20"/>
              </w:rPr>
              <w:t>
скота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6" w:id="1057"/>
          <w:p>
            <w:pPr>
              <w:spacing w:after="20"/>
              <w:ind w:left="20"/>
              <w:jc w:val="both"/>
            </w:pPr>
            <w:r>
              <w:rPr>
                <w:rFonts w:ascii="Times New Roman"/>
                <w:b w:val="false"/>
                <w:i w:val="false"/>
                <w:color w:val="000000"/>
                <w:sz w:val="20"/>
              </w:rPr>
              <w:t>
Мел</w:t>
            </w:r>
          </w:p>
          <w:bookmarkEnd w:id="1057"/>
          <w:p>
            <w:pPr>
              <w:spacing w:after="20"/>
              <w:ind w:left="20"/>
              <w:jc w:val="both"/>
            </w:pPr>
            <w:r>
              <w:rPr>
                <w:rFonts w:ascii="Times New Roman"/>
                <w:b w:val="false"/>
                <w:i w:val="false"/>
                <w:color w:val="000000"/>
                <w:sz w:val="20"/>
              </w:rPr>
              <w:t>
</w:t>
            </w:r>
            <w:r>
              <w:rPr>
                <w:rFonts w:ascii="Times New Roman"/>
                <w:b w:val="false"/>
                <w:i w:val="false"/>
                <w:color w:val="000000"/>
                <w:sz w:val="20"/>
              </w:rPr>
              <w:t>ко</w:t>
            </w:r>
          </w:p>
          <w:p>
            <w:pPr>
              <w:spacing w:after="20"/>
              <w:ind w:left="20"/>
              <w:jc w:val="both"/>
            </w:pPr>
            <w:r>
              <w:rPr>
                <w:rFonts w:ascii="Times New Roman"/>
                <w:b w:val="false"/>
                <w:i w:val="false"/>
                <w:color w:val="000000"/>
                <w:sz w:val="20"/>
              </w:rPr>
              <w:t>
</w:t>
            </w:r>
            <w:r>
              <w:rPr>
                <w:rFonts w:ascii="Times New Roman"/>
                <w:b w:val="false"/>
                <w:i w:val="false"/>
                <w:color w:val="000000"/>
                <w:sz w:val="20"/>
              </w:rPr>
              <w:t>го</w:t>
            </w:r>
          </w:p>
          <w:p>
            <w:pPr>
              <w:spacing w:after="20"/>
              <w:ind w:left="20"/>
              <w:jc w:val="both"/>
            </w:pPr>
            <w:r>
              <w:rPr>
                <w:rFonts w:ascii="Times New Roman"/>
                <w:b w:val="false"/>
                <w:i w:val="false"/>
                <w:color w:val="000000"/>
                <w:sz w:val="20"/>
              </w:rPr>
              <w:t>
</w:t>
            </w:r>
            <w:r>
              <w:rPr>
                <w:rFonts w:ascii="Times New Roman"/>
                <w:b w:val="false"/>
                <w:i w:val="false"/>
                <w:color w:val="000000"/>
                <w:sz w:val="20"/>
              </w:rPr>
              <w:t>ро</w:t>
            </w:r>
          </w:p>
          <w:p>
            <w:pPr>
              <w:spacing w:after="20"/>
              <w:ind w:left="20"/>
              <w:jc w:val="both"/>
            </w:pPr>
            <w:r>
              <w:rPr>
                <w:rFonts w:ascii="Times New Roman"/>
                <w:b w:val="false"/>
                <w:i w:val="false"/>
                <w:color w:val="000000"/>
                <w:sz w:val="20"/>
              </w:rPr>
              <w:t>
</w:t>
            </w:r>
            <w:r>
              <w:rPr>
                <w:rFonts w:ascii="Times New Roman"/>
                <w:b w:val="false"/>
                <w:i w:val="false"/>
                <w:color w:val="000000"/>
                <w:sz w:val="20"/>
              </w:rPr>
              <w:t>га</w:t>
            </w:r>
          </w:p>
          <w:p>
            <w:pPr>
              <w:spacing w:after="20"/>
              <w:ind w:left="20"/>
              <w:jc w:val="both"/>
            </w:pPr>
            <w:r>
              <w:rPr>
                <w:rFonts w:ascii="Times New Roman"/>
                <w:b w:val="false"/>
                <w:i w:val="false"/>
                <w:color w:val="000000"/>
                <w:sz w:val="20"/>
              </w:rPr>
              <w:t>
</w:t>
            </w:r>
            <w:r>
              <w:rPr>
                <w:rFonts w:ascii="Times New Roman"/>
                <w:b w:val="false"/>
                <w:i w:val="false"/>
                <w:color w:val="000000"/>
                <w:sz w:val="20"/>
              </w:rPr>
              <w:t>того ск</w:t>
            </w:r>
          </w:p>
          <w:p>
            <w:pPr>
              <w:spacing w:after="20"/>
              <w:ind w:left="20"/>
              <w:jc w:val="both"/>
            </w:pPr>
            <w:r>
              <w:rPr>
                <w:rFonts w:ascii="Times New Roman"/>
                <w:b w:val="false"/>
                <w:i w:val="false"/>
                <w:color w:val="000000"/>
                <w:sz w:val="20"/>
              </w:rPr>
              <w:t>
ота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190464034115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"Ақниет"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700906401750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Тажиева Нагимаш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160464020516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 Кулшаров Сайлау"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181164007336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"BAKARA-AGRO"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130464015673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КХ "Аби"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640101302048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"Азиев Нурлан"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080264023181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"Ақтілек"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030864034782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КХ "Аян"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041164029110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КХ "Бақ-бол"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040364070990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"БЕК НҰР"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151164003952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КХ"Бекзат"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131264001212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КХ"Даулетияров Олжас"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211264004938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"Димаш Байғабылов"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140364009865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"Елеулиевтер аулеті"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181264018682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"Әнуар"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140464001209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"Жанайбек"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210364018641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"Жанзира"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211264030005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"Жумахметов Жасулан"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030164018705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"ЗАМАНХАН"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050264029584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"Исмайлов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211064032718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"Куанткан"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030160005731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"Қуат"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160864022280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"Манас"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130564017792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"Несібе"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190364000088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КХ "Өмір"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151064019201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КХ "Райс"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091164003621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"РЫСБАЕВА МАНАТ"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030164017658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"Сарсенбай Базарбике"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030164019971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КХ"Сермахан Тастайбек"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680606301121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??лман ?ділбек Н?рма?анбет?лы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580701301444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??лтанов Жал?асбек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721106300485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??рман Айбек Сейіл?лы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700512302175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?аржаубай ?асырбек К?нділда?лы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690718300651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 Ерлан Н?радин?лы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650219300645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?лдебаев ?асым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540426300543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 О?дасын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790628302985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?мірза?ов Ба?ытжан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721031300765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?ткелбай А?с?лтан Сабыр?лы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541229300991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Абдибаев Балтабай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780402300284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Абилов Адилхан Базарбаевич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780107302544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Абишов Рахатдин Сыдыкович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720418301308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Айгелдиев Серик Сарсенович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760830302729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Алдажаров Багдат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760201303163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Алдажаров Бекзат Шакизадаевич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710122302246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 Муратбек Ситмахашович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850913302482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АЛИМБЕТОВ НУРЛЫБЕК НАГАШЫБАЕВИЧ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990327300429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Алмасбек Еркебулан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640904301411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Алтаев Еркин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831020302030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АЛТЫБАЕВ АЛТЫНБЕК ОНДАСЫНОВИЧ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820725400980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АМАНКЕЛДІҚЫЗЫ НАДИРА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670316401467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Амирали Жаксыбай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740128402736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АРИПОВА АЙНАГУЛЬ АЛДАНБАЕВНА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740101302930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Арты?баев Галымжан Жакыпбекович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780317301904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Артыкбай Саян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630905301158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?ас?ырбек М?рат?лы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461116300943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А?мырза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690124302508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Аюбаев Темирбек Сеиткожаевич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850101405518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АЯГАНОВА АЙНУР ЖАКСЫЛЫКОВНА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520530401282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БАЖАБАЕВА САБИРА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620810301447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Байдеу Сержан Н?ртаза?лы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761202300246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Байкуатов Едил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540605400869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Байт?ре Майра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740321301463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Байтилесов Саябек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680825300124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Байтілес Же?ісбек ?алдан?лы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680825300739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БАЙТІЛЕС ЖЕҢІСБЕК ҚАЛДАНҰЛЫ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990422400451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Бақытжан Айдана Бақытжанқызы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930707302132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Бақытжан Жайық Бақытжанұлы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560318301499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Баскаров Али Баскарович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190364023989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Батырбай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870817303026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БЕКБАЕВ МАКСАТ САДУАКАСОВИЧ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640515300111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БЕКЕТОВ ШЫНГЫС ТАУМАНОВИЧ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720113400516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Бекназар Лаззат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511225401453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Бекназарова Аймкулъ</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410120400847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Берден Д?межан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681123302583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Бозгулбаев Габит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710515402368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Бозгулбаева Мариямкул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920804401146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Боранбаева Фариза Алгабекнова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940801401064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БҰХАРБАЙ ШАМШАГҮЛ БҰХАРБАЙҚЫЗЫ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640917301006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Даршау Берікбек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570610402998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Даулетбекова Турсынжамал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800402402184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ДАУЫЛБАЙ РИМА ЕРТУҒАНҚЫЗЫ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940331300293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ДӘУЛЕТИЯР АЗАМАТ КЕҢЕСҰЛЫ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980624400349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Егеубай Венера Кайраткызы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801112302302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Елмурзаев Берик Сахыбаевич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620715400875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Ерғази Жұлдыз Әкімқызы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430701302829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Еришев Дайыржан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610708300680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Еріш Шы??ыс ?айыржан?лы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640102301194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Еркебай Сабит Мухамбетамин?лы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540930300840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Ермекбаев Едиге Абдреевич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621125301733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Ерназар Нурадил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750710302329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Ерназаров Ергазы Абдилдаевич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720914302263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ЕРНАЗАРОВ ХАЛЫК АБИЛЬТАЕВИЧ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880920401117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ЕРСЕИТОВА МАЙРА ДАУЛЕТБАЕВНА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830509302521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Есетов Жеңіс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710304301207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Есмамбет Н?рлыбай Мерген?лы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660510300564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Есмамбет Т?рлыбек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780317402304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Ешпан Бағымша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010103500391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ӘБДІРХАН МЕДЕТ ЖЕҢІСҰЛЫ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750314300835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Ж?маш ?уанды? ?абылбай?лы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630420301181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Ж?маш Ба?дат ?абылбай?лы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580701302333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Жа?сыбаев Махмут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860416401629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Жакипбаева Айгерим Ермековна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971019400569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Жамалова Акгул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500505302472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Жанабаев Курманалы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580802400660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ЖАНДІЛОВА КЕНЖЕКЕЙ АБЖАППАРҚЫЗЫ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570504302053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Жанкуатов Бозгул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841129400769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ЖАНКУАТОВА ЗУЛЬФИЯ БОЗГУЛОВНА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841122300734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Жансугиров Есенгали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520701302656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Жансугуров Бухарбай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790715302412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ЖАНСҮГІР САҒЫНҒАЛИ НАУРЫЗБАЙҰЛЫ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870828302701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Жаримбетов Жанибек Абузаевич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770521300795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ЖАРЫЛҚАСЫН АЙБОЛ ОРАҚҰЛЫ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400213301298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Жиенкулов Жасылбек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590601402586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"Алсугирова Дареже"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130664012468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Магжан ЖК Магжан ЖК Магжан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680627301275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Жолмахан Са?ыбай Жолмахан?лы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980905300161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Жолтай Нұрперзент Әлібекұлы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801224402176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Жуликеева Карлыгаш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920530301130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 Азамат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511001301815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 Аманжол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700620301977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ЖУНИСОВ МЕРЕКЕ ЖАЙЛХАНОВИЧ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821031301685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Жусупов Актан Базарбаевич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670101313683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Жылкыбай Галымбек Жамал?лы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361010400770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Идирис Рахима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641024302305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Идрисов Есенжол Садуакасович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760513301592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Илиясов Алмас Унгарович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020622501383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"ЕЛ - ЖАН" Нартай Елдос Ардақұлы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001017500167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Нурислам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730307301712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Исмаилов Сражадин Нуржанович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790304300124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Ихласов Сабит Саулетович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620920301405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Ізбас?ан Жетілген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141064001227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"Куан-ата"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220764026123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"Айтуған Нұрислам"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131164001417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"Елтай"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160464009004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"Келманов Бекжан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061164025934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"Танжанов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030164018884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"Темір Сыдық"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210664026118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"Шарапат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131264006927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"Шындалиев Серик"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670406302277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К?беген Берік ??лтас?лы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311206400211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К?птенбай К?лжахан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551020301172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 Кубейсин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870127402727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КАЛМАГАМБЕТОВА КАЗЫНА МАКСАТКАЛИЕВНА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820917301430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Калниязов Нурболат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360701408571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Канатбаева Перизат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830821301301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КАНИЕВ ТАЛАНТ САГАДИНОВИЧ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920403301149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Каржаубаев Айтбек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851110402387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КАРИБАЕВА ВЕНЕРА КОПБАЕВНА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680102402855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Карибаева Назенкул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811024301108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Картабаев Нуртилек Абуович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681114301685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Келман Куандык Ж?рімбетулы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550220302432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Келманов Бекжан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781127300669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Келманов Берик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610513301748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Келманов Кожас Утегенович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690223302714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Кенжалы Ба?ытжан Абдулла?лы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850526302301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КИСТАУБАЕВ ДАУРЕН ЖАКСИБАЕВИЧ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651101303516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Койайдаров Бахыт Убайдуллаевич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771026303296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Конаков Жетпис Жа?сыбаевич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220264019281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"Абсент"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150264010183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"Айдар"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220164007571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"Аман"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220264023213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"Асыл-Нұр"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200764023968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"Ахметжан"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080864002149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"Ахметов Жарек"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060964023359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"Аян-3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160364020804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"Байжігіт"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220264028326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"Жақсылық"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220164007501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"КАМБАРОВ КАНЖАРБЕК ЛАУБАЕВИЧ"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180564028589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"Қанат"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171064023174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"Қара қыр"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220764027954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"Матай 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220764026143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"Мұқамбетжан"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211164025739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"Нұрсұлтан"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120164007451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"Сугиралиев 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030164018537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"ТАПА-2"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220264030004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"Темірқазық"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070564029069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"Төрт құдық"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221264043861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"Шәміл"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220464034074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крестьяские хозяйство "Ақниет"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220564033005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крестьяские хозяйство "ШҚ Бақ-Дәулет"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501020300849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Куанышбай Тілеум?рат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661002401480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Кузенбаева Зинегул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540701303453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Култанов Жолдасбек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770724301955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Култанов Талгат Мирамбекович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511115401574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Курманалиева Дариха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731104302363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Курпебаев Жукен Ахметович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840212401636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Курымбаева Актолкын Нурашовна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761102400229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КУТМАНОВА ЖАКСЫГУЛЬ УРУМБЕТОВНА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981228300352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КҮНТУ ЗАМАНХАН МАРХАБАТҰЛЫ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060264035596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"Аққұдық" Кх "Аққұдық" Кх "Аққұдық"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030164019347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АХАТАЙ КХ АХАТАЙ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180564019807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БАЯН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050360015373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 АЯН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190164015891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"АЗА" КХ "АЗА"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150964018124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"АХМЕТ"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050864021040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"Б.Телешов"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130664007917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"Енсепбаев Абдирхан"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191064008799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"Ж Жалгасбай"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220764044518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"Жақыпбек"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130764021538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"Жумашов Мейрамбек" КХ "Жумашов Мейрамбек" КХ "Жумашов Мейрамбек"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030164019327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"Қартабай Абу"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080764018121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"Медеубаева Ормангул"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150964018085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"Меииримжан" КХ "Меииримжан"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181064021176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"Сартай Батыр" Кх "Сартай Батыр" Кх "Сартай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091164016396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"Серимов Кенес" КХ "Серимов Кенес"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140364015146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Алтайр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160964011119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Даулет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030164018626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ЖЕНИС КХ ЖЕНИС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070164026298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Кх"Алтаев Е" Кх"Алтаев Е" Кх"Алтаев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040360015539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КХ"Кияктыбас"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200964019620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КХ"Мирас" КХ"Мирас" КХ"Мирас"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950730400805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ҚАРТАҢБАЙ АРАЙЛЫМ ТЛЕУҚЫЗЫ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871103302188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ҚОЖАНОВ ҒАНИ ӘЛИХАНҰЛЫ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490415402396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Мазитова Нурия Яхшигуловна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800530402100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Максатбай Лайла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550315302181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Мамаев Марат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721223301846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Манас Адай Ш?дір?лы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710711302317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Манатаев Каират Картбаевич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661226301284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Масакбаев Аманбек Жумабекович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730918302118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Махамбетияров Калдыбек Мирамгазиевич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770626301407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МАХАН ТЕМІРХАН ОҢҒАРҰЛЫ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830607301724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Медетов Кудайберген Урумбетович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890410401512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Медеуова Жанар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240164011731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Мергенбай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860227301437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Молдабаев Даурен Момынтаевич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940418300922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МОЛДАБАЕВ ҚАСҚЫРБАЙ МОЛДАБАЙҰЛЫ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900531302217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Молдахметов Жасулан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570228302192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Муратов Аманбек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610325302467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Мухашов Серик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670727301366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Мылтикбаев Бауыржан Примжарович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750720302016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МЫЛТЫКБАЕВ НУРЛАН АБИЛДАЕВИЧ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730225302100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МЫЛТЫКБАЕВ САГИДУЛЛА АБИЛДАЕВИЧ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700408302040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МЫҢЖАС КЕНЖЕБЕК КӘРБОЗҰЛЫ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700118301204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МЫРЗАМҰРАТ СЕРГАЛИ ШАЙҚЫСЫЛАМҰЛЫ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750122301017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Н?рту?ан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520108300421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Науханбай Орысбай Жаманбай?лы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750301401819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НУРБАЕВА МЕЙРАМКУЛЬ ТЛЕКОВНА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700821301672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Нурмаганбетов Нурлан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610901301231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Нуршабаев Бурханаддин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650703301887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Нурымбетов Сабидулла Байсалбаевич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730513302285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Окенов Омирбек Рустемович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790212302041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Оразалы Актилек Жидебаевич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410129300691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Оразбай Елдей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670710302708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Оразгалиев Боздак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990118400944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Өксікбай Назерке Өрнекқызы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770621301431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П?сырман Батырбек Ер?азы?лы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450210300966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ПРИМОВ ЖЕНИС КАШАКБАЕВИЧ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850530301769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Райсов Асылхан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750402301643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Рамберлиев Данабек Алданышович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670814307418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Рахметов Турсынбай ?ожбанович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690321302370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Рысжанов Нургали Аяганович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711213301641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С?йнтаев Арыстанбек Келдибаевич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660315301433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С?рсенбай Ас?ар С?йеу??л?лы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561125300791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Са?ымбай ?асымбек Ер?али?лы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650824300639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Са?ымбай Алтынбек Ме?дібай?лы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390516401138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САГИМБАЕВА БАТИМАШ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580127301602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Сагымбаев Есимбек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910810301217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Садуакасов Саябек Сахиевич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640927300429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Сактаган Естай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790928303396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САКТАГАНОВ БАКЫТКАЛИ АНАПИЯЕВИЧ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760410302825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САНДИБАЕВ АЙДОС ЖУБАНДЫКОВИЧ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630406301600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Сарсенбаев Конисбай Узакович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820303401449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САРСЕНБАЕВА НУРГУЛЬ САКТАПБЕРГЕНОВНА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900302402121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САТЫБАЛДИЕВА АЙДАНА БАКЫТКАЛИЕВНА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230840007499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Сельскохозяйственный производственный кооператив "АЙТБЕК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230740022121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Сельскохозяйственный производственный кооператив "НҰРЖАН С7"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750416400965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СЕМБАЙ ИНДИРА ҮСЕНҒАЗЫҚЫЗЫ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940910400603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СЕРАЛИЕВА МӘЛИКА КЕНЖЕҒҰЛҚЫЗЫ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580421300682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Сердекешов Дабыл Т?леш?лы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621201302556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СЕРИМОВ КОСЕТ УСЕНАЛИЕВИЧ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490810301587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Сма??л Жал?асбай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740116301865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Смайлов Онталап Елеусинович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771115302806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Сонгыбаев Амирбек Калкабаевич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750914302318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Сугиралиев Айберген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620710303142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Сыды?ов Мылты?бай Миралиевич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941216300469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Тагыберген Жаснур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641120402596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Тажиева Сарсенкулъ</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520205301546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Танжанов Малик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770613300775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Ташпақ Нұрғалы Мусаұлы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760516301992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Телешов Берикбай Жанаевич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801027402505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Телешова Майра Ермековна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730215401927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Темирова Бакболсын Сыдыковна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820821301111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ТЕМІРОВ АЙТУҒАН СЫДЫҚҰЛЫ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760418301315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Тәжібаев 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600113400224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ТИЛЕУЛИНА КУНКАРША ДЮСЕНГАЛИЕВНА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870226402577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Тлеубаева Шынар Жанбырбаевна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400701302962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Толеген Мендилла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681228401344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Тулегенова Рахима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730919302262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Турманова Мухан Сейлович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560717300955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У?йіс Жарыл?асын С?рсен?лы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080364008586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Унитаев Марат Аллабергенович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610522300174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Уразалиев Ба?ыберген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760223401143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Ургенишбай Гулмира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860610001261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Усенова Анаргул Умбетбаевна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860421301719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ШЫҢҒЫС АМАНГЕЛДІҰЛЫ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750517402217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ШАКИШЕВА НУРГУЛЬ КАРАКУЛОВНА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620107301792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Шаламанов Амантай Букбаевич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820622301506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ШАЛАМАНОВ МЕЙРАМБЕК ИСКЕНДИРОВИЧ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840801303589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ШАЛАМАНОВ НУРЛЫБЕК ИСКЕНДИРОВИЧ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820913301012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Шалболов Жаксыгельди Байниязович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820422303317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ШОХАЕВ ЕРЛАН МНАЖАДИНОВИЧ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740901302325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Шындалиев Серик Нуртаевич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w:t>
            </w:r>
          </w:p>
        </w:tc>
      </w:tr>
    </w:tbl>
    <w:bookmarkStart w:name="z4092" w:id="1058"/>
    <w:p>
      <w:pPr>
        <w:spacing w:after="0"/>
        <w:ind w:left="0"/>
        <w:jc w:val="left"/>
      </w:pPr>
      <w:r>
        <w:rPr>
          <w:rFonts w:ascii="Times New Roman"/>
          <w:b/>
          <w:i w:val="false"/>
          <w:color w:val="000000"/>
        </w:rPr>
        <w:t xml:space="preserve"> Таблица 2. Данные о количестве гуртов, отар, табунов, сформированных по видам и половозрастным группам сельскохозяйственных животных</w:t>
      </w:r>
    </w:p>
    <w:bookmarkEnd w:id="10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3" w:id="1059"/>
          <w:p>
            <w:pPr>
              <w:spacing w:after="20"/>
              <w:ind w:left="20"/>
              <w:jc w:val="both"/>
            </w:pPr>
            <w:r>
              <w:rPr>
                <w:rFonts w:ascii="Times New Roman"/>
                <w:b w:val="false"/>
                <w:i w:val="false"/>
                <w:color w:val="000000"/>
                <w:sz w:val="20"/>
              </w:rPr>
              <w:t>
Код</w:t>
            </w:r>
          </w:p>
          <w:bookmarkEnd w:id="1059"/>
          <w:p>
            <w:pPr>
              <w:spacing w:after="20"/>
              <w:ind w:left="20"/>
              <w:jc w:val="both"/>
            </w:pPr>
            <w:r>
              <w:rPr>
                <w:rFonts w:ascii="Times New Roman"/>
                <w:b w:val="false"/>
                <w:i w:val="false"/>
                <w:color w:val="000000"/>
                <w:sz w:val="20"/>
              </w:rPr>
              <w:t>
</w:t>
            </w:r>
            <w:r>
              <w:rPr>
                <w:rFonts w:ascii="Times New Roman"/>
                <w:b w:val="false"/>
                <w:i w:val="false"/>
                <w:color w:val="000000"/>
                <w:sz w:val="20"/>
              </w:rPr>
              <w:t>поселка,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сельского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округа по</w:t>
            </w:r>
          </w:p>
          <w:p>
            <w:pPr>
              <w:spacing w:after="20"/>
              <w:ind w:left="20"/>
              <w:jc w:val="both"/>
            </w:pPr>
            <w:r>
              <w:rPr>
                <w:rFonts w:ascii="Times New Roman"/>
                <w:b w:val="false"/>
                <w:i w:val="false"/>
                <w:color w:val="000000"/>
                <w:sz w:val="20"/>
              </w:rPr>
              <w:t>
</w:t>
            </w:r>
            <w:r>
              <w:rPr>
                <w:rFonts w:ascii="Times New Roman"/>
                <w:b w:val="false"/>
                <w:i w:val="false"/>
                <w:color w:val="000000"/>
                <w:sz w:val="20"/>
              </w:rPr>
              <w:t>классифи</w:t>
            </w:r>
          </w:p>
          <w:p>
            <w:pPr>
              <w:spacing w:after="20"/>
              <w:ind w:left="20"/>
              <w:jc w:val="both"/>
            </w:pPr>
            <w:r>
              <w:rPr>
                <w:rFonts w:ascii="Times New Roman"/>
                <w:b w:val="false"/>
                <w:i w:val="false"/>
                <w:color w:val="000000"/>
                <w:sz w:val="20"/>
              </w:rPr>
              <w:t>
</w:t>
            </w:r>
            <w:r>
              <w:rPr>
                <w:rFonts w:ascii="Times New Roman"/>
                <w:b w:val="false"/>
                <w:i w:val="false"/>
                <w:color w:val="000000"/>
                <w:sz w:val="20"/>
              </w:rPr>
              <w:t>катору</w:t>
            </w:r>
          </w:p>
          <w:p>
            <w:pPr>
              <w:spacing w:after="20"/>
              <w:ind w:left="20"/>
              <w:jc w:val="both"/>
            </w:pPr>
            <w:r>
              <w:rPr>
                <w:rFonts w:ascii="Times New Roman"/>
                <w:b w:val="false"/>
                <w:i w:val="false"/>
                <w:color w:val="000000"/>
                <w:sz w:val="20"/>
              </w:rPr>
              <w:t>
</w:t>
            </w:r>
            <w:r>
              <w:rPr>
                <w:rFonts w:ascii="Times New Roman"/>
                <w:b w:val="false"/>
                <w:i w:val="false"/>
                <w:color w:val="000000"/>
                <w:sz w:val="20"/>
              </w:rPr>
              <w:t>админи</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стративно-</w:t>
            </w:r>
          </w:p>
          <w:p>
            <w:pPr>
              <w:spacing w:after="20"/>
              <w:ind w:left="20"/>
              <w:jc w:val="both"/>
            </w:pPr>
            <w:r>
              <w:rPr>
                <w:rFonts w:ascii="Times New Roman"/>
                <w:b w:val="false"/>
                <w:i w:val="false"/>
                <w:color w:val="000000"/>
                <w:sz w:val="20"/>
              </w:rPr>
              <w:t>
</w:t>
            </w:r>
            <w:r>
              <w:rPr>
                <w:rFonts w:ascii="Times New Roman"/>
                <w:b w:val="false"/>
                <w:i w:val="false"/>
                <w:color w:val="000000"/>
                <w:sz w:val="20"/>
              </w:rPr>
              <w:t>территори</w:t>
            </w:r>
          </w:p>
          <w:p>
            <w:pPr>
              <w:spacing w:after="20"/>
              <w:ind w:left="20"/>
              <w:jc w:val="both"/>
            </w:pPr>
            <w:r>
              <w:rPr>
                <w:rFonts w:ascii="Times New Roman"/>
                <w:b w:val="false"/>
                <w:i w:val="false"/>
                <w:color w:val="000000"/>
                <w:sz w:val="20"/>
              </w:rPr>
              <w:t>
</w:t>
            </w:r>
            <w:r>
              <w:rPr>
                <w:rFonts w:ascii="Times New Roman"/>
                <w:b w:val="false"/>
                <w:i w:val="false"/>
                <w:color w:val="000000"/>
                <w:sz w:val="20"/>
              </w:rPr>
              <w:t>альных</w:t>
            </w:r>
          </w:p>
          <w:p>
            <w:pPr>
              <w:spacing w:after="20"/>
              <w:ind w:left="20"/>
              <w:jc w:val="both"/>
            </w:pPr>
            <w:r>
              <w:rPr>
                <w:rFonts w:ascii="Times New Roman"/>
                <w:b w:val="false"/>
                <w:i w:val="false"/>
                <w:color w:val="000000"/>
                <w:sz w:val="20"/>
              </w:rPr>
              <w:t>
объектов</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4" w:id="1060"/>
          <w:p>
            <w:pPr>
              <w:spacing w:after="20"/>
              <w:ind w:left="20"/>
              <w:jc w:val="both"/>
            </w:pPr>
            <w:r>
              <w:rPr>
                <w:rFonts w:ascii="Times New Roman"/>
                <w:b w:val="false"/>
                <w:i w:val="false"/>
                <w:color w:val="000000"/>
                <w:sz w:val="20"/>
              </w:rPr>
              <w:t>
Наи</w:t>
            </w:r>
          </w:p>
          <w:bookmarkEnd w:id="1060"/>
          <w:p>
            <w:pPr>
              <w:spacing w:after="20"/>
              <w:ind w:left="20"/>
              <w:jc w:val="both"/>
            </w:pPr>
            <w:r>
              <w:rPr>
                <w:rFonts w:ascii="Times New Roman"/>
                <w:b w:val="false"/>
                <w:i w:val="false"/>
                <w:color w:val="000000"/>
                <w:sz w:val="20"/>
              </w:rPr>
              <w:t>
</w:t>
            </w:r>
            <w:r>
              <w:rPr>
                <w:rFonts w:ascii="Times New Roman"/>
                <w:b w:val="false"/>
                <w:i w:val="false"/>
                <w:color w:val="000000"/>
                <w:sz w:val="20"/>
              </w:rPr>
              <w:t>ме</w:t>
            </w:r>
          </w:p>
          <w:p>
            <w:pPr>
              <w:spacing w:after="20"/>
              <w:ind w:left="20"/>
              <w:jc w:val="both"/>
            </w:pPr>
            <w:r>
              <w:rPr>
                <w:rFonts w:ascii="Times New Roman"/>
                <w:b w:val="false"/>
                <w:i w:val="false"/>
                <w:color w:val="000000"/>
                <w:sz w:val="20"/>
              </w:rPr>
              <w:t>
</w:t>
            </w:r>
            <w:r>
              <w:rPr>
                <w:rFonts w:ascii="Times New Roman"/>
                <w:b w:val="false"/>
                <w:i w:val="false"/>
                <w:color w:val="000000"/>
                <w:sz w:val="20"/>
              </w:rPr>
              <w:t>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пос</w:t>
            </w:r>
          </w:p>
          <w:p>
            <w:pPr>
              <w:spacing w:after="20"/>
              <w:ind w:left="20"/>
              <w:jc w:val="both"/>
            </w:pPr>
            <w:r>
              <w:rPr>
                <w:rFonts w:ascii="Times New Roman"/>
                <w:b w:val="false"/>
                <w:i w:val="false"/>
                <w:color w:val="000000"/>
                <w:sz w:val="20"/>
              </w:rPr>
              <w:t>
</w:t>
            </w:r>
            <w:r>
              <w:rPr>
                <w:rFonts w:ascii="Times New Roman"/>
                <w:b w:val="false"/>
                <w:i w:val="false"/>
                <w:color w:val="000000"/>
                <w:sz w:val="20"/>
              </w:rPr>
              <w:t>елка,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w:t>
            </w:r>
          </w:p>
          <w:p>
            <w:pPr>
              <w:spacing w:after="20"/>
              <w:ind w:left="20"/>
              <w:jc w:val="both"/>
            </w:pPr>
            <w:r>
              <w:rPr>
                <w:rFonts w:ascii="Times New Roman"/>
                <w:b w:val="false"/>
                <w:i w:val="false"/>
                <w:color w:val="000000"/>
                <w:sz w:val="20"/>
              </w:rPr>
              <w:t>
</w:t>
            </w:r>
            <w:r>
              <w:rPr>
                <w:rFonts w:ascii="Times New Roman"/>
                <w:b w:val="false"/>
                <w:i w:val="false"/>
                <w:color w:val="000000"/>
                <w:sz w:val="20"/>
              </w:rPr>
              <w:t>ского</w:t>
            </w:r>
          </w:p>
          <w:p>
            <w:pPr>
              <w:spacing w:after="20"/>
              <w:ind w:left="20"/>
              <w:jc w:val="both"/>
            </w:pPr>
            <w:r>
              <w:rPr>
                <w:rFonts w:ascii="Times New Roman"/>
                <w:b w:val="false"/>
                <w:i w:val="false"/>
                <w:color w:val="000000"/>
                <w:sz w:val="20"/>
              </w:rPr>
              <w:t>
округа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гуртов, отар, табунов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Крупного рогатого скота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Мелкого рогатого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3" w:id="1061"/>
          <w:p>
            <w:pPr>
              <w:spacing w:after="20"/>
              <w:ind w:left="20"/>
              <w:jc w:val="both"/>
            </w:pPr>
            <w:r>
              <w:rPr>
                <w:rFonts w:ascii="Times New Roman"/>
                <w:b w:val="false"/>
                <w:i w:val="false"/>
                <w:color w:val="000000"/>
                <w:sz w:val="20"/>
              </w:rPr>
              <w:t>
бы</w:t>
            </w:r>
          </w:p>
          <w:bookmarkEnd w:id="1061"/>
          <w:p>
            <w:pPr>
              <w:spacing w:after="20"/>
              <w:ind w:left="20"/>
              <w:jc w:val="both"/>
            </w:pPr>
            <w:r>
              <w:rPr>
                <w:rFonts w:ascii="Times New Roman"/>
                <w:b w:val="false"/>
                <w:i w:val="false"/>
                <w:color w:val="000000"/>
                <w:sz w:val="20"/>
              </w:rPr>
              <w:t>
ков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4" w:id="1062"/>
          <w:p>
            <w:pPr>
              <w:spacing w:after="20"/>
              <w:ind w:left="20"/>
              <w:jc w:val="both"/>
            </w:pPr>
            <w:r>
              <w:rPr>
                <w:rFonts w:ascii="Times New Roman"/>
                <w:b w:val="false"/>
                <w:i w:val="false"/>
                <w:color w:val="000000"/>
                <w:sz w:val="20"/>
              </w:rPr>
              <w:t>
кор</w:t>
            </w:r>
          </w:p>
          <w:bookmarkEnd w:id="1062"/>
          <w:p>
            <w:pPr>
              <w:spacing w:after="20"/>
              <w:ind w:left="20"/>
              <w:jc w:val="both"/>
            </w:pPr>
            <w:r>
              <w:rPr>
                <w:rFonts w:ascii="Times New Roman"/>
                <w:b w:val="false"/>
                <w:i w:val="false"/>
                <w:color w:val="000000"/>
                <w:sz w:val="20"/>
              </w:rPr>
              <w:t>
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5" w:id="1063"/>
          <w:p>
            <w:pPr>
              <w:spacing w:after="20"/>
              <w:ind w:left="20"/>
              <w:jc w:val="both"/>
            </w:pPr>
            <w:r>
              <w:rPr>
                <w:rFonts w:ascii="Times New Roman"/>
                <w:b w:val="false"/>
                <w:i w:val="false"/>
                <w:color w:val="000000"/>
                <w:sz w:val="20"/>
              </w:rPr>
              <w:t>
тел</w:t>
            </w:r>
          </w:p>
          <w:bookmarkEnd w:id="1063"/>
          <w:p>
            <w:pPr>
              <w:spacing w:after="20"/>
              <w:ind w:left="20"/>
              <w:jc w:val="both"/>
            </w:pPr>
            <w:r>
              <w:rPr>
                <w:rFonts w:ascii="Times New Roman"/>
                <w:b w:val="false"/>
                <w:i w:val="false"/>
                <w:color w:val="000000"/>
                <w:sz w:val="20"/>
              </w:rPr>
              <w:t>
ок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6" w:id="1064"/>
          <w:p>
            <w:pPr>
              <w:spacing w:after="20"/>
              <w:ind w:left="20"/>
              <w:jc w:val="both"/>
            </w:pPr>
            <w:r>
              <w:rPr>
                <w:rFonts w:ascii="Times New Roman"/>
                <w:b w:val="false"/>
                <w:i w:val="false"/>
                <w:color w:val="000000"/>
                <w:sz w:val="20"/>
              </w:rPr>
              <w:t>
б</w:t>
            </w:r>
          </w:p>
          <w:bookmarkEnd w:id="1064"/>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ч</w:t>
            </w:r>
          </w:p>
          <w:p>
            <w:pPr>
              <w:spacing w:after="20"/>
              <w:ind w:left="20"/>
              <w:jc w:val="both"/>
            </w:pPr>
            <w:r>
              <w:rPr>
                <w:rFonts w:ascii="Times New Roman"/>
                <w:b w:val="false"/>
                <w:i w:val="false"/>
                <w:color w:val="000000"/>
                <w:sz w:val="20"/>
              </w:rPr>
              <w:t>
</w:t>
            </w:r>
            <w:r>
              <w:rPr>
                <w:rFonts w:ascii="Times New Roman"/>
                <w:b w:val="false"/>
                <w:i w:val="false"/>
                <w:color w:val="000000"/>
                <w:sz w:val="20"/>
              </w:rPr>
              <w:t>к</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1" w:id="1065"/>
          <w:p>
            <w:pPr>
              <w:spacing w:after="20"/>
              <w:ind w:left="20"/>
              <w:jc w:val="both"/>
            </w:pPr>
            <w:r>
              <w:rPr>
                <w:rFonts w:ascii="Times New Roman"/>
                <w:b w:val="false"/>
                <w:i w:val="false"/>
                <w:color w:val="000000"/>
                <w:sz w:val="20"/>
              </w:rPr>
              <w:t>
овец</w:t>
            </w:r>
          </w:p>
          <w:bookmarkEnd w:id="1065"/>
          <w:p>
            <w:pPr>
              <w:spacing w:after="20"/>
              <w:ind w:left="20"/>
              <w:jc w:val="both"/>
            </w:pPr>
            <w:r>
              <w:rPr>
                <w:rFonts w:ascii="Times New Roman"/>
                <w:b w:val="false"/>
                <w:i w:val="false"/>
                <w:color w:val="000000"/>
                <w:sz w:val="20"/>
              </w:rPr>
              <w:t>
и коз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2" w:id="1066"/>
          <w:p>
            <w:pPr>
              <w:spacing w:after="20"/>
              <w:ind w:left="20"/>
              <w:jc w:val="both"/>
            </w:pPr>
            <w:r>
              <w:rPr>
                <w:rFonts w:ascii="Times New Roman"/>
                <w:b w:val="false"/>
                <w:i w:val="false"/>
                <w:color w:val="000000"/>
                <w:sz w:val="20"/>
              </w:rPr>
              <w:t>
мо</w:t>
            </w:r>
          </w:p>
          <w:bookmarkEnd w:id="1066"/>
          <w:p>
            <w:pPr>
              <w:spacing w:after="20"/>
              <w:ind w:left="20"/>
              <w:jc w:val="both"/>
            </w:pPr>
            <w:r>
              <w:rPr>
                <w:rFonts w:ascii="Times New Roman"/>
                <w:b w:val="false"/>
                <w:i w:val="false"/>
                <w:color w:val="000000"/>
                <w:sz w:val="20"/>
              </w:rPr>
              <w:t>
</w:t>
            </w:r>
            <w:r>
              <w:rPr>
                <w:rFonts w:ascii="Times New Roman"/>
                <w:b w:val="false"/>
                <w:i w:val="false"/>
                <w:color w:val="000000"/>
                <w:sz w:val="20"/>
              </w:rPr>
              <w:t>ло</w:t>
            </w:r>
          </w:p>
          <w:p>
            <w:pPr>
              <w:spacing w:after="20"/>
              <w:ind w:left="20"/>
              <w:jc w:val="both"/>
            </w:pPr>
            <w:r>
              <w:rPr>
                <w:rFonts w:ascii="Times New Roman"/>
                <w:b w:val="false"/>
                <w:i w:val="false"/>
                <w:color w:val="000000"/>
                <w:sz w:val="20"/>
              </w:rPr>
              <w:t>
</w:t>
            </w:r>
            <w:r>
              <w:rPr>
                <w:rFonts w:ascii="Times New Roman"/>
                <w:b w:val="false"/>
                <w:i w:val="false"/>
                <w:color w:val="000000"/>
                <w:sz w:val="20"/>
              </w:rPr>
              <w:t>дн</w:t>
            </w:r>
          </w:p>
          <w:p>
            <w:pPr>
              <w:spacing w:after="20"/>
              <w:ind w:left="20"/>
              <w:jc w:val="both"/>
            </w:pPr>
            <w:r>
              <w:rPr>
                <w:rFonts w:ascii="Times New Roman"/>
                <w:b w:val="false"/>
                <w:i w:val="false"/>
                <w:color w:val="000000"/>
                <w:sz w:val="20"/>
              </w:rPr>
              <w:t>
</w:t>
            </w:r>
            <w:r>
              <w:rPr>
                <w:rFonts w:ascii="Times New Roman"/>
                <w:b w:val="false"/>
                <w:i w:val="false"/>
                <w:color w:val="000000"/>
                <w:sz w:val="20"/>
              </w:rPr>
              <w:t>яка (яр</w:t>
            </w:r>
          </w:p>
          <w:p>
            <w:pPr>
              <w:spacing w:after="20"/>
              <w:ind w:left="20"/>
              <w:jc w:val="both"/>
            </w:pPr>
            <w:r>
              <w:rPr>
                <w:rFonts w:ascii="Times New Roman"/>
                <w:b w:val="false"/>
                <w:i w:val="false"/>
                <w:color w:val="000000"/>
                <w:sz w:val="20"/>
              </w:rPr>
              <w:t>
</w:t>
            </w:r>
            <w:r>
              <w:rPr>
                <w:rFonts w:ascii="Times New Roman"/>
                <w:b w:val="false"/>
                <w:i w:val="false"/>
                <w:color w:val="000000"/>
                <w:sz w:val="20"/>
              </w:rPr>
              <w:t>ок,</w:t>
            </w:r>
          </w:p>
          <w:p>
            <w:pPr>
              <w:spacing w:after="20"/>
              <w:ind w:left="20"/>
              <w:jc w:val="both"/>
            </w:pPr>
            <w:r>
              <w:rPr>
                <w:rFonts w:ascii="Times New Roman"/>
                <w:b w:val="false"/>
                <w:i w:val="false"/>
                <w:color w:val="000000"/>
                <w:sz w:val="20"/>
              </w:rPr>
              <w:t>
</w:t>
            </w:r>
            <w:r>
              <w:rPr>
                <w:rFonts w:ascii="Times New Roman"/>
                <w:b w:val="false"/>
                <w:i w:val="false"/>
                <w:color w:val="000000"/>
                <w:sz w:val="20"/>
              </w:rPr>
              <w:t>коз</w:t>
            </w:r>
          </w:p>
          <w:p>
            <w:pPr>
              <w:spacing w:after="20"/>
              <w:ind w:left="20"/>
              <w:jc w:val="both"/>
            </w:pPr>
            <w:r>
              <w:rPr>
                <w:rFonts w:ascii="Times New Roman"/>
                <w:b w:val="false"/>
                <w:i w:val="false"/>
                <w:color w:val="000000"/>
                <w:sz w:val="20"/>
              </w:rPr>
              <w:t>
очек)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8" w:id="1067"/>
          <w:p>
            <w:pPr>
              <w:spacing w:after="20"/>
              <w:ind w:left="20"/>
              <w:jc w:val="both"/>
            </w:pPr>
            <w:r>
              <w:rPr>
                <w:rFonts w:ascii="Times New Roman"/>
                <w:b w:val="false"/>
                <w:i w:val="false"/>
                <w:color w:val="000000"/>
                <w:sz w:val="20"/>
              </w:rPr>
              <w:t>
моло</w:t>
            </w:r>
          </w:p>
          <w:bookmarkEnd w:id="1067"/>
          <w:p>
            <w:pPr>
              <w:spacing w:after="20"/>
              <w:ind w:left="20"/>
              <w:jc w:val="both"/>
            </w:pPr>
            <w:r>
              <w:rPr>
                <w:rFonts w:ascii="Times New Roman"/>
                <w:b w:val="false"/>
                <w:i w:val="false"/>
                <w:color w:val="000000"/>
                <w:sz w:val="20"/>
              </w:rPr>
              <w:t>
</w:t>
            </w:r>
            <w:r>
              <w:rPr>
                <w:rFonts w:ascii="Times New Roman"/>
                <w:b w:val="false"/>
                <w:i w:val="false"/>
                <w:color w:val="000000"/>
                <w:sz w:val="20"/>
              </w:rPr>
              <w:t>дняка,</w:t>
            </w:r>
          </w:p>
          <w:p>
            <w:pPr>
              <w:spacing w:after="20"/>
              <w:ind w:left="20"/>
              <w:jc w:val="both"/>
            </w:pPr>
            <w:r>
              <w:rPr>
                <w:rFonts w:ascii="Times New Roman"/>
                <w:b w:val="false"/>
                <w:i w:val="false"/>
                <w:color w:val="000000"/>
                <w:sz w:val="20"/>
              </w:rPr>
              <w:t>
</w:t>
            </w:r>
            <w:r>
              <w:rPr>
                <w:rFonts w:ascii="Times New Roman"/>
                <w:b w:val="false"/>
                <w:i w:val="false"/>
                <w:color w:val="000000"/>
                <w:sz w:val="20"/>
              </w:rPr>
              <w:t>(бара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нчиков,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козли</w:t>
            </w:r>
          </w:p>
          <w:p>
            <w:pPr>
              <w:spacing w:after="20"/>
              <w:ind w:left="20"/>
              <w:jc w:val="both"/>
            </w:pPr>
            <w:r>
              <w:rPr>
                <w:rFonts w:ascii="Times New Roman"/>
                <w:b w:val="false"/>
                <w:i w:val="false"/>
                <w:color w:val="000000"/>
                <w:sz w:val="20"/>
              </w:rPr>
              <w:t>
ков)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3" w:id="1068"/>
          <w:p>
            <w:pPr>
              <w:spacing w:after="20"/>
              <w:ind w:left="20"/>
              <w:jc w:val="both"/>
            </w:pPr>
            <w:r>
              <w:rPr>
                <w:rFonts w:ascii="Times New Roman"/>
                <w:b w:val="false"/>
                <w:i w:val="false"/>
                <w:color w:val="000000"/>
                <w:sz w:val="20"/>
              </w:rPr>
              <w:t>
жере</w:t>
            </w:r>
          </w:p>
          <w:bookmarkEnd w:id="1068"/>
          <w:p>
            <w:pPr>
              <w:spacing w:after="20"/>
              <w:ind w:left="20"/>
              <w:jc w:val="both"/>
            </w:pPr>
            <w:r>
              <w:rPr>
                <w:rFonts w:ascii="Times New Roman"/>
                <w:b w:val="false"/>
                <w:i w:val="false"/>
                <w:color w:val="000000"/>
                <w:sz w:val="20"/>
              </w:rPr>
              <w:t>
</w:t>
            </w:r>
            <w:r>
              <w:rPr>
                <w:rFonts w:ascii="Times New Roman"/>
                <w:b w:val="false"/>
                <w:i w:val="false"/>
                <w:color w:val="000000"/>
                <w:sz w:val="20"/>
              </w:rPr>
              <w:t>бцов,</w:t>
            </w:r>
          </w:p>
          <w:p>
            <w:pPr>
              <w:spacing w:after="20"/>
              <w:ind w:left="20"/>
              <w:jc w:val="both"/>
            </w:pPr>
            <w:r>
              <w:rPr>
                <w:rFonts w:ascii="Times New Roman"/>
                <w:b w:val="false"/>
                <w:i w:val="false"/>
                <w:color w:val="000000"/>
                <w:sz w:val="20"/>
              </w:rPr>
              <w:t>
кобыл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5" w:id="1069"/>
          <w:p>
            <w:pPr>
              <w:spacing w:after="20"/>
              <w:ind w:left="20"/>
              <w:jc w:val="both"/>
            </w:pPr>
            <w:r>
              <w:rPr>
                <w:rFonts w:ascii="Times New Roman"/>
                <w:b w:val="false"/>
                <w:i w:val="false"/>
                <w:color w:val="000000"/>
                <w:sz w:val="20"/>
              </w:rPr>
              <w:t>
мол</w:t>
            </w:r>
          </w:p>
          <w:bookmarkEnd w:id="1069"/>
          <w:p>
            <w:pPr>
              <w:spacing w:after="20"/>
              <w:ind w:left="20"/>
              <w:jc w:val="both"/>
            </w:pPr>
            <w:r>
              <w:rPr>
                <w:rFonts w:ascii="Times New Roman"/>
                <w:b w:val="false"/>
                <w:i w:val="false"/>
                <w:color w:val="000000"/>
                <w:sz w:val="20"/>
              </w:rPr>
              <w:t>
</w:t>
            </w:r>
            <w:r>
              <w:rPr>
                <w:rFonts w:ascii="Times New Roman"/>
                <w:b w:val="false"/>
                <w:i w:val="false"/>
                <w:color w:val="000000"/>
                <w:sz w:val="20"/>
              </w:rPr>
              <w:t>од</w:t>
            </w:r>
          </w:p>
          <w:p>
            <w:pPr>
              <w:spacing w:after="20"/>
              <w:ind w:left="20"/>
              <w:jc w:val="both"/>
            </w:pPr>
            <w:r>
              <w:rPr>
                <w:rFonts w:ascii="Times New Roman"/>
                <w:b w:val="false"/>
                <w:i w:val="false"/>
                <w:color w:val="000000"/>
                <w:sz w:val="20"/>
              </w:rPr>
              <w:t>
няка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7" w:id="1070"/>
          <w:p>
            <w:pPr>
              <w:spacing w:after="20"/>
              <w:ind w:left="20"/>
              <w:jc w:val="both"/>
            </w:pPr>
            <w:r>
              <w:rPr>
                <w:rFonts w:ascii="Times New Roman"/>
                <w:b w:val="false"/>
                <w:i w:val="false"/>
                <w:color w:val="000000"/>
                <w:sz w:val="20"/>
              </w:rPr>
              <w:t>
ве</w:t>
            </w:r>
          </w:p>
          <w:bookmarkEnd w:id="1070"/>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w:t>
            </w:r>
            <w:r>
              <w:rPr>
                <w:rFonts w:ascii="Times New Roman"/>
                <w:b w:val="false"/>
                <w:i w:val="false"/>
                <w:color w:val="000000"/>
                <w:sz w:val="20"/>
              </w:rPr>
              <w:t>бл</w:t>
            </w:r>
          </w:p>
          <w:p>
            <w:pPr>
              <w:spacing w:after="20"/>
              <w:ind w:left="20"/>
              <w:jc w:val="both"/>
            </w:pPr>
            <w:r>
              <w:rPr>
                <w:rFonts w:ascii="Times New Roman"/>
                <w:b w:val="false"/>
                <w:i w:val="false"/>
                <w:color w:val="000000"/>
                <w:sz w:val="20"/>
              </w:rPr>
              <w:t>
</w:t>
            </w:r>
            <w:r>
              <w:rPr>
                <w:rFonts w:ascii="Times New Roman"/>
                <w:b w:val="false"/>
                <w:i w:val="false"/>
                <w:color w:val="000000"/>
                <w:sz w:val="20"/>
              </w:rPr>
              <w:t>юдо</w:t>
            </w:r>
          </w:p>
          <w:p>
            <w:pPr>
              <w:spacing w:after="20"/>
              <w:ind w:left="20"/>
              <w:jc w:val="both"/>
            </w:pPr>
            <w:r>
              <w:rPr>
                <w:rFonts w:ascii="Times New Roman"/>
                <w:b w:val="false"/>
                <w:i w:val="false"/>
                <w:color w:val="000000"/>
                <w:sz w:val="20"/>
              </w:rPr>
              <w:t>
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1" w:id="1071"/>
          <w:p>
            <w:pPr>
              <w:spacing w:after="20"/>
              <w:ind w:left="20"/>
              <w:jc w:val="both"/>
            </w:pPr>
            <w:r>
              <w:rPr>
                <w:rFonts w:ascii="Times New Roman"/>
                <w:b w:val="false"/>
                <w:i w:val="false"/>
                <w:color w:val="000000"/>
                <w:sz w:val="20"/>
              </w:rPr>
              <w:t>
мол</w:t>
            </w:r>
          </w:p>
          <w:bookmarkEnd w:id="1071"/>
          <w:p>
            <w:pPr>
              <w:spacing w:after="20"/>
              <w:ind w:left="20"/>
              <w:jc w:val="both"/>
            </w:pPr>
            <w:r>
              <w:rPr>
                <w:rFonts w:ascii="Times New Roman"/>
                <w:b w:val="false"/>
                <w:i w:val="false"/>
                <w:color w:val="000000"/>
                <w:sz w:val="20"/>
              </w:rPr>
              <w:t>
</w:t>
            </w:r>
            <w:r>
              <w:rPr>
                <w:rFonts w:ascii="Times New Roman"/>
                <w:b w:val="false"/>
                <w:i w:val="false"/>
                <w:color w:val="000000"/>
                <w:sz w:val="20"/>
              </w:rPr>
              <w:t>одн</w:t>
            </w:r>
          </w:p>
          <w:p>
            <w:pPr>
              <w:spacing w:after="20"/>
              <w:ind w:left="20"/>
              <w:jc w:val="both"/>
            </w:pPr>
            <w:r>
              <w:rPr>
                <w:rFonts w:ascii="Times New Roman"/>
                <w:b w:val="false"/>
                <w:i w:val="false"/>
                <w:color w:val="000000"/>
                <w:sz w:val="20"/>
              </w:rPr>
              <w:t>
яка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bl>
    <w:bookmarkStart w:name="z4143" w:id="1072"/>
    <w:p>
      <w:pPr>
        <w:spacing w:after="0"/>
        <w:ind w:left="0"/>
        <w:jc w:val="left"/>
      </w:pPr>
      <w:r>
        <w:rPr>
          <w:rFonts w:ascii="Times New Roman"/>
          <w:b/>
          <w:i w:val="false"/>
          <w:color w:val="000000"/>
        </w:rPr>
        <w:t xml:space="preserve"> Таблица 3. Сведения о численности поголовья сельскохозяйственных животных для выпаса на отгонных пастбищах</w:t>
      </w:r>
    </w:p>
    <w:bookmarkEnd w:id="10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4" w:id="1073"/>
          <w:p>
            <w:pPr>
              <w:spacing w:after="20"/>
              <w:ind w:left="20"/>
              <w:jc w:val="both"/>
            </w:pPr>
            <w:r>
              <w:rPr>
                <w:rFonts w:ascii="Times New Roman"/>
                <w:b w:val="false"/>
                <w:i w:val="false"/>
                <w:color w:val="000000"/>
                <w:sz w:val="20"/>
              </w:rPr>
              <w:t>
Код поселка,</w:t>
            </w:r>
          </w:p>
          <w:bookmarkEnd w:id="1073"/>
          <w:p>
            <w:pPr>
              <w:spacing w:after="20"/>
              <w:ind w:left="20"/>
              <w:jc w:val="both"/>
            </w:pPr>
            <w:r>
              <w:rPr>
                <w:rFonts w:ascii="Times New Roman"/>
                <w:b w:val="false"/>
                <w:i w:val="false"/>
                <w:color w:val="000000"/>
                <w:sz w:val="20"/>
              </w:rPr>
              <w:t>
</w:t>
            </w:r>
            <w:r>
              <w:rPr>
                <w:rFonts w:ascii="Times New Roman"/>
                <w:b w:val="false"/>
                <w:i w:val="false"/>
                <w:color w:val="000000"/>
                <w:sz w:val="20"/>
              </w:rPr>
              <w:t>села, сельского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округа по</w:t>
            </w:r>
          </w:p>
          <w:p>
            <w:pPr>
              <w:spacing w:after="20"/>
              <w:ind w:left="20"/>
              <w:jc w:val="both"/>
            </w:pPr>
            <w:r>
              <w:rPr>
                <w:rFonts w:ascii="Times New Roman"/>
                <w:b w:val="false"/>
                <w:i w:val="false"/>
                <w:color w:val="000000"/>
                <w:sz w:val="20"/>
              </w:rPr>
              <w:t>
</w:t>
            </w:r>
            <w:r>
              <w:rPr>
                <w:rFonts w:ascii="Times New Roman"/>
                <w:b w:val="false"/>
                <w:i w:val="false"/>
                <w:color w:val="000000"/>
                <w:sz w:val="20"/>
              </w:rPr>
              <w:t>класси</w:t>
            </w:r>
          </w:p>
          <w:p>
            <w:pPr>
              <w:spacing w:after="20"/>
              <w:ind w:left="20"/>
              <w:jc w:val="both"/>
            </w:pPr>
            <w:r>
              <w:rPr>
                <w:rFonts w:ascii="Times New Roman"/>
                <w:b w:val="false"/>
                <w:i w:val="false"/>
                <w:color w:val="000000"/>
                <w:sz w:val="20"/>
              </w:rPr>
              <w:t>
</w:t>
            </w:r>
            <w:r>
              <w:rPr>
                <w:rFonts w:ascii="Times New Roman"/>
                <w:b w:val="false"/>
                <w:i w:val="false"/>
                <w:color w:val="000000"/>
                <w:sz w:val="20"/>
              </w:rPr>
              <w:t>фикатору админи</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стративно-территор</w:t>
            </w:r>
          </w:p>
          <w:p>
            <w:pPr>
              <w:spacing w:after="20"/>
              <w:ind w:left="20"/>
              <w:jc w:val="both"/>
            </w:pPr>
            <w:r>
              <w:rPr>
                <w:rFonts w:ascii="Times New Roman"/>
                <w:b w:val="false"/>
                <w:i w:val="false"/>
                <w:color w:val="000000"/>
                <w:sz w:val="20"/>
              </w:rPr>
              <w:t>
иальных объектов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0" w:id="1074"/>
          <w:p>
            <w:pPr>
              <w:spacing w:after="20"/>
              <w:ind w:left="20"/>
              <w:jc w:val="both"/>
            </w:pPr>
            <w:r>
              <w:rPr>
                <w:rFonts w:ascii="Times New Roman"/>
                <w:b w:val="false"/>
                <w:i w:val="false"/>
                <w:color w:val="000000"/>
                <w:sz w:val="20"/>
              </w:rPr>
              <w:t>
Наиме</w:t>
            </w:r>
          </w:p>
          <w:bookmarkEnd w:id="1074"/>
          <w:p>
            <w:pPr>
              <w:spacing w:after="20"/>
              <w:ind w:left="20"/>
              <w:jc w:val="both"/>
            </w:pPr>
            <w:r>
              <w:rPr>
                <w:rFonts w:ascii="Times New Roman"/>
                <w:b w:val="false"/>
                <w:i w:val="false"/>
                <w:color w:val="000000"/>
                <w:sz w:val="20"/>
              </w:rPr>
              <w:t>
</w:t>
            </w:r>
            <w:r>
              <w:rPr>
                <w:rFonts w:ascii="Times New Roman"/>
                <w:b w:val="false"/>
                <w:i w:val="false"/>
                <w:color w:val="000000"/>
                <w:sz w:val="20"/>
              </w:rPr>
              <w:t>нование поселка,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села, сель</w:t>
            </w:r>
          </w:p>
          <w:p>
            <w:pPr>
              <w:spacing w:after="20"/>
              <w:ind w:left="20"/>
              <w:jc w:val="both"/>
            </w:pPr>
            <w:r>
              <w:rPr>
                <w:rFonts w:ascii="Times New Roman"/>
                <w:b w:val="false"/>
                <w:i w:val="false"/>
                <w:color w:val="000000"/>
                <w:sz w:val="20"/>
              </w:rPr>
              <w:t>
ского округа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поголовья, голов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Крупного рогатого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Мелкого рогатого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личного подворья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сельскохозяйственных товаропроизводителей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личного подворья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сельскохозяйственных товаропроизводителей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личного подворья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сельскохозяйственных товаропроизводителей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личного подворья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сельскохозяйственных товаропроизводителей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r>
    </w:tbl>
    <w:bookmarkStart w:name="z4153" w:id="1075"/>
    <w:p>
      <w:pPr>
        <w:spacing w:after="0"/>
        <w:ind w:left="0"/>
        <w:jc w:val="both"/>
      </w:pPr>
      <w:r>
        <w:rPr>
          <w:rFonts w:ascii="Times New Roman"/>
          <w:b w:val="false"/>
          <w:i w:val="false"/>
          <w:color w:val="000000"/>
          <w:sz w:val="28"/>
        </w:rPr>
        <w:t>
      Наименование КГУ "Аппарат акима Кумжиекского сельского округа</w:t>
      </w:r>
    </w:p>
    <w:bookmarkEnd w:id="1075"/>
    <w:bookmarkStart w:name="z4154" w:id="1076"/>
    <w:p>
      <w:pPr>
        <w:spacing w:after="0"/>
        <w:ind w:left="0"/>
        <w:jc w:val="both"/>
      </w:pPr>
      <w:r>
        <w:rPr>
          <w:rFonts w:ascii="Times New Roman"/>
          <w:b w:val="false"/>
          <w:i w:val="false"/>
          <w:color w:val="000000"/>
          <w:sz w:val="28"/>
        </w:rPr>
        <w:t>
      Адрес село К.Пиримова, улица Г.Муратбаева №26</w:t>
      </w:r>
    </w:p>
    <w:bookmarkEnd w:id="1076"/>
    <w:bookmarkStart w:name="z4155" w:id="1077"/>
    <w:p>
      <w:pPr>
        <w:spacing w:after="0"/>
        <w:ind w:left="0"/>
        <w:jc w:val="both"/>
      </w:pPr>
      <w:r>
        <w:rPr>
          <w:rFonts w:ascii="Times New Roman"/>
          <w:b w:val="false"/>
          <w:i w:val="false"/>
          <w:color w:val="000000"/>
          <w:sz w:val="28"/>
        </w:rPr>
        <w:t>
      Телефон 8(72438) 79-5-12</w:t>
      </w:r>
    </w:p>
    <w:bookmarkEnd w:id="1077"/>
    <w:bookmarkStart w:name="z4156" w:id="1078"/>
    <w:p>
      <w:pPr>
        <w:spacing w:after="0"/>
        <w:ind w:left="0"/>
        <w:jc w:val="both"/>
      </w:pPr>
      <w:r>
        <w:rPr>
          <w:rFonts w:ascii="Times New Roman"/>
          <w:b w:val="false"/>
          <w:i w:val="false"/>
          <w:color w:val="000000"/>
          <w:sz w:val="28"/>
        </w:rPr>
        <w:t>
      Адрес электронной почты KYmjiek2013@bk.ru</w:t>
      </w:r>
    </w:p>
    <w:bookmarkEnd w:id="1078"/>
    <w:bookmarkStart w:name="z4157" w:id="1079"/>
    <w:p>
      <w:pPr>
        <w:spacing w:after="0"/>
        <w:ind w:left="0"/>
        <w:jc w:val="both"/>
      </w:pPr>
      <w:r>
        <w:rPr>
          <w:rFonts w:ascii="Times New Roman"/>
          <w:b w:val="false"/>
          <w:i w:val="false"/>
          <w:color w:val="000000"/>
          <w:sz w:val="28"/>
        </w:rPr>
        <w:t>
      Руководитель или лицо,</w:t>
      </w:r>
    </w:p>
    <w:bookmarkEnd w:id="1079"/>
    <w:bookmarkStart w:name="z4158" w:id="1080"/>
    <w:p>
      <w:pPr>
        <w:spacing w:after="0"/>
        <w:ind w:left="0"/>
        <w:jc w:val="both"/>
      </w:pPr>
      <w:r>
        <w:rPr>
          <w:rFonts w:ascii="Times New Roman"/>
          <w:b w:val="false"/>
          <w:i w:val="false"/>
          <w:color w:val="000000"/>
          <w:sz w:val="28"/>
        </w:rPr>
        <w:t>
      исполняющее его обязанности Абилов Адилхан Базарбаевич</w:t>
      </w:r>
    </w:p>
    <w:bookmarkEnd w:id="1080"/>
    <w:bookmarkStart w:name="z4159" w:id="1081"/>
    <w:p>
      <w:pPr>
        <w:spacing w:after="0"/>
        <w:ind w:left="0"/>
        <w:jc w:val="both"/>
      </w:pPr>
      <w:r>
        <w:rPr>
          <w:rFonts w:ascii="Times New Roman"/>
          <w:b w:val="false"/>
          <w:i w:val="false"/>
          <w:color w:val="000000"/>
          <w:sz w:val="28"/>
        </w:rPr>
        <w:t>
      (фамилия, имя, отчество (при его наличии))</w:t>
      </w:r>
    </w:p>
    <w:bookmarkEnd w:id="1081"/>
    <w:bookmarkStart w:name="z4160" w:id="1082"/>
    <w:p>
      <w:pPr>
        <w:spacing w:after="0"/>
        <w:ind w:left="0"/>
        <w:jc w:val="both"/>
      </w:pPr>
      <w:r>
        <w:rPr>
          <w:rFonts w:ascii="Times New Roman"/>
          <w:b w:val="false"/>
          <w:i w:val="false"/>
          <w:color w:val="000000"/>
          <w:sz w:val="28"/>
        </w:rPr>
        <w:t>
      (электронная цифровая подпись)</w:t>
      </w:r>
    </w:p>
    <w:bookmarkEnd w:id="10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По селского округа Кумжиекский</w:t>
            </w:r>
            <w:r>
              <w:br/>
            </w:r>
            <w:r>
              <w:rPr>
                <w:rFonts w:ascii="Times New Roman"/>
                <w:b w:val="false"/>
                <w:i w:val="false"/>
                <w:color w:val="000000"/>
                <w:sz w:val="20"/>
              </w:rPr>
              <w:t xml:space="preserve">2025 – за 2029 год управление </w:t>
            </w:r>
            <w:r>
              <w:br/>
            </w:r>
            <w:r>
              <w:rPr>
                <w:rFonts w:ascii="Times New Roman"/>
                <w:b w:val="false"/>
                <w:i w:val="false"/>
                <w:color w:val="000000"/>
                <w:sz w:val="20"/>
              </w:rPr>
              <w:t xml:space="preserve"> пастбищами и по их</w:t>
            </w:r>
            <w:r>
              <w:br/>
            </w:r>
            <w:r>
              <w:rPr>
                <w:rFonts w:ascii="Times New Roman"/>
                <w:b w:val="false"/>
                <w:i w:val="false"/>
                <w:color w:val="000000"/>
                <w:sz w:val="20"/>
              </w:rPr>
              <w:t>использованию типовой план</w:t>
            </w:r>
          </w:p>
        </w:tc>
      </w:tr>
    </w:tbl>
    <w:bookmarkStart w:name="z4162" w:id="1083"/>
    <w:p>
      <w:pPr>
        <w:spacing w:after="0"/>
        <w:ind w:left="0"/>
        <w:jc w:val="left"/>
      </w:pPr>
      <w:r>
        <w:rPr>
          <w:rFonts w:ascii="Times New Roman"/>
          <w:b/>
          <w:i w:val="false"/>
          <w:color w:val="000000"/>
        </w:rPr>
        <w:t xml:space="preserve"> Рекомендуемые схемы пастбищеоборотов</w:t>
      </w:r>
    </w:p>
    <w:bookmarkEnd w:id="10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участков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весенний сезон</w:t>
            </w:r>
          </w:p>
        </w:tc>
      </w:tr>
    </w:tbl>
    <w:bookmarkStart w:name="z4163" w:id="1084"/>
    <w:p>
      <w:pPr>
        <w:spacing w:after="0"/>
        <w:ind w:left="0"/>
        <w:jc w:val="left"/>
      </w:pPr>
      <w:r>
        <w:rPr>
          <w:rFonts w:ascii="Times New Roman"/>
          <w:b/>
          <w:i w:val="false"/>
          <w:color w:val="000000"/>
        </w:rPr>
        <w:t xml:space="preserve"> Информация о ветеринарно-санитарых обьектах</w:t>
      </w:r>
    </w:p>
    <w:bookmarkEnd w:id="10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Ветеринарные пункты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купания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осеменения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Скотомогильники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По селского округа Кызылкумский</w:t>
            </w:r>
            <w:r>
              <w:br/>
            </w:r>
            <w:r>
              <w:rPr>
                <w:rFonts w:ascii="Times New Roman"/>
                <w:b w:val="false"/>
                <w:i w:val="false"/>
                <w:color w:val="000000"/>
                <w:sz w:val="20"/>
              </w:rPr>
              <w:t xml:space="preserve">2025 – за 2029 год управление </w:t>
            </w:r>
            <w:r>
              <w:br/>
            </w:r>
            <w:r>
              <w:rPr>
                <w:rFonts w:ascii="Times New Roman"/>
                <w:b w:val="false"/>
                <w:i w:val="false"/>
                <w:color w:val="000000"/>
                <w:sz w:val="20"/>
              </w:rPr>
              <w:t>пастбищами и по их</w:t>
            </w:r>
            <w:r>
              <w:br/>
            </w:r>
            <w:r>
              <w:rPr>
                <w:rFonts w:ascii="Times New Roman"/>
                <w:b w:val="false"/>
                <w:i w:val="false"/>
                <w:color w:val="000000"/>
                <w:sz w:val="20"/>
              </w:rPr>
              <w:t>использованию типовой план</w:t>
            </w:r>
          </w:p>
        </w:tc>
      </w:tr>
    </w:tbl>
    <w:bookmarkStart w:name="z4165" w:id="1085"/>
    <w:p>
      <w:pPr>
        <w:spacing w:after="0"/>
        <w:ind w:left="0"/>
        <w:jc w:val="left"/>
      </w:pPr>
      <w:r>
        <w:rPr>
          <w:rFonts w:ascii="Times New Roman"/>
          <w:b/>
          <w:i w:val="false"/>
          <w:color w:val="000000"/>
        </w:rPr>
        <w:t xml:space="preserve"> Данные земельного баланса региона и информационной системы государственного земельного кадастра</w:t>
      </w:r>
    </w:p>
    <w:bookmarkEnd w:id="1085"/>
    <w:bookmarkStart w:name="z4166" w:id="1086"/>
    <w:p>
      <w:pPr>
        <w:spacing w:after="0"/>
        <w:ind w:left="0"/>
        <w:jc w:val="left"/>
      </w:pPr>
      <w:r>
        <w:rPr>
          <w:rFonts w:ascii="Times New Roman"/>
          <w:b/>
          <w:i w:val="false"/>
          <w:color w:val="000000"/>
        </w:rPr>
        <w:t xml:space="preserve"> Таблица 1. Распределение пастбищ по категориям земель Казалинского района, тысяч гектаров</w:t>
      </w:r>
    </w:p>
    <w:bookmarkEnd w:id="10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сельских округов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классификатора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земель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земель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сельскохозяйственного назначения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населенных пунктов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7" w:id="1087"/>
          <w:p>
            <w:pPr>
              <w:spacing w:after="20"/>
              <w:ind w:left="20"/>
              <w:jc w:val="both"/>
            </w:pPr>
            <w:r>
              <w:rPr>
                <w:rFonts w:ascii="Times New Roman"/>
                <w:b w:val="false"/>
                <w:i w:val="false"/>
                <w:color w:val="000000"/>
                <w:sz w:val="20"/>
              </w:rPr>
              <w:t>
промышлен</w:t>
            </w:r>
          </w:p>
          <w:bookmarkEnd w:id="1087"/>
          <w:p>
            <w:pPr>
              <w:spacing w:after="20"/>
              <w:ind w:left="20"/>
              <w:jc w:val="both"/>
            </w:pPr>
            <w:r>
              <w:rPr>
                <w:rFonts w:ascii="Times New Roman"/>
                <w:b w:val="false"/>
                <w:i w:val="false"/>
                <w:color w:val="000000"/>
                <w:sz w:val="20"/>
              </w:rPr>
              <w:t>
ности, транспорта, связи и иного не сельскохозяйственного назначения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охраняемых природных территорий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лесного фонда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водного фонда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34878</w:t>
            </w:r>
          </w:p>
        </w:tc>
      </w:tr>
    </w:tbl>
    <w:bookmarkStart w:name="z4168" w:id="1088"/>
    <w:p>
      <w:pPr>
        <w:spacing w:after="0"/>
        <w:ind w:left="0"/>
        <w:jc w:val="left"/>
      </w:pPr>
      <w:r>
        <w:rPr>
          <w:rFonts w:ascii="Times New Roman"/>
          <w:b/>
          <w:i w:val="false"/>
          <w:color w:val="000000"/>
        </w:rPr>
        <w:t xml:space="preserve">  Таблица 2. Распределение пастбищ населенного пункта, тысяч гектаров</w:t>
      </w:r>
    </w:p>
    <w:bookmarkEnd w:id="10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9" w:id="1089"/>
          <w:p>
            <w:pPr>
              <w:spacing w:after="20"/>
              <w:ind w:left="20"/>
              <w:jc w:val="both"/>
            </w:pPr>
            <w:r>
              <w:rPr>
                <w:rFonts w:ascii="Times New Roman"/>
                <w:b w:val="false"/>
                <w:i w:val="false"/>
                <w:color w:val="000000"/>
                <w:sz w:val="20"/>
              </w:rPr>
              <w:t>
Код класси</w:t>
            </w:r>
          </w:p>
          <w:bookmarkEnd w:id="1089"/>
          <w:p>
            <w:pPr>
              <w:spacing w:after="20"/>
              <w:ind w:left="20"/>
              <w:jc w:val="both"/>
            </w:pPr>
            <w:r>
              <w:rPr>
                <w:rFonts w:ascii="Times New Roman"/>
                <w:b w:val="false"/>
                <w:i w:val="false"/>
                <w:color w:val="000000"/>
                <w:sz w:val="20"/>
              </w:rPr>
              <w:t>
</w:t>
            </w:r>
            <w:r>
              <w:rPr>
                <w:rFonts w:ascii="Times New Roman"/>
                <w:b w:val="false"/>
                <w:i w:val="false"/>
                <w:color w:val="000000"/>
                <w:sz w:val="20"/>
              </w:rPr>
              <w:t>фикатора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админи</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стративно-террито</w:t>
            </w:r>
          </w:p>
          <w:p>
            <w:pPr>
              <w:spacing w:after="20"/>
              <w:ind w:left="20"/>
              <w:jc w:val="both"/>
            </w:pPr>
            <w:r>
              <w:rPr>
                <w:rFonts w:ascii="Times New Roman"/>
                <w:b w:val="false"/>
                <w:i w:val="false"/>
                <w:color w:val="000000"/>
                <w:sz w:val="20"/>
              </w:rPr>
              <w:t>
риальных объектов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3" w:id="1090"/>
          <w:p>
            <w:pPr>
              <w:spacing w:after="20"/>
              <w:ind w:left="20"/>
              <w:jc w:val="both"/>
            </w:pPr>
            <w:r>
              <w:rPr>
                <w:rFonts w:ascii="Times New Roman"/>
                <w:b w:val="false"/>
                <w:i w:val="false"/>
                <w:color w:val="000000"/>
                <w:sz w:val="20"/>
              </w:rPr>
              <w:t>
Наиме</w:t>
            </w:r>
          </w:p>
          <w:bookmarkEnd w:id="1090"/>
          <w:p>
            <w:pPr>
              <w:spacing w:after="20"/>
              <w:ind w:left="20"/>
              <w:jc w:val="both"/>
            </w:pPr>
            <w:r>
              <w:rPr>
                <w:rFonts w:ascii="Times New Roman"/>
                <w:b w:val="false"/>
                <w:i w:val="false"/>
                <w:color w:val="000000"/>
                <w:sz w:val="20"/>
              </w:rPr>
              <w:t>
</w:t>
            </w:r>
            <w:r>
              <w:rPr>
                <w:rFonts w:ascii="Times New Roman"/>
                <w:b w:val="false"/>
                <w:i w:val="false"/>
                <w:color w:val="000000"/>
                <w:sz w:val="20"/>
              </w:rPr>
              <w:t>нование населе</w:t>
            </w:r>
          </w:p>
          <w:p>
            <w:pPr>
              <w:spacing w:after="20"/>
              <w:ind w:left="20"/>
              <w:jc w:val="both"/>
            </w:pPr>
            <w:r>
              <w:rPr>
                <w:rFonts w:ascii="Times New Roman"/>
                <w:b w:val="false"/>
                <w:i w:val="false"/>
                <w:color w:val="000000"/>
                <w:sz w:val="20"/>
              </w:rPr>
              <w:t>
нного пункта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пастбищ, тысяч гектаров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и виды пастбищ</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5" w:id="1091"/>
          <w:p>
            <w:pPr>
              <w:spacing w:after="20"/>
              <w:ind w:left="20"/>
              <w:jc w:val="both"/>
            </w:pPr>
            <w:r>
              <w:rPr>
                <w:rFonts w:ascii="Times New Roman"/>
                <w:b w:val="false"/>
                <w:i w:val="false"/>
                <w:color w:val="000000"/>
                <w:sz w:val="20"/>
              </w:rPr>
              <w:t>
предназна</w:t>
            </w:r>
          </w:p>
          <w:bookmarkEnd w:id="1091"/>
          <w:p>
            <w:pPr>
              <w:spacing w:after="20"/>
              <w:ind w:left="20"/>
              <w:jc w:val="both"/>
            </w:pPr>
            <w:r>
              <w:rPr>
                <w:rFonts w:ascii="Times New Roman"/>
                <w:b w:val="false"/>
                <w:i w:val="false"/>
                <w:color w:val="000000"/>
                <w:sz w:val="20"/>
              </w:rPr>
              <w:t>
</w:t>
            </w:r>
            <w:r>
              <w:rPr>
                <w:rFonts w:ascii="Times New Roman"/>
                <w:b w:val="false"/>
                <w:i w:val="false"/>
                <w:color w:val="000000"/>
                <w:sz w:val="20"/>
              </w:rPr>
              <w:t>ченные для</w:t>
            </w:r>
          </w:p>
          <w:p>
            <w:pPr>
              <w:spacing w:after="20"/>
              <w:ind w:left="20"/>
              <w:jc w:val="both"/>
            </w:pPr>
            <w:r>
              <w:rPr>
                <w:rFonts w:ascii="Times New Roman"/>
                <w:b w:val="false"/>
                <w:i w:val="false"/>
                <w:color w:val="000000"/>
                <w:sz w:val="20"/>
              </w:rPr>
              <w:t>
</w:t>
            </w:r>
            <w:r>
              <w:rPr>
                <w:rFonts w:ascii="Times New Roman"/>
                <w:b w:val="false"/>
                <w:i w:val="false"/>
                <w:color w:val="000000"/>
                <w:sz w:val="20"/>
              </w:rPr>
              <w:t>удовлетворения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нужд населения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 выпасу</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сельскохозяйственных</w:t>
            </w:r>
          </w:p>
          <w:p>
            <w:pPr>
              <w:spacing w:after="20"/>
              <w:ind w:left="20"/>
              <w:jc w:val="both"/>
            </w:pPr>
            <w:r>
              <w:rPr>
                <w:rFonts w:ascii="Times New Roman"/>
                <w:b w:val="false"/>
                <w:i w:val="false"/>
                <w:color w:val="000000"/>
                <w:sz w:val="20"/>
              </w:rPr>
              <w:t>
животных личного подворья, тысяч гектаров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общественные, тысяч гектаров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отгонные, тысяч гектаров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сезонные, тысяч гектаров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аридные, тысяч гектаров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культурные, тысяч гектаров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Кызылкумский сельский округ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Каукей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Кызылкумский сельский округ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Ажар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81" w:id="1092"/>
    <w:p>
      <w:pPr>
        <w:spacing w:after="0"/>
        <w:ind w:left="0"/>
        <w:jc w:val="left"/>
      </w:pPr>
      <w:r>
        <w:rPr>
          <w:rFonts w:ascii="Times New Roman"/>
          <w:b/>
          <w:i w:val="false"/>
          <w:color w:val="000000"/>
        </w:rPr>
        <w:t xml:space="preserve">  Таблица 3. Сведения о собственниках и землепользователях на основании правоустанавливающих и идентификационных документов на земельный участок</w:t>
      </w:r>
    </w:p>
    <w:bookmarkEnd w:id="10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собственников, землепользователей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номер/индивидуальный идентификационный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пастбищ, тысяч гектаров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2" w:id="1093"/>
          <w:p>
            <w:pPr>
              <w:spacing w:after="20"/>
              <w:ind w:left="20"/>
              <w:jc w:val="both"/>
            </w:pPr>
            <w:r>
              <w:rPr>
                <w:rFonts w:ascii="Times New Roman"/>
                <w:b w:val="false"/>
                <w:i w:val="false"/>
                <w:color w:val="000000"/>
                <w:sz w:val="20"/>
              </w:rPr>
              <w:t>
Тогысов Асет Мырзагулович</w:t>
            </w:r>
          </w:p>
          <w:bookmarkEnd w:id="1093"/>
          <w:p>
            <w:pPr>
              <w:spacing w:after="20"/>
              <w:ind w:left="20"/>
              <w:jc w:val="both"/>
            </w:pPr>
            <w:r>
              <w:rPr>
                <w:rFonts w:ascii="Times New Roman"/>
                <w:b w:val="false"/>
                <w:i w:val="false"/>
                <w:color w:val="000000"/>
                <w:sz w:val="20"/>
              </w:rPr>
              <w:t>
(СПК "А-Арсен")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3" w:id="1094"/>
          <w:p>
            <w:pPr>
              <w:spacing w:after="20"/>
              <w:ind w:left="20"/>
              <w:jc w:val="both"/>
            </w:pPr>
            <w:r>
              <w:rPr>
                <w:rFonts w:ascii="Times New Roman"/>
                <w:b w:val="false"/>
                <w:i w:val="false"/>
                <w:color w:val="000000"/>
                <w:sz w:val="20"/>
              </w:rPr>
              <w:t>
870214301418</w:t>
            </w:r>
          </w:p>
          <w:bookmarkEnd w:id="1094"/>
          <w:p>
            <w:pPr>
              <w:spacing w:after="20"/>
              <w:ind w:left="20"/>
              <w:jc w:val="both"/>
            </w:pPr>
            <w:r>
              <w:rPr>
                <w:rFonts w:ascii="Times New Roman"/>
                <w:b w:val="false"/>
                <w:i w:val="false"/>
                <w:color w:val="000000"/>
                <w:sz w:val="20"/>
              </w:rPr>
              <w:t>
170340021432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"Азия Камыш"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210340003751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10-150-039-869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"Байдос" (Кожахметов Дауренбек)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170164019296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4" w:id="1095"/>
          <w:p>
            <w:pPr>
              <w:spacing w:after="20"/>
              <w:ind w:left="20"/>
              <w:jc w:val="both"/>
            </w:pPr>
            <w:r>
              <w:rPr>
                <w:rFonts w:ascii="Times New Roman"/>
                <w:b w:val="false"/>
                <w:i w:val="false"/>
                <w:color w:val="000000"/>
                <w:sz w:val="20"/>
              </w:rPr>
              <w:t>
Лепес Жанымкүл Лепескызы</w:t>
            </w:r>
          </w:p>
          <w:bookmarkEnd w:id="1095"/>
          <w:p>
            <w:pPr>
              <w:spacing w:after="20"/>
              <w:ind w:left="20"/>
              <w:jc w:val="both"/>
            </w:pPr>
            <w:r>
              <w:rPr>
                <w:rFonts w:ascii="Times New Roman"/>
                <w:b w:val="false"/>
                <w:i w:val="false"/>
                <w:color w:val="000000"/>
                <w:sz w:val="20"/>
              </w:rPr>
              <w:t>
(КХ "Афрасиаб")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5" w:id="1096"/>
          <w:p>
            <w:pPr>
              <w:spacing w:after="20"/>
              <w:ind w:left="20"/>
              <w:jc w:val="both"/>
            </w:pPr>
            <w:r>
              <w:rPr>
                <w:rFonts w:ascii="Times New Roman"/>
                <w:b w:val="false"/>
                <w:i w:val="false"/>
                <w:color w:val="000000"/>
                <w:sz w:val="20"/>
              </w:rPr>
              <w:t>
570101408355</w:t>
            </w:r>
          </w:p>
          <w:bookmarkEnd w:id="1096"/>
          <w:p>
            <w:pPr>
              <w:spacing w:after="20"/>
              <w:ind w:left="20"/>
              <w:jc w:val="both"/>
            </w:pPr>
            <w:r>
              <w:rPr>
                <w:rFonts w:ascii="Times New Roman"/>
                <w:b w:val="false"/>
                <w:i w:val="false"/>
                <w:color w:val="000000"/>
                <w:sz w:val="20"/>
              </w:rPr>
              <w:t>
130664019514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6" w:id="1097"/>
          <w:p>
            <w:pPr>
              <w:spacing w:after="20"/>
              <w:ind w:left="20"/>
              <w:jc w:val="both"/>
            </w:pPr>
            <w:r>
              <w:rPr>
                <w:rFonts w:ascii="Times New Roman"/>
                <w:b w:val="false"/>
                <w:i w:val="false"/>
                <w:color w:val="000000"/>
                <w:sz w:val="20"/>
              </w:rPr>
              <w:t>
10-150-039-481</w:t>
            </w:r>
          </w:p>
          <w:bookmarkEnd w:id="1097"/>
          <w:p>
            <w:pPr>
              <w:spacing w:after="20"/>
              <w:ind w:left="20"/>
              <w:jc w:val="both"/>
            </w:pPr>
            <w:r>
              <w:rPr>
                <w:rFonts w:ascii="Times New Roman"/>
                <w:b w:val="false"/>
                <w:i w:val="false"/>
                <w:color w:val="000000"/>
                <w:sz w:val="20"/>
              </w:rPr>
              <w:t>
10-150-039-849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7" w:id="1098"/>
          <w:p>
            <w:pPr>
              <w:spacing w:after="20"/>
              <w:ind w:left="20"/>
              <w:jc w:val="both"/>
            </w:pPr>
            <w:r>
              <w:rPr>
                <w:rFonts w:ascii="Times New Roman"/>
                <w:b w:val="false"/>
                <w:i w:val="false"/>
                <w:color w:val="000000"/>
                <w:sz w:val="20"/>
              </w:rPr>
              <w:t>
0,2</w:t>
            </w:r>
          </w:p>
          <w:bookmarkEnd w:id="1098"/>
          <w:p>
            <w:pPr>
              <w:spacing w:after="20"/>
              <w:ind w:left="20"/>
              <w:jc w:val="both"/>
            </w:pPr>
            <w:r>
              <w:rPr>
                <w:rFonts w:ascii="Times New Roman"/>
                <w:b w:val="false"/>
                <w:i w:val="false"/>
                <w:color w:val="000000"/>
                <w:sz w:val="20"/>
              </w:rPr>
              <w:t>
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Исмайлова Запура Кулпыбаевна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730511402161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Болебай Багдагул Беккожакызы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770825401782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8" w:id="1099"/>
          <w:p>
            <w:pPr>
              <w:spacing w:after="20"/>
              <w:ind w:left="20"/>
              <w:jc w:val="both"/>
            </w:pPr>
            <w:r>
              <w:rPr>
                <w:rFonts w:ascii="Times New Roman"/>
                <w:b w:val="false"/>
                <w:i w:val="false"/>
                <w:color w:val="000000"/>
                <w:sz w:val="20"/>
              </w:rPr>
              <w:t>
10-150-039-831</w:t>
            </w:r>
          </w:p>
          <w:bookmarkEnd w:id="1099"/>
          <w:p>
            <w:pPr>
              <w:spacing w:after="20"/>
              <w:ind w:left="20"/>
              <w:jc w:val="both"/>
            </w:pPr>
            <w:r>
              <w:rPr>
                <w:rFonts w:ascii="Times New Roman"/>
                <w:b w:val="false"/>
                <w:i w:val="false"/>
                <w:color w:val="000000"/>
                <w:sz w:val="20"/>
              </w:rPr>
              <w:t>
10-150-039-745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9" w:id="1100"/>
          <w:p>
            <w:pPr>
              <w:spacing w:after="20"/>
              <w:ind w:left="20"/>
              <w:jc w:val="both"/>
            </w:pPr>
            <w:r>
              <w:rPr>
                <w:rFonts w:ascii="Times New Roman"/>
                <w:b w:val="false"/>
                <w:i w:val="false"/>
                <w:color w:val="000000"/>
                <w:sz w:val="20"/>
              </w:rPr>
              <w:t>
0,3</w:t>
            </w:r>
          </w:p>
          <w:bookmarkEnd w:id="1100"/>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bl>
    <w:bookmarkStart w:name="z4190" w:id="1101"/>
    <w:p>
      <w:pPr>
        <w:spacing w:after="0"/>
        <w:ind w:left="0"/>
        <w:jc w:val="left"/>
      </w:pPr>
      <w:r>
        <w:rPr>
          <w:rFonts w:ascii="Times New Roman"/>
          <w:b/>
          <w:i w:val="false"/>
          <w:color w:val="000000"/>
        </w:rPr>
        <w:t xml:space="preserve"> Таблица 4. Распределение пастбищ</w:t>
      </w:r>
    </w:p>
    <w:bookmarkEnd w:id="1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1" w:id="1102"/>
          <w:p>
            <w:pPr>
              <w:spacing w:after="20"/>
              <w:ind w:left="20"/>
              <w:jc w:val="both"/>
            </w:pPr>
            <w:r>
              <w:rPr>
                <w:rFonts w:ascii="Times New Roman"/>
                <w:b w:val="false"/>
                <w:i w:val="false"/>
                <w:color w:val="000000"/>
                <w:sz w:val="20"/>
              </w:rPr>
              <w:t>
Код</w:t>
            </w:r>
          </w:p>
          <w:bookmarkEnd w:id="1102"/>
          <w:p>
            <w:pPr>
              <w:spacing w:after="20"/>
              <w:ind w:left="20"/>
              <w:jc w:val="both"/>
            </w:pPr>
            <w:r>
              <w:rPr>
                <w:rFonts w:ascii="Times New Roman"/>
                <w:b w:val="false"/>
                <w:i w:val="false"/>
                <w:color w:val="000000"/>
                <w:sz w:val="20"/>
              </w:rPr>
              <w:t>
</w:t>
            </w:r>
            <w:r>
              <w:rPr>
                <w:rFonts w:ascii="Times New Roman"/>
                <w:b w:val="false"/>
                <w:i w:val="false"/>
                <w:color w:val="000000"/>
                <w:sz w:val="20"/>
              </w:rPr>
              <w:t>класси</w:t>
            </w:r>
          </w:p>
          <w:p>
            <w:pPr>
              <w:spacing w:after="20"/>
              <w:ind w:left="20"/>
              <w:jc w:val="both"/>
            </w:pPr>
            <w:r>
              <w:rPr>
                <w:rFonts w:ascii="Times New Roman"/>
                <w:b w:val="false"/>
                <w:i w:val="false"/>
                <w:color w:val="000000"/>
                <w:sz w:val="20"/>
              </w:rPr>
              <w:t>
</w:t>
            </w:r>
            <w:r>
              <w:rPr>
                <w:rFonts w:ascii="Times New Roman"/>
                <w:b w:val="false"/>
                <w:i w:val="false"/>
                <w:color w:val="000000"/>
                <w:sz w:val="20"/>
              </w:rPr>
              <w:t>фикатора админи</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стративно-территор</w:t>
            </w:r>
          </w:p>
          <w:p>
            <w:pPr>
              <w:spacing w:after="20"/>
              <w:ind w:left="20"/>
              <w:jc w:val="both"/>
            </w:pPr>
            <w:r>
              <w:rPr>
                <w:rFonts w:ascii="Times New Roman"/>
                <w:b w:val="false"/>
                <w:i w:val="false"/>
                <w:color w:val="000000"/>
                <w:sz w:val="20"/>
              </w:rPr>
              <w:t>
иальных объектов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5" w:id="1103"/>
          <w:p>
            <w:pPr>
              <w:spacing w:after="20"/>
              <w:ind w:left="20"/>
              <w:jc w:val="both"/>
            </w:pPr>
            <w:r>
              <w:rPr>
                <w:rFonts w:ascii="Times New Roman"/>
                <w:b w:val="false"/>
                <w:i w:val="false"/>
                <w:color w:val="000000"/>
                <w:sz w:val="20"/>
              </w:rPr>
              <w:t>
Наиме</w:t>
            </w:r>
          </w:p>
          <w:bookmarkEnd w:id="1103"/>
          <w:p>
            <w:pPr>
              <w:spacing w:after="20"/>
              <w:ind w:left="20"/>
              <w:jc w:val="both"/>
            </w:pPr>
            <w:r>
              <w:rPr>
                <w:rFonts w:ascii="Times New Roman"/>
                <w:b w:val="false"/>
                <w:i w:val="false"/>
                <w:color w:val="000000"/>
                <w:sz w:val="20"/>
              </w:rPr>
              <w:t>
</w:t>
            </w:r>
            <w:r>
              <w:rPr>
                <w:rFonts w:ascii="Times New Roman"/>
                <w:b w:val="false"/>
                <w:i w:val="false"/>
                <w:color w:val="000000"/>
                <w:sz w:val="20"/>
              </w:rPr>
              <w:t>нование населен</w:t>
            </w:r>
          </w:p>
          <w:p>
            <w:pPr>
              <w:spacing w:after="20"/>
              <w:ind w:left="20"/>
              <w:jc w:val="both"/>
            </w:pPr>
            <w:r>
              <w:rPr>
                <w:rFonts w:ascii="Times New Roman"/>
                <w:b w:val="false"/>
                <w:i w:val="false"/>
                <w:color w:val="000000"/>
                <w:sz w:val="20"/>
              </w:rPr>
              <w:t>
ного пункта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Необходимая площадь пастбищ для сельскохозяйственных животных, тысяч гектаров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7" w:id="1104"/>
          <w:p>
            <w:pPr>
              <w:spacing w:after="20"/>
              <w:ind w:left="20"/>
              <w:jc w:val="both"/>
            </w:pPr>
            <w:r>
              <w:rPr>
                <w:rFonts w:ascii="Times New Roman"/>
                <w:b w:val="false"/>
                <w:i w:val="false"/>
                <w:color w:val="000000"/>
                <w:sz w:val="20"/>
              </w:rPr>
              <w:t>
Площадь</w:t>
            </w:r>
          </w:p>
          <w:bookmarkEnd w:id="1104"/>
          <w:p>
            <w:pPr>
              <w:spacing w:after="20"/>
              <w:ind w:left="20"/>
              <w:jc w:val="both"/>
            </w:pPr>
            <w:r>
              <w:rPr>
                <w:rFonts w:ascii="Times New Roman"/>
                <w:b w:val="false"/>
                <w:i w:val="false"/>
                <w:color w:val="000000"/>
                <w:sz w:val="20"/>
              </w:rPr>
              <w:t>
</w:t>
            </w:r>
            <w:r>
              <w:rPr>
                <w:rFonts w:ascii="Times New Roman"/>
                <w:b w:val="false"/>
                <w:i w:val="false"/>
                <w:color w:val="000000"/>
                <w:sz w:val="20"/>
              </w:rPr>
              <w:t>общес</w:t>
            </w:r>
          </w:p>
          <w:p>
            <w:pPr>
              <w:spacing w:after="20"/>
              <w:ind w:left="20"/>
              <w:jc w:val="both"/>
            </w:pPr>
            <w:r>
              <w:rPr>
                <w:rFonts w:ascii="Times New Roman"/>
                <w:b w:val="false"/>
                <w:i w:val="false"/>
                <w:color w:val="000000"/>
                <w:sz w:val="20"/>
              </w:rPr>
              <w:t>
</w:t>
            </w:r>
            <w:r>
              <w:rPr>
                <w:rFonts w:ascii="Times New Roman"/>
                <w:b w:val="false"/>
                <w:i w:val="false"/>
                <w:color w:val="000000"/>
                <w:sz w:val="20"/>
              </w:rPr>
              <w:t>твенных пастбищ,</w:t>
            </w:r>
          </w:p>
          <w:p>
            <w:pPr>
              <w:spacing w:after="20"/>
              <w:ind w:left="20"/>
              <w:jc w:val="both"/>
            </w:pPr>
            <w:r>
              <w:rPr>
                <w:rFonts w:ascii="Times New Roman"/>
                <w:b w:val="false"/>
                <w:i w:val="false"/>
                <w:color w:val="000000"/>
                <w:sz w:val="20"/>
              </w:rPr>
              <w:t>
тысяч гектаров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0" w:id="1105"/>
          <w:p>
            <w:pPr>
              <w:spacing w:after="20"/>
              <w:ind w:left="20"/>
              <w:jc w:val="both"/>
            </w:pPr>
            <w:r>
              <w:rPr>
                <w:rFonts w:ascii="Times New Roman"/>
                <w:b w:val="false"/>
                <w:i w:val="false"/>
                <w:color w:val="000000"/>
                <w:sz w:val="20"/>
              </w:rPr>
              <w:t>
Площадь</w:t>
            </w:r>
          </w:p>
          <w:bookmarkEnd w:id="1105"/>
          <w:p>
            <w:pPr>
              <w:spacing w:after="20"/>
              <w:ind w:left="20"/>
              <w:jc w:val="both"/>
            </w:pPr>
            <w:r>
              <w:rPr>
                <w:rFonts w:ascii="Times New Roman"/>
                <w:b w:val="false"/>
                <w:i w:val="false"/>
                <w:color w:val="000000"/>
                <w:sz w:val="20"/>
              </w:rPr>
              <w:t>
</w:t>
            </w:r>
            <w:r>
              <w:rPr>
                <w:rFonts w:ascii="Times New Roman"/>
                <w:b w:val="false"/>
                <w:i w:val="false"/>
                <w:color w:val="000000"/>
                <w:sz w:val="20"/>
              </w:rPr>
              <w:t>отгонных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пастбищ,</w:t>
            </w:r>
          </w:p>
          <w:p>
            <w:pPr>
              <w:spacing w:after="20"/>
              <w:ind w:left="20"/>
              <w:jc w:val="both"/>
            </w:pPr>
            <w:r>
              <w:rPr>
                <w:rFonts w:ascii="Times New Roman"/>
                <w:b w:val="false"/>
                <w:i w:val="false"/>
                <w:color w:val="000000"/>
                <w:sz w:val="20"/>
              </w:rPr>
              <w:t>
тысяч гектаров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3" w:id="1106"/>
          <w:p>
            <w:pPr>
              <w:spacing w:after="20"/>
              <w:ind w:left="20"/>
              <w:jc w:val="both"/>
            </w:pPr>
            <w:r>
              <w:rPr>
                <w:rFonts w:ascii="Times New Roman"/>
                <w:b w:val="false"/>
                <w:i w:val="false"/>
                <w:color w:val="000000"/>
                <w:sz w:val="20"/>
              </w:rPr>
              <w:t>
Круп</w:t>
            </w:r>
          </w:p>
          <w:bookmarkEnd w:id="1106"/>
          <w:p>
            <w:pPr>
              <w:spacing w:after="20"/>
              <w:ind w:left="20"/>
              <w:jc w:val="both"/>
            </w:pPr>
            <w:r>
              <w:rPr>
                <w:rFonts w:ascii="Times New Roman"/>
                <w:b w:val="false"/>
                <w:i w:val="false"/>
                <w:color w:val="000000"/>
                <w:sz w:val="20"/>
              </w:rPr>
              <w:t>
</w:t>
            </w:r>
            <w:r>
              <w:rPr>
                <w:rFonts w:ascii="Times New Roman"/>
                <w:b w:val="false"/>
                <w:i w:val="false"/>
                <w:color w:val="000000"/>
                <w:sz w:val="20"/>
              </w:rPr>
              <w:t>ный</w:t>
            </w:r>
          </w:p>
          <w:p>
            <w:pPr>
              <w:spacing w:after="20"/>
              <w:ind w:left="20"/>
              <w:jc w:val="both"/>
            </w:pPr>
            <w:r>
              <w:rPr>
                <w:rFonts w:ascii="Times New Roman"/>
                <w:b w:val="false"/>
                <w:i w:val="false"/>
                <w:color w:val="000000"/>
                <w:sz w:val="20"/>
              </w:rPr>
              <w:t>
</w:t>
            </w:r>
            <w:r>
              <w:rPr>
                <w:rFonts w:ascii="Times New Roman"/>
                <w:b w:val="false"/>
                <w:i w:val="false"/>
                <w:color w:val="000000"/>
                <w:sz w:val="20"/>
              </w:rPr>
              <w:t>рог</w:t>
            </w:r>
          </w:p>
          <w:p>
            <w:pPr>
              <w:spacing w:after="20"/>
              <w:ind w:left="20"/>
              <w:jc w:val="both"/>
            </w:pPr>
            <w:r>
              <w:rPr>
                <w:rFonts w:ascii="Times New Roman"/>
                <w:b w:val="false"/>
                <w:i w:val="false"/>
                <w:color w:val="000000"/>
                <w:sz w:val="20"/>
              </w:rPr>
              <w:t>
</w:t>
            </w:r>
            <w:r>
              <w:rPr>
                <w:rFonts w:ascii="Times New Roman"/>
                <w:b w:val="false"/>
                <w:i w:val="false"/>
                <w:color w:val="000000"/>
                <w:sz w:val="20"/>
              </w:rPr>
              <w:t>атый</w:t>
            </w:r>
          </w:p>
          <w:p>
            <w:pPr>
              <w:spacing w:after="20"/>
              <w:ind w:left="20"/>
              <w:jc w:val="both"/>
            </w:pPr>
            <w:r>
              <w:rPr>
                <w:rFonts w:ascii="Times New Roman"/>
                <w:b w:val="false"/>
                <w:i w:val="false"/>
                <w:color w:val="000000"/>
                <w:sz w:val="20"/>
              </w:rPr>
              <w:t>
скот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7" w:id="1107"/>
          <w:p>
            <w:pPr>
              <w:spacing w:after="20"/>
              <w:ind w:left="20"/>
              <w:jc w:val="both"/>
            </w:pPr>
            <w:r>
              <w:rPr>
                <w:rFonts w:ascii="Times New Roman"/>
                <w:b w:val="false"/>
                <w:i w:val="false"/>
                <w:color w:val="000000"/>
                <w:sz w:val="20"/>
              </w:rPr>
              <w:t>
Мелкий</w:t>
            </w:r>
          </w:p>
          <w:bookmarkEnd w:id="1107"/>
          <w:p>
            <w:pPr>
              <w:spacing w:after="20"/>
              <w:ind w:left="20"/>
              <w:jc w:val="both"/>
            </w:pPr>
            <w:r>
              <w:rPr>
                <w:rFonts w:ascii="Times New Roman"/>
                <w:b w:val="false"/>
                <w:i w:val="false"/>
                <w:color w:val="000000"/>
                <w:sz w:val="20"/>
              </w:rPr>
              <w:t>
</w:t>
            </w:r>
            <w:r>
              <w:rPr>
                <w:rFonts w:ascii="Times New Roman"/>
                <w:b w:val="false"/>
                <w:i w:val="false"/>
                <w:color w:val="000000"/>
                <w:sz w:val="20"/>
              </w:rPr>
              <w:t>рогатый</w:t>
            </w:r>
          </w:p>
          <w:p>
            <w:pPr>
              <w:spacing w:after="20"/>
              <w:ind w:left="20"/>
              <w:jc w:val="both"/>
            </w:pPr>
            <w:r>
              <w:rPr>
                <w:rFonts w:ascii="Times New Roman"/>
                <w:b w:val="false"/>
                <w:i w:val="false"/>
                <w:color w:val="000000"/>
                <w:sz w:val="20"/>
              </w:rPr>
              <w:t>
скот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9" w:id="1108"/>
          <w:p>
            <w:pPr>
              <w:spacing w:after="20"/>
              <w:ind w:left="20"/>
              <w:jc w:val="both"/>
            </w:pPr>
            <w:r>
              <w:rPr>
                <w:rFonts w:ascii="Times New Roman"/>
                <w:b w:val="false"/>
                <w:i w:val="false"/>
                <w:color w:val="000000"/>
                <w:sz w:val="20"/>
              </w:rPr>
              <w:t>
Лош</w:t>
            </w:r>
          </w:p>
          <w:bookmarkEnd w:id="1108"/>
          <w:p>
            <w:pPr>
              <w:spacing w:after="20"/>
              <w:ind w:left="20"/>
              <w:jc w:val="both"/>
            </w:pPr>
            <w:r>
              <w:rPr>
                <w:rFonts w:ascii="Times New Roman"/>
                <w:b w:val="false"/>
                <w:i w:val="false"/>
                <w:color w:val="000000"/>
                <w:sz w:val="20"/>
              </w:rPr>
              <w:t>
ади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0" w:id="1109"/>
          <w:p>
            <w:pPr>
              <w:spacing w:after="20"/>
              <w:ind w:left="20"/>
              <w:jc w:val="both"/>
            </w:pPr>
            <w:r>
              <w:rPr>
                <w:rFonts w:ascii="Times New Roman"/>
                <w:b w:val="false"/>
                <w:i w:val="false"/>
                <w:color w:val="000000"/>
                <w:sz w:val="20"/>
              </w:rPr>
              <w:t>
Вер</w:t>
            </w:r>
          </w:p>
          <w:bookmarkEnd w:id="1109"/>
          <w:p>
            <w:pPr>
              <w:spacing w:after="20"/>
              <w:ind w:left="20"/>
              <w:jc w:val="both"/>
            </w:pPr>
            <w:r>
              <w:rPr>
                <w:rFonts w:ascii="Times New Roman"/>
                <w:b w:val="false"/>
                <w:i w:val="false"/>
                <w:color w:val="000000"/>
                <w:sz w:val="20"/>
              </w:rPr>
              <w:t>
</w:t>
            </w:r>
            <w:r>
              <w:rPr>
                <w:rFonts w:ascii="Times New Roman"/>
                <w:b w:val="false"/>
                <w:i w:val="false"/>
                <w:color w:val="000000"/>
                <w:sz w:val="20"/>
              </w:rPr>
              <w:t>блю</w:t>
            </w:r>
          </w:p>
          <w:p>
            <w:pPr>
              <w:spacing w:after="20"/>
              <w:ind w:left="20"/>
              <w:jc w:val="both"/>
            </w:pPr>
            <w:r>
              <w:rPr>
                <w:rFonts w:ascii="Times New Roman"/>
                <w:b w:val="false"/>
                <w:i w:val="false"/>
                <w:color w:val="000000"/>
                <w:sz w:val="20"/>
              </w:rPr>
              <w:t>
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Каукей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Ажар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bl>
    <w:bookmarkStart w:name="z4212" w:id="1110"/>
    <w:p>
      <w:pPr>
        <w:spacing w:after="0"/>
        <w:ind w:left="0"/>
        <w:jc w:val="both"/>
      </w:pPr>
      <w:r>
        <w:rPr>
          <w:rFonts w:ascii="Times New Roman"/>
          <w:b w:val="false"/>
          <w:i w:val="false"/>
          <w:color w:val="000000"/>
          <w:sz w:val="28"/>
        </w:rPr>
        <w:t>
      Для выпаса сельскохозяйственных животных необходимо 88,2 тысяч гектаров. На пастбищах общественного пользования площадью 10,8 тыс. га выпасаются 1,4 тыс. голов крупного рогатого скота, 4,9 тыс. голов крупного рогатого скота, 0,6 тыс. голов лошадей, 0,2 тыс. голов верблюдов. На отгонных пастбищах площадью 2,16 тыс. га выпасаются 0,2 тыс. голов крупного рогатого скота, 0,2 тыс. голов лошадей.</w:t>
      </w:r>
    </w:p>
    <w:bookmarkEnd w:id="1110"/>
    <w:bookmarkStart w:name="z4213" w:id="1111"/>
    <w:p>
      <w:pPr>
        <w:spacing w:after="0"/>
        <w:ind w:left="0"/>
        <w:jc w:val="left"/>
      </w:pPr>
      <w:r>
        <w:rPr>
          <w:rFonts w:ascii="Times New Roman"/>
          <w:b/>
          <w:i w:val="false"/>
          <w:color w:val="000000"/>
        </w:rPr>
        <w:t xml:space="preserve">  Таблица 5. Требуемые дополнительные пастбища</w:t>
      </w:r>
    </w:p>
    <w:bookmarkEnd w:id="1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Требуемые дополнительные пастбища из земель запаса, тысяч гектаров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предоставляемые пастбища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 которые могут быть предоставлены в землепользование пастбищепользователям, тысяч гектаров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 подлежащие резервированию в целях удовлетворения нужд населения по выпасу сельскохозяйственных животных личного подворья, тысяч гектаров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По селского округа Кызылкумский</w:t>
            </w:r>
            <w:r>
              <w:br/>
            </w:r>
            <w:r>
              <w:rPr>
                <w:rFonts w:ascii="Times New Roman"/>
                <w:b w:val="false"/>
                <w:i w:val="false"/>
                <w:color w:val="000000"/>
                <w:sz w:val="20"/>
              </w:rPr>
              <w:t xml:space="preserve">2025 – за 2029 год управление </w:t>
            </w:r>
            <w:r>
              <w:br/>
            </w:r>
            <w:r>
              <w:rPr>
                <w:rFonts w:ascii="Times New Roman"/>
                <w:b w:val="false"/>
                <w:i w:val="false"/>
                <w:color w:val="000000"/>
                <w:sz w:val="20"/>
              </w:rPr>
              <w:t xml:space="preserve"> пастбищами и по их</w:t>
            </w:r>
            <w:r>
              <w:br/>
            </w:r>
            <w:r>
              <w:rPr>
                <w:rFonts w:ascii="Times New Roman"/>
                <w:b w:val="false"/>
                <w:i w:val="false"/>
                <w:color w:val="000000"/>
                <w:sz w:val="20"/>
              </w:rPr>
              <w:t>использованию типовой план</w:t>
            </w:r>
          </w:p>
        </w:tc>
      </w:tr>
    </w:tbl>
    <w:bookmarkStart w:name="z4215" w:id="1112"/>
    <w:p>
      <w:pPr>
        <w:spacing w:after="0"/>
        <w:ind w:left="0"/>
        <w:jc w:val="left"/>
      </w:pPr>
      <w:r>
        <w:rPr>
          <w:rFonts w:ascii="Times New Roman"/>
          <w:b/>
          <w:i w:val="false"/>
          <w:color w:val="000000"/>
        </w:rPr>
        <w:t xml:space="preserve"> Сведения геоботанического обследования пастбищ</w:t>
      </w:r>
    </w:p>
    <w:bookmarkEnd w:id="1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6" w:id="1113"/>
          <w:p>
            <w:pPr>
              <w:spacing w:after="20"/>
              <w:ind w:left="20"/>
              <w:jc w:val="both"/>
            </w:pPr>
            <w:r>
              <w:rPr>
                <w:rFonts w:ascii="Times New Roman"/>
                <w:b w:val="false"/>
                <w:i w:val="false"/>
                <w:color w:val="000000"/>
                <w:sz w:val="20"/>
              </w:rPr>
              <w:t>
Дата,</w:t>
            </w:r>
          </w:p>
          <w:bookmarkEnd w:id="1113"/>
          <w:p>
            <w:pPr>
              <w:spacing w:after="20"/>
              <w:ind w:left="20"/>
              <w:jc w:val="both"/>
            </w:pPr>
            <w:r>
              <w:rPr>
                <w:rFonts w:ascii="Times New Roman"/>
                <w:b w:val="false"/>
                <w:i w:val="false"/>
                <w:color w:val="000000"/>
                <w:sz w:val="20"/>
              </w:rPr>
              <w:t>
</w:t>
            </w:r>
            <w:r>
              <w:rPr>
                <w:rFonts w:ascii="Times New Roman"/>
                <w:b w:val="false"/>
                <w:i w:val="false"/>
                <w:color w:val="000000"/>
                <w:sz w:val="20"/>
              </w:rPr>
              <w:t>шифры по легенде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и по Класси</w:t>
            </w:r>
          </w:p>
          <w:p>
            <w:pPr>
              <w:spacing w:after="20"/>
              <w:ind w:left="20"/>
              <w:jc w:val="both"/>
            </w:pPr>
            <w:r>
              <w:rPr>
                <w:rFonts w:ascii="Times New Roman"/>
                <w:b w:val="false"/>
                <w:i w:val="false"/>
                <w:color w:val="000000"/>
                <w:sz w:val="20"/>
              </w:rPr>
              <w:t>
</w:t>
            </w:r>
            <w:r>
              <w:rPr>
                <w:rFonts w:ascii="Times New Roman"/>
                <w:b w:val="false"/>
                <w:i w:val="false"/>
                <w:color w:val="000000"/>
                <w:sz w:val="20"/>
              </w:rPr>
              <w:t>фикации прир</w:t>
            </w:r>
          </w:p>
          <w:p>
            <w:pPr>
              <w:spacing w:after="20"/>
              <w:ind w:left="20"/>
              <w:jc w:val="both"/>
            </w:pPr>
            <w:r>
              <w:rPr>
                <w:rFonts w:ascii="Times New Roman"/>
                <w:b w:val="false"/>
                <w:i w:val="false"/>
                <w:color w:val="000000"/>
                <w:sz w:val="20"/>
              </w:rPr>
              <w:t>
одных кормовых угодий</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0" w:id="1114"/>
          <w:p>
            <w:pPr>
              <w:spacing w:after="20"/>
              <w:ind w:left="20"/>
              <w:jc w:val="both"/>
            </w:pPr>
            <w:r>
              <w:rPr>
                <w:rFonts w:ascii="Times New Roman"/>
                <w:b w:val="false"/>
                <w:i w:val="false"/>
                <w:color w:val="000000"/>
                <w:sz w:val="20"/>
              </w:rPr>
              <w:t>
Номера</w:t>
            </w:r>
          </w:p>
          <w:bookmarkEnd w:id="1114"/>
          <w:p>
            <w:pPr>
              <w:spacing w:after="20"/>
              <w:ind w:left="20"/>
              <w:jc w:val="both"/>
            </w:pPr>
            <w:r>
              <w:rPr>
                <w:rFonts w:ascii="Times New Roman"/>
                <w:b w:val="false"/>
                <w:i w:val="false"/>
                <w:color w:val="000000"/>
                <w:sz w:val="20"/>
              </w:rPr>
              <w:t>
</w:t>
            </w:r>
            <w:r>
              <w:rPr>
                <w:rFonts w:ascii="Times New Roman"/>
                <w:b w:val="false"/>
                <w:i w:val="false"/>
                <w:color w:val="000000"/>
                <w:sz w:val="20"/>
              </w:rPr>
              <w:t>контуров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и опи</w:t>
            </w:r>
          </w:p>
          <w:p>
            <w:pPr>
              <w:spacing w:after="20"/>
              <w:ind w:left="20"/>
              <w:jc w:val="both"/>
            </w:pPr>
            <w:r>
              <w:rPr>
                <w:rFonts w:ascii="Times New Roman"/>
                <w:b w:val="false"/>
                <w:i w:val="false"/>
                <w:color w:val="000000"/>
                <w:sz w:val="20"/>
              </w:rPr>
              <w:t>
</w:t>
            </w:r>
            <w:r>
              <w:rPr>
                <w:rFonts w:ascii="Times New Roman"/>
                <w:b w:val="false"/>
                <w:i w:val="false"/>
                <w:color w:val="000000"/>
                <w:sz w:val="20"/>
              </w:rPr>
              <w:t>саний</w:t>
            </w:r>
          </w:p>
          <w:p>
            <w:pPr>
              <w:spacing w:after="20"/>
              <w:ind w:left="20"/>
              <w:jc w:val="both"/>
            </w:pPr>
            <w:r>
              <w:rPr>
                <w:rFonts w:ascii="Times New Roman"/>
                <w:b w:val="false"/>
                <w:i w:val="false"/>
                <w:color w:val="000000"/>
                <w:sz w:val="20"/>
              </w:rPr>
              <w:t>
(скобках)</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4" w:id="1115"/>
          <w:p>
            <w:pPr>
              <w:spacing w:after="20"/>
              <w:ind w:left="20"/>
              <w:jc w:val="both"/>
            </w:pPr>
            <w:r>
              <w:rPr>
                <w:rFonts w:ascii="Times New Roman"/>
                <w:b w:val="false"/>
                <w:i w:val="false"/>
                <w:color w:val="000000"/>
                <w:sz w:val="20"/>
              </w:rPr>
              <w:t>
Название</w:t>
            </w:r>
          </w:p>
          <w:bookmarkEnd w:id="1115"/>
          <w:p>
            <w:pPr>
              <w:spacing w:after="20"/>
              <w:ind w:left="20"/>
              <w:jc w:val="both"/>
            </w:pPr>
            <w:r>
              <w:rPr>
                <w:rFonts w:ascii="Times New Roman"/>
                <w:b w:val="false"/>
                <w:i w:val="false"/>
                <w:color w:val="000000"/>
                <w:sz w:val="20"/>
              </w:rPr>
              <w:t>
</w:t>
            </w:r>
            <w:r>
              <w:rPr>
                <w:rFonts w:ascii="Times New Roman"/>
                <w:b w:val="false"/>
                <w:i w:val="false"/>
                <w:color w:val="000000"/>
                <w:sz w:val="20"/>
              </w:rPr>
              <w:t>типов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(разностей, моди</w:t>
            </w:r>
          </w:p>
          <w:p>
            <w:pPr>
              <w:spacing w:after="20"/>
              <w:ind w:left="20"/>
              <w:jc w:val="both"/>
            </w:pPr>
            <w:r>
              <w:rPr>
                <w:rFonts w:ascii="Times New Roman"/>
                <w:b w:val="false"/>
                <w:i w:val="false"/>
                <w:color w:val="000000"/>
                <w:sz w:val="20"/>
              </w:rPr>
              <w:t>
</w:t>
            </w:r>
            <w:r>
              <w:rPr>
                <w:rFonts w:ascii="Times New Roman"/>
                <w:b w:val="false"/>
                <w:i w:val="false"/>
                <w:color w:val="000000"/>
                <w:sz w:val="20"/>
              </w:rPr>
              <w:t>фикаций) приро</w:t>
            </w:r>
          </w:p>
          <w:p>
            <w:pPr>
              <w:spacing w:after="20"/>
              <w:ind w:left="20"/>
              <w:jc w:val="both"/>
            </w:pPr>
            <w:r>
              <w:rPr>
                <w:rFonts w:ascii="Times New Roman"/>
                <w:b w:val="false"/>
                <w:i w:val="false"/>
                <w:color w:val="000000"/>
                <w:sz w:val="20"/>
              </w:rPr>
              <w:t>
</w:t>
            </w:r>
            <w:r>
              <w:rPr>
                <w:rFonts w:ascii="Times New Roman"/>
                <w:b w:val="false"/>
                <w:i w:val="false"/>
                <w:color w:val="000000"/>
                <w:sz w:val="20"/>
              </w:rPr>
              <w:t>дных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кормовых</w:t>
            </w:r>
          </w:p>
          <w:p>
            <w:pPr>
              <w:spacing w:after="20"/>
              <w:ind w:left="20"/>
              <w:jc w:val="both"/>
            </w:pPr>
            <w:r>
              <w:rPr>
                <w:rFonts w:ascii="Times New Roman"/>
                <w:b w:val="false"/>
                <w:i w:val="false"/>
                <w:color w:val="000000"/>
                <w:sz w:val="20"/>
              </w:rPr>
              <w:t>
</w:t>
            </w:r>
            <w:r>
              <w:rPr>
                <w:rFonts w:ascii="Times New Roman"/>
                <w:b w:val="false"/>
                <w:i w:val="false"/>
                <w:color w:val="000000"/>
                <w:sz w:val="20"/>
              </w:rPr>
              <w:t>угодий с приуро</w:t>
            </w:r>
          </w:p>
          <w:p>
            <w:pPr>
              <w:spacing w:after="20"/>
              <w:ind w:left="20"/>
              <w:jc w:val="both"/>
            </w:pPr>
            <w:r>
              <w:rPr>
                <w:rFonts w:ascii="Times New Roman"/>
                <w:b w:val="false"/>
                <w:i w:val="false"/>
                <w:color w:val="000000"/>
                <w:sz w:val="20"/>
              </w:rPr>
              <w:t>
</w:t>
            </w:r>
            <w:r>
              <w:rPr>
                <w:rFonts w:ascii="Times New Roman"/>
                <w:b w:val="false"/>
                <w:i w:val="false"/>
                <w:color w:val="000000"/>
                <w:sz w:val="20"/>
              </w:rPr>
              <w:t>чен</w:t>
            </w:r>
          </w:p>
          <w:p>
            <w:pPr>
              <w:spacing w:after="20"/>
              <w:ind w:left="20"/>
              <w:jc w:val="both"/>
            </w:pPr>
            <w:r>
              <w:rPr>
                <w:rFonts w:ascii="Times New Roman"/>
                <w:b w:val="false"/>
                <w:i w:val="false"/>
                <w:color w:val="000000"/>
                <w:sz w:val="20"/>
              </w:rPr>
              <w:t>
</w:t>
            </w:r>
            <w:r>
              <w:rPr>
                <w:rFonts w:ascii="Times New Roman"/>
                <w:b w:val="false"/>
                <w:i w:val="false"/>
                <w:color w:val="000000"/>
                <w:sz w:val="20"/>
              </w:rPr>
              <w:t>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их к рельефу,</w:t>
            </w:r>
          </w:p>
          <w:p>
            <w:pPr>
              <w:spacing w:after="20"/>
              <w:ind w:left="20"/>
              <w:jc w:val="both"/>
            </w:pPr>
            <w:r>
              <w:rPr>
                <w:rFonts w:ascii="Times New Roman"/>
                <w:b w:val="false"/>
                <w:i w:val="false"/>
                <w:color w:val="000000"/>
                <w:sz w:val="20"/>
              </w:rPr>
              <w:t>
</w:t>
            </w:r>
            <w:r>
              <w:rPr>
                <w:rFonts w:ascii="Times New Roman"/>
                <w:b w:val="false"/>
                <w:i w:val="false"/>
                <w:color w:val="000000"/>
                <w:sz w:val="20"/>
              </w:rPr>
              <w:t>почвам.</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прочих</w:t>
            </w:r>
          </w:p>
          <w:p>
            <w:pPr>
              <w:spacing w:after="20"/>
              <w:ind w:left="20"/>
              <w:jc w:val="both"/>
            </w:pPr>
            <w:r>
              <w:rPr>
                <w:rFonts w:ascii="Times New Roman"/>
                <w:b w:val="false"/>
                <w:i w:val="false"/>
                <w:color w:val="000000"/>
                <w:sz w:val="20"/>
              </w:rPr>
              <w:t>
</w:t>
            </w:r>
            <w:r>
              <w:rPr>
                <w:rFonts w:ascii="Times New Roman"/>
                <w:b w:val="false"/>
                <w:i w:val="false"/>
                <w:color w:val="000000"/>
                <w:sz w:val="20"/>
              </w:rPr>
              <w:t>угодий и</w:t>
            </w:r>
          </w:p>
          <w:p>
            <w:pPr>
              <w:spacing w:after="20"/>
              <w:ind w:left="20"/>
              <w:jc w:val="both"/>
            </w:pPr>
            <w:r>
              <w:rPr>
                <w:rFonts w:ascii="Times New Roman"/>
                <w:b w:val="false"/>
                <w:i w:val="false"/>
                <w:color w:val="000000"/>
                <w:sz w:val="20"/>
              </w:rPr>
              <w:t>
земель</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8" w:id="1116"/>
          <w:p>
            <w:pPr>
              <w:spacing w:after="20"/>
              <w:ind w:left="20"/>
              <w:jc w:val="both"/>
            </w:pPr>
            <w:r>
              <w:rPr>
                <w:rFonts w:ascii="Times New Roman"/>
                <w:b w:val="false"/>
                <w:i w:val="false"/>
                <w:color w:val="000000"/>
                <w:sz w:val="20"/>
              </w:rPr>
              <w:t>
В</w:t>
            </w:r>
          </w:p>
          <w:bookmarkEnd w:id="1116"/>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w:t>
            </w:r>
            <w:r>
              <w:rPr>
                <w:rFonts w:ascii="Times New Roman"/>
                <w:b w:val="false"/>
                <w:i w:val="false"/>
                <w:color w:val="000000"/>
                <w:sz w:val="20"/>
              </w:rPr>
              <w:t>д у</w:t>
            </w:r>
          </w:p>
          <w:p>
            <w:pPr>
              <w:spacing w:after="20"/>
              <w:ind w:left="20"/>
              <w:jc w:val="both"/>
            </w:pPr>
            <w:r>
              <w:rPr>
                <w:rFonts w:ascii="Times New Roman"/>
                <w:b w:val="false"/>
                <w:i w:val="false"/>
                <w:color w:val="000000"/>
                <w:sz w:val="20"/>
              </w:rPr>
              <w:t>
</w:t>
            </w:r>
            <w:r>
              <w:rPr>
                <w:rFonts w:ascii="Times New Roman"/>
                <w:b w:val="false"/>
                <w:i w:val="false"/>
                <w:color w:val="000000"/>
                <w:sz w:val="20"/>
              </w:rPr>
              <w:t>г</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д</w:t>
            </w:r>
          </w:p>
          <w:p>
            <w:pPr>
              <w:spacing w:after="20"/>
              <w:ind w:left="20"/>
              <w:jc w:val="both"/>
            </w:pPr>
            <w:r>
              <w:rPr>
                <w:rFonts w:ascii="Times New Roman"/>
                <w:b w:val="false"/>
                <w:i w:val="false"/>
                <w:color w:val="000000"/>
                <w:sz w:val="20"/>
              </w:rPr>
              <w:t>
</w:t>
            </w:r>
            <w:r>
              <w:rPr>
                <w:rFonts w:ascii="Times New Roman"/>
                <w:b w:val="false"/>
                <w:i w:val="false"/>
                <w:color w:val="000000"/>
                <w:sz w:val="20"/>
              </w:rPr>
              <w:t>ь</w:t>
            </w:r>
          </w:p>
          <w:p>
            <w:pPr>
              <w:spacing w:after="20"/>
              <w:ind w:left="20"/>
              <w:jc w:val="both"/>
            </w:pPr>
            <w:r>
              <w:rPr>
                <w:rFonts w:ascii="Times New Roman"/>
                <w:b w:val="false"/>
                <w:i w:val="false"/>
                <w:color w:val="000000"/>
                <w:sz w:val="20"/>
              </w:rPr>
              <w:t>
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5" w:id="1117"/>
          <w:p>
            <w:pPr>
              <w:spacing w:after="20"/>
              <w:ind w:left="20"/>
              <w:jc w:val="both"/>
            </w:pPr>
            <w:r>
              <w:rPr>
                <w:rFonts w:ascii="Times New Roman"/>
                <w:b w:val="false"/>
                <w:i w:val="false"/>
                <w:color w:val="000000"/>
                <w:sz w:val="20"/>
              </w:rPr>
              <w:t>
П</w:t>
            </w:r>
          </w:p>
          <w:bookmarkEnd w:id="1117"/>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ц</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у</w:t>
            </w:r>
          </w:p>
          <w:p>
            <w:pPr>
              <w:spacing w:after="20"/>
              <w:ind w:left="20"/>
              <w:jc w:val="both"/>
            </w:pPr>
            <w:r>
              <w:rPr>
                <w:rFonts w:ascii="Times New Roman"/>
                <w:b w:val="false"/>
                <w:i w:val="false"/>
                <w:color w:val="000000"/>
                <w:sz w:val="20"/>
              </w:rPr>
              <w:t>
</w:t>
            </w:r>
            <w:r>
              <w:rPr>
                <w:rFonts w:ascii="Times New Roman"/>
                <w:b w:val="false"/>
                <w:i w:val="false"/>
                <w:color w:val="000000"/>
                <w:sz w:val="20"/>
              </w:rPr>
              <w:t>ч</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w:t>
            </w:r>
            <w:r>
              <w:rPr>
                <w:rFonts w:ascii="Times New Roman"/>
                <w:b w:val="false"/>
                <w:i w:val="false"/>
                <w:color w:val="000000"/>
                <w:sz w:val="20"/>
              </w:rPr>
              <w:t>я</w:t>
            </w:r>
          </w:p>
          <w:p>
            <w:pPr>
              <w:spacing w:after="20"/>
              <w:ind w:left="20"/>
              <w:jc w:val="both"/>
            </w:pPr>
            <w:r>
              <w:rPr>
                <w:rFonts w:ascii="Times New Roman"/>
                <w:b w:val="false"/>
                <w:i w:val="false"/>
                <w:color w:val="000000"/>
                <w:sz w:val="20"/>
              </w:rPr>
              <w:t>
</w:t>
            </w:r>
            <w:r>
              <w:rPr>
                <w:rFonts w:ascii="Times New Roman"/>
                <w:b w:val="false"/>
                <w:i w:val="false"/>
                <w:color w:val="000000"/>
                <w:sz w:val="20"/>
              </w:rPr>
              <w:t>в к</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у</w:t>
            </w:r>
          </w:p>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5" w:id="1118"/>
          <w:p>
            <w:pPr>
              <w:spacing w:after="20"/>
              <w:ind w:left="20"/>
              <w:jc w:val="both"/>
            </w:pPr>
            <w:r>
              <w:rPr>
                <w:rFonts w:ascii="Times New Roman"/>
                <w:b w:val="false"/>
                <w:i w:val="false"/>
                <w:color w:val="000000"/>
                <w:sz w:val="20"/>
              </w:rPr>
              <w:t>
Пло</w:t>
            </w:r>
          </w:p>
          <w:bookmarkEnd w:id="1118"/>
          <w:p>
            <w:pPr>
              <w:spacing w:after="20"/>
              <w:ind w:left="20"/>
              <w:jc w:val="both"/>
            </w:pPr>
            <w:r>
              <w:rPr>
                <w:rFonts w:ascii="Times New Roman"/>
                <w:b w:val="false"/>
                <w:i w:val="false"/>
                <w:color w:val="000000"/>
                <w:sz w:val="20"/>
              </w:rPr>
              <w:t>
</w:t>
            </w:r>
            <w:r>
              <w:rPr>
                <w:rFonts w:ascii="Times New Roman"/>
                <w:b w:val="false"/>
                <w:i w:val="false"/>
                <w:color w:val="000000"/>
                <w:sz w:val="20"/>
              </w:rPr>
              <w:t>щадь,</w:t>
            </w:r>
          </w:p>
          <w:p>
            <w:pPr>
              <w:spacing w:after="20"/>
              <w:ind w:left="20"/>
              <w:jc w:val="both"/>
            </w:pPr>
            <w:r>
              <w:rPr>
                <w:rFonts w:ascii="Times New Roman"/>
                <w:b w:val="false"/>
                <w:i w:val="false"/>
                <w:color w:val="000000"/>
                <w:sz w:val="20"/>
              </w:rPr>
              <w:t>
</w:t>
            </w:r>
            <w:r>
              <w:rPr>
                <w:rFonts w:ascii="Times New Roman"/>
                <w:b w:val="false"/>
                <w:i w:val="false"/>
                <w:color w:val="000000"/>
                <w:sz w:val="20"/>
              </w:rPr>
              <w:t>тысяч гек</w:t>
            </w:r>
          </w:p>
          <w:p>
            <w:pPr>
              <w:spacing w:after="20"/>
              <w:ind w:left="20"/>
              <w:jc w:val="both"/>
            </w:pPr>
            <w:r>
              <w:rPr>
                <w:rFonts w:ascii="Times New Roman"/>
                <w:b w:val="false"/>
                <w:i w:val="false"/>
                <w:color w:val="000000"/>
                <w:sz w:val="20"/>
              </w:rPr>
              <w:t>
</w:t>
            </w:r>
            <w:r>
              <w:rPr>
                <w:rFonts w:ascii="Times New Roman"/>
                <w:b w:val="false"/>
                <w:i w:val="false"/>
                <w:color w:val="000000"/>
                <w:sz w:val="20"/>
              </w:rPr>
              <w:t>тар</w:t>
            </w:r>
          </w:p>
          <w:p>
            <w:pPr>
              <w:spacing w:after="20"/>
              <w:ind w:left="20"/>
              <w:jc w:val="both"/>
            </w:pPr>
            <w:r>
              <w:rPr>
                <w:rFonts w:ascii="Times New Roman"/>
                <w:b w:val="false"/>
                <w:i w:val="false"/>
                <w:color w:val="000000"/>
                <w:sz w:val="20"/>
              </w:rPr>
              <w:t>
ов</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9" w:id="1119"/>
          <w:p>
            <w:pPr>
              <w:spacing w:after="20"/>
              <w:ind w:left="20"/>
              <w:jc w:val="both"/>
            </w:pPr>
            <w:r>
              <w:rPr>
                <w:rFonts w:ascii="Times New Roman"/>
                <w:b w:val="false"/>
                <w:i w:val="false"/>
                <w:color w:val="000000"/>
                <w:sz w:val="20"/>
              </w:rPr>
              <w:t>
Сов</w:t>
            </w:r>
          </w:p>
          <w:bookmarkEnd w:id="1119"/>
          <w:p>
            <w:pPr>
              <w:spacing w:after="20"/>
              <w:ind w:left="20"/>
              <w:jc w:val="both"/>
            </w:pPr>
            <w:r>
              <w:rPr>
                <w:rFonts w:ascii="Times New Roman"/>
                <w:b w:val="false"/>
                <w:i w:val="false"/>
                <w:color w:val="000000"/>
                <w:sz w:val="20"/>
              </w:rPr>
              <w:t>
</w:t>
            </w:r>
            <w:r>
              <w:rPr>
                <w:rFonts w:ascii="Times New Roman"/>
                <w:b w:val="false"/>
                <w:i w:val="false"/>
                <w:color w:val="000000"/>
                <w:sz w:val="20"/>
              </w:rPr>
              <w:t>рем</w:t>
            </w:r>
          </w:p>
          <w:p>
            <w:pPr>
              <w:spacing w:after="20"/>
              <w:ind w:left="20"/>
              <w:jc w:val="both"/>
            </w:pPr>
            <w:r>
              <w:rPr>
                <w:rFonts w:ascii="Times New Roman"/>
                <w:b w:val="false"/>
                <w:i w:val="false"/>
                <w:color w:val="000000"/>
                <w:sz w:val="20"/>
              </w:rPr>
              <w:t>
</w:t>
            </w:r>
            <w:r>
              <w:rPr>
                <w:rFonts w:ascii="Times New Roman"/>
                <w:b w:val="false"/>
                <w:i w:val="false"/>
                <w:color w:val="000000"/>
                <w:sz w:val="20"/>
              </w:rPr>
              <w:t>ен</w:t>
            </w:r>
          </w:p>
          <w:p>
            <w:pPr>
              <w:spacing w:after="20"/>
              <w:ind w:left="20"/>
              <w:jc w:val="both"/>
            </w:pPr>
            <w:r>
              <w:rPr>
                <w:rFonts w:ascii="Times New Roman"/>
                <w:b w:val="false"/>
                <w:i w:val="false"/>
                <w:color w:val="000000"/>
                <w:sz w:val="20"/>
              </w:rPr>
              <w:t>
</w:t>
            </w:r>
            <w:r>
              <w:rPr>
                <w:rFonts w:ascii="Times New Roman"/>
                <w:b w:val="false"/>
                <w:i w:val="false"/>
                <w:color w:val="000000"/>
                <w:sz w:val="20"/>
              </w:rPr>
              <w:t>ное ис</w:t>
            </w:r>
          </w:p>
          <w:p>
            <w:pPr>
              <w:spacing w:after="20"/>
              <w:ind w:left="20"/>
              <w:jc w:val="both"/>
            </w:pPr>
            <w:r>
              <w:rPr>
                <w:rFonts w:ascii="Times New Roman"/>
                <w:b w:val="false"/>
                <w:i w:val="false"/>
                <w:color w:val="000000"/>
                <w:sz w:val="20"/>
              </w:rPr>
              <w:t>
</w:t>
            </w:r>
            <w:r>
              <w:rPr>
                <w:rFonts w:ascii="Times New Roman"/>
                <w:b w:val="false"/>
                <w:i w:val="false"/>
                <w:color w:val="000000"/>
                <w:sz w:val="20"/>
              </w:rPr>
              <w:t>по</w:t>
            </w:r>
          </w:p>
          <w:p>
            <w:pPr>
              <w:spacing w:after="20"/>
              <w:ind w:left="20"/>
              <w:jc w:val="both"/>
            </w:pPr>
            <w:r>
              <w:rPr>
                <w:rFonts w:ascii="Times New Roman"/>
                <w:b w:val="false"/>
                <w:i w:val="false"/>
                <w:color w:val="000000"/>
                <w:sz w:val="20"/>
              </w:rPr>
              <w:t>
</w:t>
            </w:r>
            <w:r>
              <w:rPr>
                <w:rFonts w:ascii="Times New Roman"/>
                <w:b w:val="false"/>
                <w:i w:val="false"/>
                <w:color w:val="000000"/>
                <w:sz w:val="20"/>
              </w:rPr>
              <w:t>льзо</w:t>
            </w:r>
          </w:p>
          <w:p>
            <w:pPr>
              <w:spacing w:after="20"/>
              <w:ind w:left="20"/>
              <w:jc w:val="both"/>
            </w:pPr>
            <w:r>
              <w:rPr>
                <w:rFonts w:ascii="Times New Roman"/>
                <w:b w:val="false"/>
                <w:i w:val="false"/>
                <w:color w:val="000000"/>
                <w:sz w:val="20"/>
              </w:rPr>
              <w:t>
</w:t>
            </w:r>
            <w:r>
              <w:rPr>
                <w:rFonts w:ascii="Times New Roman"/>
                <w:b w:val="false"/>
                <w:i w:val="false"/>
                <w:color w:val="000000"/>
                <w:sz w:val="20"/>
              </w:rPr>
              <w:t>ван</w:t>
            </w:r>
          </w:p>
          <w:p>
            <w:pPr>
              <w:spacing w:after="20"/>
              <w:ind w:left="20"/>
              <w:jc w:val="both"/>
            </w:pPr>
            <w:r>
              <w:rPr>
                <w:rFonts w:ascii="Times New Roman"/>
                <w:b w:val="false"/>
                <w:i w:val="false"/>
                <w:color w:val="000000"/>
                <w:sz w:val="20"/>
              </w:rPr>
              <w:t>
ие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6" w:id="1120"/>
          <w:p>
            <w:pPr>
              <w:spacing w:after="20"/>
              <w:ind w:left="20"/>
              <w:jc w:val="both"/>
            </w:pPr>
            <w:r>
              <w:rPr>
                <w:rFonts w:ascii="Times New Roman"/>
                <w:b w:val="false"/>
                <w:i w:val="false"/>
                <w:color w:val="000000"/>
                <w:sz w:val="20"/>
              </w:rPr>
              <w:t>
Вал</w:t>
            </w:r>
          </w:p>
          <w:bookmarkEnd w:id="1120"/>
          <w:p>
            <w:pPr>
              <w:spacing w:after="20"/>
              <w:ind w:left="20"/>
              <w:jc w:val="both"/>
            </w:pPr>
            <w:r>
              <w:rPr>
                <w:rFonts w:ascii="Times New Roman"/>
                <w:b w:val="false"/>
                <w:i w:val="false"/>
                <w:color w:val="000000"/>
                <w:sz w:val="20"/>
              </w:rPr>
              <w:t>
</w:t>
            </w:r>
            <w:r>
              <w:rPr>
                <w:rFonts w:ascii="Times New Roman"/>
                <w:b w:val="false"/>
                <w:i w:val="false"/>
                <w:color w:val="000000"/>
                <w:sz w:val="20"/>
              </w:rPr>
              <w:t>овая</w:t>
            </w:r>
          </w:p>
          <w:p>
            <w:pPr>
              <w:spacing w:after="20"/>
              <w:ind w:left="20"/>
              <w:jc w:val="both"/>
            </w:pPr>
            <w:r>
              <w:rPr>
                <w:rFonts w:ascii="Times New Roman"/>
                <w:b w:val="false"/>
                <w:i w:val="false"/>
                <w:color w:val="000000"/>
                <w:sz w:val="20"/>
              </w:rPr>
              <w:t>
</w:t>
            </w:r>
            <w:r>
              <w:rPr>
                <w:rFonts w:ascii="Times New Roman"/>
                <w:b w:val="false"/>
                <w:i w:val="false"/>
                <w:color w:val="000000"/>
                <w:sz w:val="20"/>
              </w:rPr>
              <w:t>урож</w:t>
            </w:r>
          </w:p>
          <w:p>
            <w:pPr>
              <w:spacing w:after="20"/>
              <w:ind w:left="20"/>
              <w:jc w:val="both"/>
            </w:pPr>
            <w:r>
              <w:rPr>
                <w:rFonts w:ascii="Times New Roman"/>
                <w:b w:val="false"/>
                <w:i w:val="false"/>
                <w:color w:val="000000"/>
                <w:sz w:val="20"/>
              </w:rPr>
              <w:t>
</w:t>
            </w:r>
            <w:r>
              <w:rPr>
                <w:rFonts w:ascii="Times New Roman"/>
                <w:b w:val="false"/>
                <w:i w:val="false"/>
                <w:color w:val="000000"/>
                <w:sz w:val="20"/>
              </w:rPr>
              <w:t>айн</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w:t>
            </w:r>
          </w:p>
          <w:p>
            <w:pPr>
              <w:spacing w:after="20"/>
              <w:ind w:left="20"/>
              <w:jc w:val="both"/>
            </w:pPr>
            <w:r>
              <w:rPr>
                <w:rFonts w:ascii="Times New Roman"/>
                <w:b w:val="false"/>
                <w:i w:val="false"/>
                <w:color w:val="000000"/>
                <w:sz w:val="20"/>
              </w:rPr>
              <w:t>
</w:t>
            </w:r>
            <w:r>
              <w:rPr>
                <w:rFonts w:ascii="Times New Roman"/>
                <w:b w:val="false"/>
                <w:i w:val="false"/>
                <w:color w:val="000000"/>
                <w:sz w:val="20"/>
              </w:rPr>
              <w:t>неров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на</w:t>
            </w:r>
          </w:p>
          <w:p>
            <w:pPr>
              <w:spacing w:after="20"/>
              <w:ind w:left="20"/>
              <w:jc w:val="both"/>
            </w:pPr>
            <w:r>
              <w:rPr>
                <w:rFonts w:ascii="Times New Roman"/>
                <w:b w:val="false"/>
                <w:i w:val="false"/>
                <w:color w:val="000000"/>
                <w:sz w:val="20"/>
              </w:rPr>
              <w:t>
</w:t>
            </w:r>
            <w:r>
              <w:rPr>
                <w:rFonts w:ascii="Times New Roman"/>
                <w:b w:val="false"/>
                <w:i w:val="false"/>
                <w:color w:val="000000"/>
                <w:sz w:val="20"/>
              </w:rPr>
              <w:t>гектар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(год обслед</w:t>
            </w:r>
          </w:p>
          <w:p>
            <w:pPr>
              <w:spacing w:after="20"/>
              <w:ind w:left="20"/>
              <w:jc w:val="both"/>
            </w:pPr>
            <w:r>
              <w:rPr>
                <w:rFonts w:ascii="Times New Roman"/>
                <w:b w:val="false"/>
                <w:i w:val="false"/>
                <w:color w:val="000000"/>
                <w:sz w:val="20"/>
              </w:rPr>
              <w:t>
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6" w:id="1121"/>
          <w:p>
            <w:pPr>
              <w:spacing w:after="20"/>
              <w:ind w:left="20"/>
              <w:jc w:val="both"/>
            </w:pPr>
            <w:r>
              <w:rPr>
                <w:rFonts w:ascii="Times New Roman"/>
                <w:b w:val="false"/>
                <w:i w:val="false"/>
                <w:color w:val="000000"/>
                <w:sz w:val="20"/>
              </w:rPr>
              <w:t>
Урожайность</w:t>
            </w:r>
          </w:p>
          <w:bookmarkEnd w:id="1121"/>
          <w:p>
            <w:pPr>
              <w:spacing w:after="20"/>
              <w:ind w:left="20"/>
              <w:jc w:val="both"/>
            </w:pPr>
            <w:r>
              <w:rPr>
                <w:rFonts w:ascii="Times New Roman"/>
                <w:b w:val="false"/>
                <w:i w:val="false"/>
                <w:color w:val="000000"/>
                <w:sz w:val="20"/>
              </w:rPr>
              <w:t>
</w:t>
            </w:r>
            <w:r>
              <w:rPr>
                <w:rFonts w:ascii="Times New Roman"/>
                <w:b w:val="false"/>
                <w:i w:val="false"/>
                <w:color w:val="000000"/>
                <w:sz w:val="20"/>
              </w:rPr>
              <w:t>поедаемых</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растений на</w:t>
            </w:r>
          </w:p>
          <w:p>
            <w:pPr>
              <w:spacing w:after="20"/>
              <w:ind w:left="20"/>
              <w:jc w:val="both"/>
            </w:pPr>
            <w:r>
              <w:rPr>
                <w:rFonts w:ascii="Times New Roman"/>
                <w:b w:val="false"/>
                <w:i w:val="false"/>
                <w:color w:val="000000"/>
                <w:sz w:val="20"/>
              </w:rPr>
              <w:t>
</w:t>
            </w:r>
            <w:r>
              <w:rPr>
                <w:rFonts w:ascii="Times New Roman"/>
                <w:b w:val="false"/>
                <w:i w:val="false"/>
                <w:color w:val="000000"/>
                <w:sz w:val="20"/>
              </w:rPr>
              <w:t>средний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год:</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центнеров на</w:t>
            </w:r>
          </w:p>
          <w:p>
            <w:pPr>
              <w:spacing w:after="20"/>
              <w:ind w:left="20"/>
              <w:jc w:val="both"/>
            </w:pPr>
            <w:r>
              <w:rPr>
                <w:rFonts w:ascii="Times New Roman"/>
                <w:b w:val="false"/>
                <w:i w:val="false"/>
                <w:color w:val="000000"/>
                <w:sz w:val="20"/>
              </w:rPr>
              <w:t>
</w:t>
            </w:r>
            <w:r>
              <w:rPr>
                <w:rFonts w:ascii="Times New Roman"/>
                <w:b w:val="false"/>
                <w:i w:val="false"/>
                <w:color w:val="000000"/>
                <w:sz w:val="20"/>
              </w:rPr>
              <w:t>гектар</w:t>
            </w:r>
          </w:p>
          <w:p>
            <w:pPr>
              <w:spacing w:after="20"/>
              <w:ind w:left="20"/>
              <w:jc w:val="both"/>
            </w:pPr>
            <w:r>
              <w:rPr>
                <w:rFonts w:ascii="Times New Roman"/>
                <w:b w:val="false"/>
                <w:i w:val="false"/>
                <w:color w:val="000000"/>
                <w:sz w:val="20"/>
              </w:rPr>
              <w:t>
</w:t>
            </w:r>
            <w:r>
              <w:rPr>
                <w:rFonts w:ascii="Times New Roman"/>
                <w:b w:val="false"/>
                <w:i w:val="false"/>
                <w:color w:val="000000"/>
                <w:sz w:val="20"/>
              </w:rPr>
              <w:t>сухой массы,</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центнеров на гектар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кормовых единиц,</w:t>
            </w:r>
          </w:p>
          <w:p>
            <w:pPr>
              <w:spacing w:after="20"/>
              <w:ind w:left="20"/>
              <w:jc w:val="both"/>
            </w:pPr>
            <w:r>
              <w:rPr>
                <w:rFonts w:ascii="Times New Roman"/>
                <w:b w:val="false"/>
                <w:i w:val="false"/>
                <w:color w:val="000000"/>
                <w:sz w:val="20"/>
              </w:rPr>
              <w:t>
</w:t>
            </w:r>
            <w:r>
              <w:rPr>
                <w:rFonts w:ascii="Times New Roman"/>
                <w:b w:val="false"/>
                <w:i w:val="false"/>
                <w:color w:val="000000"/>
                <w:sz w:val="20"/>
              </w:rPr>
              <w:t>килограмм на гектар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переваримого</w:t>
            </w:r>
          </w:p>
          <w:p>
            <w:pPr>
              <w:spacing w:after="20"/>
              <w:ind w:left="20"/>
              <w:jc w:val="both"/>
            </w:pPr>
            <w:r>
              <w:rPr>
                <w:rFonts w:ascii="Times New Roman"/>
                <w:b w:val="false"/>
                <w:i w:val="false"/>
                <w:color w:val="000000"/>
                <w:sz w:val="20"/>
              </w:rPr>
              <w:t>
протеина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8" w:id="1122"/>
          <w:p>
            <w:pPr>
              <w:spacing w:after="20"/>
              <w:ind w:left="20"/>
              <w:jc w:val="both"/>
            </w:pPr>
            <w:r>
              <w:rPr>
                <w:rFonts w:ascii="Times New Roman"/>
                <w:b w:val="false"/>
                <w:i w:val="false"/>
                <w:color w:val="000000"/>
                <w:sz w:val="20"/>
              </w:rPr>
              <w:t>
пастбищных</w:t>
            </w:r>
          </w:p>
          <w:bookmarkEnd w:id="1122"/>
          <w:p>
            <w:pPr>
              <w:spacing w:after="20"/>
              <w:ind w:left="20"/>
              <w:jc w:val="both"/>
            </w:pPr>
            <w:r>
              <w:rPr>
                <w:rFonts w:ascii="Times New Roman"/>
                <w:b w:val="false"/>
                <w:i w:val="false"/>
                <w:color w:val="000000"/>
                <w:sz w:val="20"/>
              </w:rPr>
              <w:t>
кормов по сезонам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9" w:id="1123"/>
          <w:p>
            <w:pPr>
              <w:spacing w:after="20"/>
              <w:ind w:left="20"/>
              <w:jc w:val="both"/>
            </w:pPr>
            <w:r>
              <w:rPr>
                <w:rFonts w:ascii="Times New Roman"/>
                <w:b w:val="false"/>
                <w:i w:val="false"/>
                <w:color w:val="000000"/>
                <w:sz w:val="20"/>
              </w:rPr>
              <w:t>
с</w:t>
            </w:r>
          </w:p>
          <w:bookmarkEnd w:id="1123"/>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w:t>
            </w:r>
            <w:r>
              <w:rPr>
                <w:rFonts w:ascii="Times New Roman"/>
                <w:b w:val="false"/>
                <w:i w:val="false"/>
                <w:color w:val="000000"/>
                <w:sz w:val="20"/>
              </w:rPr>
              <w:t>ок</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4" w:id="1124"/>
          <w:p>
            <w:pPr>
              <w:spacing w:after="20"/>
              <w:ind w:left="20"/>
              <w:jc w:val="both"/>
            </w:pPr>
            <w:r>
              <w:rPr>
                <w:rFonts w:ascii="Times New Roman"/>
                <w:b w:val="false"/>
                <w:i w:val="false"/>
                <w:color w:val="000000"/>
                <w:sz w:val="20"/>
              </w:rPr>
              <w:t>
к</w:t>
            </w:r>
          </w:p>
          <w:bookmarkEnd w:id="1124"/>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w:t>
            </w:r>
            <w:r>
              <w:rPr>
                <w:rFonts w:ascii="Times New Roman"/>
                <w:b w:val="false"/>
                <w:i w:val="false"/>
                <w:color w:val="000000"/>
                <w:sz w:val="20"/>
              </w:rPr>
              <w:t>м</w:t>
            </w:r>
          </w:p>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п</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б</w:t>
            </w:r>
          </w:p>
          <w:p>
            <w:pPr>
              <w:spacing w:after="20"/>
              <w:ind w:left="20"/>
              <w:jc w:val="both"/>
            </w:pPr>
            <w:r>
              <w:rPr>
                <w:rFonts w:ascii="Times New Roman"/>
                <w:b w:val="false"/>
                <w:i w:val="false"/>
                <w:color w:val="000000"/>
                <w:sz w:val="20"/>
              </w:rPr>
              <w:t>
</w:t>
            </w:r>
            <w:r>
              <w:rPr>
                <w:rFonts w:ascii="Times New Roman"/>
                <w:b w:val="false"/>
                <w:i w:val="false"/>
                <w:color w:val="000000"/>
                <w:sz w:val="20"/>
              </w:rPr>
              <w:t>ищ</w:t>
            </w:r>
          </w:p>
          <w:p>
            <w:pPr>
              <w:spacing w:after="20"/>
              <w:ind w:left="20"/>
              <w:jc w:val="both"/>
            </w:pPr>
            <w:r>
              <w:rPr>
                <w:rFonts w:ascii="Times New Roman"/>
                <w:b w:val="false"/>
                <w:i w:val="false"/>
                <w:color w:val="000000"/>
                <w:sz w:val="20"/>
              </w:rPr>
              <w:t>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7" w:id="1125"/>
          <w:p>
            <w:pPr>
              <w:spacing w:after="20"/>
              <w:ind w:left="20"/>
              <w:jc w:val="both"/>
            </w:pPr>
            <w:r>
              <w:rPr>
                <w:rFonts w:ascii="Times New Roman"/>
                <w:b w:val="false"/>
                <w:i w:val="false"/>
                <w:color w:val="000000"/>
                <w:sz w:val="20"/>
              </w:rPr>
              <w:t>
в</w:t>
            </w:r>
          </w:p>
          <w:bookmarkEnd w:id="1125"/>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1" w:id="1126"/>
          <w:p>
            <w:pPr>
              <w:spacing w:after="20"/>
              <w:ind w:left="20"/>
              <w:jc w:val="both"/>
            </w:pPr>
            <w:r>
              <w:rPr>
                <w:rFonts w:ascii="Times New Roman"/>
                <w:b w:val="false"/>
                <w:i w:val="false"/>
                <w:color w:val="000000"/>
                <w:sz w:val="20"/>
              </w:rPr>
              <w:t>
л</w:t>
            </w:r>
          </w:p>
          <w:bookmarkEnd w:id="1126"/>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4" w:id="1127"/>
          <w:p>
            <w:pPr>
              <w:spacing w:after="20"/>
              <w:ind w:left="20"/>
              <w:jc w:val="both"/>
            </w:pPr>
            <w:r>
              <w:rPr>
                <w:rFonts w:ascii="Times New Roman"/>
                <w:b w:val="false"/>
                <w:i w:val="false"/>
                <w:color w:val="000000"/>
                <w:sz w:val="20"/>
              </w:rPr>
              <w:t>
о</w:t>
            </w:r>
          </w:p>
          <w:bookmarkEnd w:id="1127"/>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8" w:id="1128"/>
          <w:p>
            <w:pPr>
              <w:spacing w:after="20"/>
              <w:ind w:left="20"/>
              <w:jc w:val="both"/>
            </w:pPr>
            <w:r>
              <w:rPr>
                <w:rFonts w:ascii="Times New Roman"/>
                <w:b w:val="false"/>
                <w:i w:val="false"/>
                <w:color w:val="000000"/>
                <w:sz w:val="20"/>
              </w:rPr>
              <w:t>
з</w:t>
            </w:r>
          </w:p>
          <w:bookmarkEnd w:id="1128"/>
          <w:p>
            <w:pPr>
              <w:spacing w:after="20"/>
              <w:ind w:left="20"/>
              <w:jc w:val="both"/>
            </w:pPr>
            <w:r>
              <w:rPr>
                <w:rFonts w:ascii="Times New Roman"/>
                <w:b w:val="false"/>
                <w:i w:val="false"/>
                <w:color w:val="000000"/>
                <w:sz w:val="20"/>
              </w:rPr>
              <w:t>
</w:t>
            </w:r>
            <w:r>
              <w:rPr>
                <w:rFonts w:ascii="Times New Roman"/>
                <w:b w:val="false"/>
                <w:i w:val="false"/>
                <w:color w:val="000000"/>
                <w:sz w:val="20"/>
              </w:rPr>
              <w:t>им</w:t>
            </w:r>
          </w:p>
          <w:p>
            <w:pPr>
              <w:spacing w:after="20"/>
              <w:ind w:left="20"/>
              <w:jc w:val="both"/>
            </w:pPr>
            <w:r>
              <w:rPr>
                <w:rFonts w:ascii="Times New Roman"/>
                <w:b w:val="false"/>
                <w:i w:val="false"/>
                <w:color w:val="000000"/>
                <w:sz w:val="20"/>
              </w:rPr>
              <w:t>
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30" w:id="1129"/>
    <w:p>
      <w:pPr>
        <w:spacing w:after="0"/>
        <w:ind w:left="0"/>
        <w:jc w:val="both"/>
      </w:pPr>
      <w:r>
        <w:rPr>
          <w:rFonts w:ascii="Times New Roman"/>
          <w:b w:val="false"/>
          <w:i w:val="false"/>
          <w:color w:val="000000"/>
          <w:sz w:val="28"/>
        </w:rPr>
        <w:t>
      Продолжение таблицы</w:t>
      </w:r>
    </w:p>
    <w:bookmarkEnd w:id="1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урожайность по контуру: центнеров на гектар сухой массы (числитель), центнеров на гектар кормовых единиц (знаменатель)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Кормозапас по контуру: центнеров на гектар сухой массы (числитель), центнеров на гектар кормовых единиц (знаменатель)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Культуртехническое состояние, наличие лекарственных растений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по использованию, вид скота. Рекомендуемые мероприятия по улучшению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По селского округа Кызылкумский</w:t>
            </w:r>
            <w:r>
              <w:br/>
            </w:r>
            <w:r>
              <w:rPr>
                <w:rFonts w:ascii="Times New Roman"/>
                <w:b w:val="false"/>
                <w:i w:val="false"/>
                <w:color w:val="000000"/>
                <w:sz w:val="20"/>
              </w:rPr>
              <w:t xml:space="preserve">2025 – за 2029 год управление </w:t>
            </w:r>
            <w:r>
              <w:br/>
            </w:r>
            <w:r>
              <w:rPr>
                <w:rFonts w:ascii="Times New Roman"/>
                <w:b w:val="false"/>
                <w:i w:val="false"/>
                <w:color w:val="000000"/>
                <w:sz w:val="20"/>
              </w:rPr>
              <w:t xml:space="preserve"> пастбищами и по их</w:t>
            </w:r>
            <w:r>
              <w:br/>
            </w:r>
            <w:r>
              <w:rPr>
                <w:rFonts w:ascii="Times New Roman"/>
                <w:b w:val="false"/>
                <w:i w:val="false"/>
                <w:color w:val="000000"/>
                <w:sz w:val="20"/>
              </w:rPr>
              <w:t>использованию типовой план</w:t>
            </w:r>
          </w:p>
        </w:tc>
      </w:tr>
    </w:tbl>
    <w:bookmarkStart w:name="z4332" w:id="1130"/>
    <w:p>
      <w:pPr>
        <w:spacing w:after="0"/>
        <w:ind w:left="0"/>
        <w:jc w:val="left"/>
      </w:pPr>
      <w:r>
        <w:rPr>
          <w:rFonts w:ascii="Times New Roman"/>
          <w:b/>
          <w:i w:val="false"/>
          <w:color w:val="000000"/>
        </w:rPr>
        <w:t xml:space="preserve"> Сведения об объектах пастбищной инфраструктуры и о сервитутах для прогона сельскохозяйственных животных</w:t>
      </w:r>
    </w:p>
    <w:bookmarkEnd w:id="1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пастбищной инфраструктуры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действующих объектов пастбищной инфраструктуры,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 пастбищной инфраструктуры требующих строительства (реконструкции),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километров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тысяч квадратных метров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Обводнительные сооружения (скважины, трубчатые и шахтные колодцы, копани)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мосты, дороги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Скотопрогонные трассы, скотоостановочные и водопойные площадки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для купки овец, кошары и отгороженные места, ограждения пастбищ, изгороди (в том числе электроизгороди), загоны для загонно-порционного выпаса сельскохозяйственных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Расколы для ветеринарной обработки сельскохозяйственных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и объекты, предназначенные для обеспечения электрической и тепловой энергией, объекты по использованию возобновляемых и альтернативных источников 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водоснабжения и другие виды жизнеобеспечения, сооружения для сезонного проживания персонала и иное имущество, необходимое для содержания и использования пастбищ</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По селского округа Кызылкумский</w:t>
            </w:r>
            <w:r>
              <w:br/>
            </w:r>
            <w:r>
              <w:rPr>
                <w:rFonts w:ascii="Times New Roman"/>
                <w:b w:val="false"/>
                <w:i w:val="false"/>
                <w:color w:val="000000"/>
                <w:sz w:val="20"/>
              </w:rPr>
              <w:t xml:space="preserve">2025 – за 2029 год управление </w:t>
            </w:r>
            <w:r>
              <w:br/>
            </w:r>
            <w:r>
              <w:rPr>
                <w:rFonts w:ascii="Times New Roman"/>
                <w:b w:val="false"/>
                <w:i w:val="false"/>
                <w:color w:val="000000"/>
                <w:sz w:val="20"/>
              </w:rPr>
              <w:t xml:space="preserve"> пастбищами и по их</w:t>
            </w:r>
            <w:r>
              <w:br/>
            </w:r>
            <w:r>
              <w:rPr>
                <w:rFonts w:ascii="Times New Roman"/>
                <w:b w:val="false"/>
                <w:i w:val="false"/>
                <w:color w:val="000000"/>
                <w:sz w:val="20"/>
              </w:rPr>
              <w:t>использованию типовой план</w:t>
            </w:r>
          </w:p>
        </w:tc>
      </w:tr>
    </w:tbl>
    <w:bookmarkStart w:name="z4334" w:id="113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131"/>
    <w:bookmarkStart w:name="z4335" w:id="1132"/>
    <w:p>
      <w:pPr>
        <w:spacing w:after="0"/>
        <w:ind w:left="0"/>
        <w:jc w:val="both"/>
      </w:pPr>
      <w:r>
        <w:rPr>
          <w:rFonts w:ascii="Times New Roman"/>
          <w:b w:val="false"/>
          <w:i w:val="false"/>
          <w:color w:val="000000"/>
          <w:sz w:val="28"/>
        </w:rPr>
        <w:t>
      Представляется: в местный исполнительный орган района (кроме районов в городах), города областного значения, акиму города районного значения, поселка, села, сельского округа</w:t>
      </w:r>
    </w:p>
    <w:bookmarkEnd w:id="1132"/>
    <w:bookmarkStart w:name="z4336" w:id="1133"/>
    <w:p>
      <w:pPr>
        <w:spacing w:after="0"/>
        <w:ind w:left="0"/>
        <w:jc w:val="both"/>
      </w:pPr>
      <w:r>
        <w:rPr>
          <w:rFonts w:ascii="Times New Roman"/>
          <w:b w:val="false"/>
          <w:i w:val="false"/>
          <w:color w:val="000000"/>
          <w:sz w:val="28"/>
        </w:rPr>
        <w:t>
      Форма административных данных размещена на интернет-ресурсе: www.gov.kz</w:t>
      </w:r>
    </w:p>
    <w:bookmarkEnd w:id="1133"/>
    <w:bookmarkStart w:name="z4337" w:id="1134"/>
    <w:p>
      <w:pPr>
        <w:spacing w:after="0"/>
        <w:ind w:left="0"/>
        <w:jc w:val="both"/>
      </w:pPr>
      <w:r>
        <w:rPr>
          <w:rFonts w:ascii="Times New Roman"/>
          <w:b w:val="false"/>
          <w:i w:val="false"/>
          <w:color w:val="000000"/>
          <w:sz w:val="28"/>
        </w:rPr>
        <w:t>
      Численность поголовья сельскохозяйственных животных из базы данных идентификации сельскохозяйственных животных</w:t>
      </w:r>
    </w:p>
    <w:bookmarkEnd w:id="1134"/>
    <w:bookmarkStart w:name="z4338" w:id="1135"/>
    <w:p>
      <w:pPr>
        <w:spacing w:after="0"/>
        <w:ind w:left="0"/>
        <w:jc w:val="both"/>
      </w:pPr>
      <w:r>
        <w:rPr>
          <w:rFonts w:ascii="Times New Roman"/>
          <w:b w:val="false"/>
          <w:i w:val="false"/>
          <w:color w:val="000000"/>
          <w:sz w:val="28"/>
        </w:rPr>
        <w:t>
      Индекс формы административных данных: форма БДИСЖ-1</w:t>
      </w:r>
    </w:p>
    <w:bookmarkEnd w:id="1135"/>
    <w:bookmarkStart w:name="z4339" w:id="1136"/>
    <w:p>
      <w:pPr>
        <w:spacing w:after="0"/>
        <w:ind w:left="0"/>
        <w:jc w:val="both"/>
      </w:pPr>
      <w:r>
        <w:rPr>
          <w:rFonts w:ascii="Times New Roman"/>
          <w:b w:val="false"/>
          <w:i w:val="false"/>
          <w:color w:val="000000"/>
          <w:sz w:val="28"/>
        </w:rPr>
        <w:t>
      Периодичность: один раз в год</w:t>
      </w:r>
    </w:p>
    <w:bookmarkEnd w:id="1136"/>
    <w:bookmarkStart w:name="z4340" w:id="1137"/>
    <w:p>
      <w:pPr>
        <w:spacing w:after="0"/>
        <w:ind w:left="0"/>
        <w:jc w:val="both"/>
      </w:pPr>
      <w:r>
        <w:rPr>
          <w:rFonts w:ascii="Times New Roman"/>
          <w:b w:val="false"/>
          <w:i w:val="false"/>
          <w:color w:val="000000"/>
          <w:sz w:val="28"/>
        </w:rPr>
        <w:t>
      Отчетный период: по состоянию на 31 марта 20___ года.</w:t>
      </w:r>
    </w:p>
    <w:bookmarkEnd w:id="1137"/>
    <w:bookmarkStart w:name="z4341" w:id="1138"/>
    <w:p>
      <w:pPr>
        <w:spacing w:after="0"/>
        <w:ind w:left="0"/>
        <w:jc w:val="both"/>
      </w:pPr>
      <w:r>
        <w:rPr>
          <w:rFonts w:ascii="Times New Roman"/>
          <w:b w:val="false"/>
          <w:i w:val="false"/>
          <w:color w:val="000000"/>
          <w:sz w:val="28"/>
        </w:rPr>
        <w:t>
      Круг лиц, представляющих информацию: ветеринарные организации, созданные местными исполнительными органами</w:t>
      </w:r>
    </w:p>
    <w:bookmarkEnd w:id="1138"/>
    <w:bookmarkStart w:name="z4342" w:id="1139"/>
    <w:p>
      <w:pPr>
        <w:spacing w:after="0"/>
        <w:ind w:left="0"/>
        <w:jc w:val="both"/>
      </w:pPr>
      <w:r>
        <w:rPr>
          <w:rFonts w:ascii="Times New Roman"/>
          <w:b w:val="false"/>
          <w:i w:val="false"/>
          <w:color w:val="000000"/>
          <w:sz w:val="28"/>
        </w:rPr>
        <w:t>
      Срок представления формы административных данных: ежегодно до 1 апреля (включительно) после отчетного периода.</w:t>
      </w:r>
    </w:p>
    <w:bookmarkEnd w:id="1139"/>
    <w:bookmarkStart w:name="z4343" w:id="1140"/>
    <w:p>
      <w:pPr>
        <w:spacing w:after="0"/>
        <w:ind w:left="0"/>
        <w:jc w:val="left"/>
      </w:pPr>
      <w:r>
        <w:rPr>
          <w:rFonts w:ascii="Times New Roman"/>
          <w:b/>
          <w:i w:val="false"/>
          <w:color w:val="000000"/>
        </w:rPr>
        <w:t xml:space="preserve"> Таблица 1. Данные о численности поголовья сельскохозяйственных животных, с указанием их владельцев</w:t>
      </w:r>
    </w:p>
    <w:bookmarkEnd w:id="1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4" w:id="1141"/>
          <w:p>
            <w:pPr>
              <w:spacing w:after="20"/>
              <w:ind w:left="20"/>
              <w:jc w:val="both"/>
            </w:pPr>
            <w:r>
              <w:rPr>
                <w:rFonts w:ascii="Times New Roman"/>
                <w:b w:val="false"/>
                <w:i w:val="false"/>
                <w:color w:val="000000"/>
                <w:sz w:val="20"/>
              </w:rPr>
              <w:t>
Код поселка, села,</w:t>
            </w:r>
          </w:p>
          <w:bookmarkEnd w:id="1141"/>
          <w:p>
            <w:pPr>
              <w:spacing w:after="20"/>
              <w:ind w:left="20"/>
              <w:jc w:val="both"/>
            </w:pPr>
            <w:r>
              <w:rPr>
                <w:rFonts w:ascii="Times New Roman"/>
                <w:b w:val="false"/>
                <w:i w:val="false"/>
                <w:color w:val="000000"/>
                <w:sz w:val="20"/>
              </w:rPr>
              <w:t>
</w:t>
            </w:r>
            <w:r>
              <w:rPr>
                <w:rFonts w:ascii="Times New Roman"/>
                <w:b w:val="false"/>
                <w:i w:val="false"/>
                <w:color w:val="000000"/>
                <w:sz w:val="20"/>
              </w:rPr>
              <w:t>сельского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округа по классификатору администр</w:t>
            </w:r>
          </w:p>
          <w:p>
            <w:pPr>
              <w:spacing w:after="20"/>
              <w:ind w:left="20"/>
              <w:jc w:val="both"/>
            </w:pPr>
            <w:r>
              <w:rPr>
                <w:rFonts w:ascii="Times New Roman"/>
                <w:b w:val="false"/>
                <w:i w:val="false"/>
                <w:color w:val="000000"/>
                <w:sz w:val="20"/>
              </w:rPr>
              <w:t>
</w:t>
            </w:r>
            <w:r>
              <w:rPr>
                <w:rFonts w:ascii="Times New Roman"/>
                <w:b w:val="false"/>
                <w:i w:val="false"/>
                <w:color w:val="000000"/>
                <w:sz w:val="20"/>
              </w:rPr>
              <w:t>ативно-территориаль</w:t>
            </w:r>
          </w:p>
          <w:p>
            <w:pPr>
              <w:spacing w:after="20"/>
              <w:ind w:left="20"/>
              <w:jc w:val="both"/>
            </w:pPr>
            <w:r>
              <w:rPr>
                <w:rFonts w:ascii="Times New Roman"/>
                <w:b w:val="false"/>
                <w:i w:val="false"/>
                <w:color w:val="000000"/>
                <w:sz w:val="20"/>
              </w:rPr>
              <w:t>
ных объектов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поселка, села, сельского округа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8" w:id="1142"/>
          <w:p>
            <w:pPr>
              <w:spacing w:after="20"/>
              <w:ind w:left="20"/>
              <w:jc w:val="both"/>
            </w:pPr>
            <w:r>
              <w:rPr>
                <w:rFonts w:ascii="Times New Roman"/>
                <w:b w:val="false"/>
                <w:i w:val="false"/>
                <w:color w:val="000000"/>
                <w:sz w:val="20"/>
              </w:rPr>
              <w:t>
Тип вла</w:t>
            </w:r>
          </w:p>
          <w:bookmarkEnd w:id="1142"/>
          <w:p>
            <w:pPr>
              <w:spacing w:after="20"/>
              <w:ind w:left="20"/>
              <w:jc w:val="both"/>
            </w:pPr>
            <w:r>
              <w:rPr>
                <w:rFonts w:ascii="Times New Roman"/>
                <w:b w:val="false"/>
                <w:i w:val="false"/>
                <w:color w:val="000000"/>
                <w:sz w:val="20"/>
              </w:rPr>
              <w:t>
</w:t>
            </w:r>
            <w:r>
              <w:rPr>
                <w:rFonts w:ascii="Times New Roman"/>
                <w:b w:val="false"/>
                <w:i w:val="false"/>
                <w:color w:val="000000"/>
                <w:sz w:val="20"/>
              </w:rPr>
              <w:t>дель</w:t>
            </w:r>
          </w:p>
          <w:p>
            <w:pPr>
              <w:spacing w:after="20"/>
              <w:ind w:left="20"/>
              <w:jc w:val="both"/>
            </w:pPr>
            <w:r>
              <w:rPr>
                <w:rFonts w:ascii="Times New Roman"/>
                <w:b w:val="false"/>
                <w:i w:val="false"/>
                <w:color w:val="000000"/>
                <w:sz w:val="20"/>
              </w:rPr>
              <w:t>
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0" w:id="1143"/>
          <w:p>
            <w:pPr>
              <w:spacing w:after="20"/>
              <w:ind w:left="20"/>
              <w:jc w:val="both"/>
            </w:pPr>
            <w:r>
              <w:rPr>
                <w:rFonts w:ascii="Times New Roman"/>
                <w:b w:val="false"/>
                <w:i w:val="false"/>
                <w:color w:val="000000"/>
                <w:sz w:val="20"/>
              </w:rPr>
              <w:t>
Бизнес-идентиф</w:t>
            </w:r>
          </w:p>
          <w:bookmarkEnd w:id="1143"/>
          <w:p>
            <w:pPr>
              <w:spacing w:after="20"/>
              <w:ind w:left="20"/>
              <w:jc w:val="both"/>
            </w:pPr>
            <w:r>
              <w:rPr>
                <w:rFonts w:ascii="Times New Roman"/>
                <w:b w:val="false"/>
                <w:i w:val="false"/>
                <w:color w:val="000000"/>
                <w:sz w:val="20"/>
              </w:rPr>
              <w:t>
</w:t>
            </w:r>
            <w:r>
              <w:rPr>
                <w:rFonts w:ascii="Times New Roman"/>
                <w:b w:val="false"/>
                <w:i w:val="false"/>
                <w:color w:val="000000"/>
                <w:sz w:val="20"/>
              </w:rPr>
              <w:t>икационный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номер/</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индиви</w:t>
            </w:r>
          </w:p>
          <w:p>
            <w:pPr>
              <w:spacing w:after="20"/>
              <w:ind w:left="20"/>
              <w:jc w:val="both"/>
            </w:pPr>
            <w:r>
              <w:rPr>
                <w:rFonts w:ascii="Times New Roman"/>
                <w:b w:val="false"/>
                <w:i w:val="false"/>
                <w:color w:val="000000"/>
                <w:sz w:val="20"/>
              </w:rPr>
              <w:t>
</w:t>
            </w:r>
            <w:r>
              <w:rPr>
                <w:rFonts w:ascii="Times New Roman"/>
                <w:b w:val="false"/>
                <w:i w:val="false"/>
                <w:color w:val="000000"/>
                <w:sz w:val="20"/>
              </w:rPr>
              <w:t>дуальный идентифи</w:t>
            </w:r>
          </w:p>
          <w:p>
            <w:pPr>
              <w:spacing w:after="20"/>
              <w:ind w:left="20"/>
              <w:jc w:val="both"/>
            </w:pPr>
            <w:r>
              <w:rPr>
                <w:rFonts w:ascii="Times New Roman"/>
                <w:b w:val="false"/>
                <w:i w:val="false"/>
                <w:color w:val="000000"/>
                <w:sz w:val="20"/>
              </w:rPr>
              <w:t>
</w:t>
            </w:r>
            <w:r>
              <w:rPr>
                <w:rFonts w:ascii="Times New Roman"/>
                <w:b w:val="false"/>
                <w:i w:val="false"/>
                <w:color w:val="000000"/>
                <w:sz w:val="20"/>
              </w:rPr>
              <w:t>кационный номер</w:t>
            </w:r>
          </w:p>
          <w:p>
            <w:pPr>
              <w:spacing w:after="20"/>
              <w:ind w:left="20"/>
              <w:jc w:val="both"/>
            </w:pPr>
            <w:r>
              <w:rPr>
                <w:rFonts w:ascii="Times New Roman"/>
                <w:b w:val="false"/>
                <w:i w:val="false"/>
                <w:color w:val="000000"/>
                <w:sz w:val="20"/>
              </w:rPr>
              <w:t>
владельца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6" w:id="1144"/>
          <w:p>
            <w:pPr>
              <w:spacing w:after="20"/>
              <w:ind w:left="20"/>
              <w:jc w:val="both"/>
            </w:pPr>
            <w:r>
              <w:rPr>
                <w:rFonts w:ascii="Times New Roman"/>
                <w:b w:val="false"/>
                <w:i w:val="false"/>
                <w:color w:val="000000"/>
                <w:sz w:val="20"/>
              </w:rPr>
              <w:t>
Фамилия, имя,</w:t>
            </w:r>
          </w:p>
          <w:bookmarkEnd w:id="1144"/>
          <w:p>
            <w:pPr>
              <w:spacing w:after="20"/>
              <w:ind w:left="20"/>
              <w:jc w:val="both"/>
            </w:pPr>
            <w:r>
              <w:rPr>
                <w:rFonts w:ascii="Times New Roman"/>
                <w:b w:val="false"/>
                <w:i w:val="false"/>
                <w:color w:val="000000"/>
                <w:sz w:val="20"/>
              </w:rPr>
              <w:t>
</w:t>
            </w:r>
            <w:r>
              <w:rPr>
                <w:rFonts w:ascii="Times New Roman"/>
                <w:b w:val="false"/>
                <w:i w:val="false"/>
                <w:color w:val="000000"/>
                <w:sz w:val="20"/>
              </w:rPr>
              <w:t>отчество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физических</w:t>
            </w:r>
          </w:p>
          <w:p>
            <w:pPr>
              <w:spacing w:after="20"/>
              <w:ind w:left="20"/>
              <w:jc w:val="both"/>
            </w:pPr>
            <w:r>
              <w:rPr>
                <w:rFonts w:ascii="Times New Roman"/>
                <w:b w:val="false"/>
                <w:i w:val="false"/>
                <w:color w:val="000000"/>
                <w:sz w:val="20"/>
              </w:rPr>
              <w:t>
</w:t>
            </w:r>
            <w:r>
              <w:rPr>
                <w:rFonts w:ascii="Times New Roman"/>
                <w:b w:val="false"/>
                <w:i w:val="false"/>
                <w:color w:val="000000"/>
                <w:sz w:val="20"/>
              </w:rPr>
              <w:t>лиц или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w:t>
            </w:r>
          </w:p>
          <w:p>
            <w:pPr>
              <w:spacing w:after="20"/>
              <w:ind w:left="20"/>
              <w:jc w:val="both"/>
            </w:pPr>
            <w:r>
              <w:rPr>
                <w:rFonts w:ascii="Times New Roman"/>
                <w:b w:val="false"/>
                <w:i w:val="false"/>
                <w:color w:val="000000"/>
                <w:sz w:val="20"/>
              </w:rPr>
              <w:t>
</w:t>
            </w:r>
            <w:r>
              <w:rPr>
                <w:rFonts w:ascii="Times New Roman"/>
                <w:b w:val="false"/>
                <w:i w:val="false"/>
                <w:color w:val="000000"/>
                <w:sz w:val="20"/>
              </w:rPr>
              <w:t>нование юридич</w:t>
            </w:r>
          </w:p>
          <w:p>
            <w:pPr>
              <w:spacing w:after="20"/>
              <w:ind w:left="20"/>
              <w:jc w:val="both"/>
            </w:pPr>
            <w:r>
              <w:rPr>
                <w:rFonts w:ascii="Times New Roman"/>
                <w:b w:val="false"/>
                <w:i w:val="false"/>
                <w:color w:val="000000"/>
                <w:sz w:val="20"/>
              </w:rPr>
              <w:t>
еских лиц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поголовья, голов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3" w:id="1145"/>
          <w:p>
            <w:pPr>
              <w:spacing w:after="20"/>
              <w:ind w:left="20"/>
              <w:jc w:val="both"/>
            </w:pPr>
            <w:r>
              <w:rPr>
                <w:rFonts w:ascii="Times New Roman"/>
                <w:b w:val="false"/>
                <w:i w:val="false"/>
                <w:color w:val="000000"/>
                <w:sz w:val="20"/>
              </w:rPr>
              <w:t>
Круп</w:t>
            </w:r>
          </w:p>
          <w:bookmarkEnd w:id="1145"/>
          <w:p>
            <w:pPr>
              <w:spacing w:after="20"/>
              <w:ind w:left="20"/>
              <w:jc w:val="both"/>
            </w:pPr>
            <w:r>
              <w:rPr>
                <w:rFonts w:ascii="Times New Roman"/>
                <w:b w:val="false"/>
                <w:i w:val="false"/>
                <w:color w:val="000000"/>
                <w:sz w:val="20"/>
              </w:rPr>
              <w:t>
</w:t>
            </w:r>
            <w:r>
              <w:rPr>
                <w:rFonts w:ascii="Times New Roman"/>
                <w:b w:val="false"/>
                <w:i w:val="false"/>
                <w:color w:val="000000"/>
                <w:sz w:val="20"/>
              </w:rPr>
              <w:t>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рога</w:t>
            </w:r>
          </w:p>
          <w:p>
            <w:pPr>
              <w:spacing w:after="20"/>
              <w:ind w:left="20"/>
              <w:jc w:val="both"/>
            </w:pPr>
            <w:r>
              <w:rPr>
                <w:rFonts w:ascii="Times New Roman"/>
                <w:b w:val="false"/>
                <w:i w:val="false"/>
                <w:color w:val="000000"/>
                <w:sz w:val="20"/>
              </w:rPr>
              <w:t>
того скота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6" w:id="1146"/>
          <w:p>
            <w:pPr>
              <w:spacing w:after="20"/>
              <w:ind w:left="20"/>
              <w:jc w:val="both"/>
            </w:pPr>
            <w:r>
              <w:rPr>
                <w:rFonts w:ascii="Times New Roman"/>
                <w:b w:val="false"/>
                <w:i w:val="false"/>
                <w:color w:val="000000"/>
                <w:sz w:val="20"/>
              </w:rPr>
              <w:t>
Мел</w:t>
            </w:r>
          </w:p>
          <w:bookmarkEnd w:id="1146"/>
          <w:p>
            <w:pPr>
              <w:spacing w:after="20"/>
              <w:ind w:left="20"/>
              <w:jc w:val="both"/>
            </w:pPr>
            <w:r>
              <w:rPr>
                <w:rFonts w:ascii="Times New Roman"/>
                <w:b w:val="false"/>
                <w:i w:val="false"/>
                <w:color w:val="000000"/>
                <w:sz w:val="20"/>
              </w:rPr>
              <w:t>
</w:t>
            </w:r>
            <w:r>
              <w:rPr>
                <w:rFonts w:ascii="Times New Roman"/>
                <w:b w:val="false"/>
                <w:i w:val="false"/>
                <w:color w:val="000000"/>
                <w:sz w:val="20"/>
              </w:rPr>
              <w:t>кого</w:t>
            </w:r>
          </w:p>
          <w:p>
            <w:pPr>
              <w:spacing w:after="20"/>
              <w:ind w:left="20"/>
              <w:jc w:val="both"/>
            </w:pPr>
            <w:r>
              <w:rPr>
                <w:rFonts w:ascii="Times New Roman"/>
                <w:b w:val="false"/>
                <w:i w:val="false"/>
                <w:color w:val="000000"/>
                <w:sz w:val="20"/>
              </w:rPr>
              <w:t>
</w:t>
            </w:r>
            <w:r>
              <w:rPr>
                <w:rFonts w:ascii="Times New Roman"/>
                <w:b w:val="false"/>
                <w:i w:val="false"/>
                <w:color w:val="000000"/>
                <w:sz w:val="20"/>
              </w:rPr>
              <w:t>рогатого</w:t>
            </w:r>
          </w:p>
          <w:p>
            <w:pPr>
              <w:spacing w:after="20"/>
              <w:ind w:left="20"/>
              <w:jc w:val="both"/>
            </w:pPr>
            <w:r>
              <w:rPr>
                <w:rFonts w:ascii="Times New Roman"/>
                <w:b w:val="false"/>
                <w:i w:val="false"/>
                <w:color w:val="000000"/>
                <w:sz w:val="20"/>
              </w:rPr>
              <w:t>
скота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170340021432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 "А-Арсен"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210340003751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"Азия Камыш"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130664019514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"Афрасиаб"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190264008852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"Исмайлова Запура"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210164020686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"Нұрислам"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950217301293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Әзберген 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990127400438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Жолдасбай А.Ә.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741221301511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Жумахметов Р.М.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890528301538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Калекеев 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701015302265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Қожамбет 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951223400326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Өмірбек Э.Қ.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740205301115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Ршымбет 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691125301756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Шерниязов 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660205301742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Абдикалиев К.Ш.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760101306690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Абдиканиев С.Ж.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680513301235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Абдраманов К.К.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810802300633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Абдрасулиев 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540908401062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Агленова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710420301268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Ағыбай Ә.Ж.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681218300971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Ағыбай Қ.Ж.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960621300530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Айдарбек 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721120301390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Айдарқан 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610306301287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Айтбенбет Ә.Ж.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490310301975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Акбаев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670522302528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Алимбаев 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570106301696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Арзы Қ.Ә.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830207301195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Арзы М.Н.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950121300362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Асарбай Т.С.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520701301512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691025301386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Аязбай М.Т.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561115300925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Аязбай 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560908301109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Байбеков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640218301918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Байденесов 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760828301562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Баймаханов Г.С.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791102302948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Бегалиев 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561103300731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Беккөз Ө.Ш.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650524301834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Бермаханов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841006302224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Бижан О.Ж.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540515401968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Бисенбай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500308402240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Бисенова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770825401782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Бөлебай 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610402301358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760708300859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Дайрабай 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770322301880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Далиев Ж.А.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80106554181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Даулетбай Б.Ғ.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830403301438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Дәли Р.О.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411015401400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Дәлі 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830524301525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Джакабаев 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410701303506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Джакабаев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731017301481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Джакабаев К.Д.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730501302686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Джакабаев 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710228301026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 Ә.Қ.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470701402347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Ермекбай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581004300915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Еспен А.И.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580305401606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Әбдіқали М.Ш.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501005401148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Әбдіқани З.Ә.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600615301592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Әбдрасул С.Д.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730922301092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Әбжәлі 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710402301150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Әбілмажан 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760830301048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 Қ.А.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930929401811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Әлмембет А.Ү.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520701301502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680615301170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690218301550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Жакабаев А.Д.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710511301837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Жакабаев А.Д.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680906301192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Жаканов С.Н.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800410302200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Жалғасбай 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591125401781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Жандилдаева Ж.Ж.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651108402483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Жанзакова А.Б.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680520300999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Жанзақ Қ.Б.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810122301259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Жанибеков Р.Н.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400302300927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Жанұзақ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840208303061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Жанысов 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451202300340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Жаңбырбай М.Ж.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700314302525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Ө.А.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420507400406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Жәнібекова 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770820302043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Жолдыбаев Г.М.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700619300874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Жуасов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390701404495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Жүрімбет 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480701402110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Жұмабай М.Ж.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630101307017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Жұмабай С.Ж.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670805302209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Ибраимов Т.К.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650505301395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Ибрайым Ә.Қ.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740719401522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Изтилеуова Ж.Ж.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720101313704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Илиясов Б.К.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580814401554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Иманалиева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600127401328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Ібайда Н.Қ.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690815401205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Ібайдулла Б.К.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670213301212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Ізей Ш.Ш.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550130301178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Ізімқұл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711204301117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Кабылов С.И.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580701301117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Карабала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771126300126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Карабалаев Ж.У.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601015303014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Карабалаев 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911012300652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Каюпов М.О.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740402301166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Кемал 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510420402240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Кенжалиева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650507300803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Кенжебаев Б.Т.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470701402357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Кәрібай 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420301301527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Кожаков 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660421301370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Кожамуратов А.И.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670420402936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Колганатова А.Е.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670730301461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Кулимбетов 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880201303069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Кулумбетов Е.Ш.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690115302717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Кыдырбаев О.Ж.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700223401876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 А.І.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600630300873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 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541128400969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Қожахмет М.Қ.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730910301196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Құлпыбай Ә.Ж.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841005302467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Құлпыбай К.Ж.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890129301182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Лепес 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510930300538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Мажен 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620413301954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Манасов 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640915301590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Манасов 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680610300958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Машай 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571118301149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Мешітбай Д.К.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740504301428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Молдабаев Д.Ж.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731120302073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Молжигитов Е.И.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650310303064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Мусаев А.А.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561105300940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Мүсілім 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640814301145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Мүсілім 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621001301848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Мұса А.А.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490905301800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Нуртазаев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811202301771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Нүрекеш Ж.А.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620220401545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Нұрекеш Қ.Ж.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430517400442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Нұрмахан К.Ж.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581010301490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Нұртаза Қ.С.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430701300892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Нұрхожа 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761204301582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Орынбаев 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690218400589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Орынбай А.А.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840416302469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Өмірбек Ғ.Ө.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671213300821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 Т.Н.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570529301656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Өтеген Ә.А.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650320300956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Өтеген Ж.С.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730104301888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Пирманов Б.Т.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560701301619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Пірімбет М.Н.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750309300759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Пірман 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460701403224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Рахметова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740205301115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Ршымбет 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860505301277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Сабакбаев Б.Ж.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770528301345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Сабақбай І.Ж.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710715301975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Сабиров 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490810302842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Сагиналиев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570101408345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Садрадин Д.Ө.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660415301050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 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811004402501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Сарсембаева А.Е.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760128300211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Сауытбаев А.А.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771117300107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Сауытбаев 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680114300822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Сауытбай 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711002400890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Сауытбай 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480225401026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Сауытбай 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790216302425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Сахи Қ.Қ.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670717301381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Сейдуллаев Т.Д.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781208302645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Сейталиев Б.К.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510629401000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Сейтенова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730610301402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Сексенбай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790621301929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Сексенбай С.Қ.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690921301126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Смайыл Ү.Ә.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490925401281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Сұлтамұрат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641010301315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Сыдық С.Ж.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770203401750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Сыргабаева 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610901302041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Сырғабай 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950304301256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Сырман 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890107301132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Сырманов 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630820302392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Тажибаев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630604301875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Танмамбетов 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670526301988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Тасекеев 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680527301201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Тлеуберген Ж.Ж.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631225301045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Тоғыс Д.Ә.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721003301087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Тоғыс Ж.А.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610401301739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Тоғыс 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911118301200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Туребеков Е.Б.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880923301533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Умербеков 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551220301368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Умирбеков У.У.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890829300932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Умирзаков 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650320301637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Утегенов 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820503302735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Утегенов 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630501404390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Утенова 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820920301144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Ұзақбай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631009401522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Шерипова 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570821300863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Шеріп Д.Ә.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bl>
    <w:bookmarkStart w:name="z4369" w:id="1147"/>
    <w:p>
      <w:pPr>
        <w:spacing w:after="0"/>
        <w:ind w:left="0"/>
        <w:jc w:val="left"/>
      </w:pPr>
      <w:r>
        <w:rPr>
          <w:rFonts w:ascii="Times New Roman"/>
          <w:b/>
          <w:i w:val="false"/>
          <w:color w:val="000000"/>
        </w:rPr>
        <w:t xml:space="preserve"> Таблица 2. Данные о количестве гуртов, отар, табунов, сформированных по видам и половозрастным группам сельскохозяйственных животных</w:t>
      </w:r>
    </w:p>
    <w:bookmarkEnd w:id="1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0" w:id="1148"/>
          <w:p>
            <w:pPr>
              <w:spacing w:after="20"/>
              <w:ind w:left="20"/>
              <w:jc w:val="both"/>
            </w:pPr>
            <w:r>
              <w:rPr>
                <w:rFonts w:ascii="Times New Roman"/>
                <w:b w:val="false"/>
                <w:i w:val="false"/>
                <w:color w:val="000000"/>
                <w:sz w:val="20"/>
              </w:rPr>
              <w:t>
Код поселка,</w:t>
            </w:r>
          </w:p>
          <w:bookmarkEnd w:id="1148"/>
          <w:p>
            <w:pPr>
              <w:spacing w:after="20"/>
              <w:ind w:left="20"/>
              <w:jc w:val="both"/>
            </w:pPr>
            <w:r>
              <w:rPr>
                <w:rFonts w:ascii="Times New Roman"/>
                <w:b w:val="false"/>
                <w:i w:val="false"/>
                <w:color w:val="000000"/>
                <w:sz w:val="20"/>
              </w:rPr>
              <w:t>
</w:t>
            </w:r>
            <w:r>
              <w:rPr>
                <w:rFonts w:ascii="Times New Roman"/>
                <w:b w:val="false"/>
                <w:i w:val="false"/>
                <w:color w:val="000000"/>
                <w:sz w:val="20"/>
              </w:rPr>
              <w:t>села, сельского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округа по</w:t>
            </w:r>
          </w:p>
          <w:p>
            <w:pPr>
              <w:spacing w:after="20"/>
              <w:ind w:left="20"/>
              <w:jc w:val="both"/>
            </w:pPr>
            <w:r>
              <w:rPr>
                <w:rFonts w:ascii="Times New Roman"/>
                <w:b w:val="false"/>
                <w:i w:val="false"/>
                <w:color w:val="000000"/>
                <w:sz w:val="20"/>
              </w:rPr>
              <w:t>
</w:t>
            </w:r>
            <w:r>
              <w:rPr>
                <w:rFonts w:ascii="Times New Roman"/>
                <w:b w:val="false"/>
                <w:i w:val="false"/>
                <w:color w:val="000000"/>
                <w:sz w:val="20"/>
              </w:rPr>
              <w:t>классифи</w:t>
            </w:r>
          </w:p>
          <w:p>
            <w:pPr>
              <w:spacing w:after="20"/>
              <w:ind w:left="20"/>
              <w:jc w:val="both"/>
            </w:pPr>
            <w:r>
              <w:rPr>
                <w:rFonts w:ascii="Times New Roman"/>
                <w:b w:val="false"/>
                <w:i w:val="false"/>
                <w:color w:val="000000"/>
                <w:sz w:val="20"/>
              </w:rPr>
              <w:t>
</w:t>
            </w:r>
            <w:r>
              <w:rPr>
                <w:rFonts w:ascii="Times New Roman"/>
                <w:b w:val="false"/>
                <w:i w:val="false"/>
                <w:color w:val="000000"/>
                <w:sz w:val="20"/>
              </w:rPr>
              <w:t>катору админ</w:t>
            </w:r>
          </w:p>
          <w:p>
            <w:pPr>
              <w:spacing w:after="20"/>
              <w:ind w:left="20"/>
              <w:jc w:val="both"/>
            </w:pPr>
            <w:r>
              <w:rPr>
                <w:rFonts w:ascii="Times New Roman"/>
                <w:b w:val="false"/>
                <w:i w:val="false"/>
                <w:color w:val="000000"/>
                <w:sz w:val="20"/>
              </w:rPr>
              <w:t>
</w:t>
            </w:r>
            <w:r>
              <w:rPr>
                <w:rFonts w:ascii="Times New Roman"/>
                <w:b w:val="false"/>
                <w:i w:val="false"/>
                <w:color w:val="000000"/>
                <w:sz w:val="20"/>
              </w:rPr>
              <w:t>истративно-территори</w:t>
            </w:r>
          </w:p>
          <w:p>
            <w:pPr>
              <w:spacing w:after="20"/>
              <w:ind w:left="20"/>
              <w:jc w:val="both"/>
            </w:pPr>
            <w:r>
              <w:rPr>
                <w:rFonts w:ascii="Times New Roman"/>
                <w:b w:val="false"/>
                <w:i w:val="false"/>
                <w:color w:val="000000"/>
                <w:sz w:val="20"/>
              </w:rPr>
              <w:t>
альных объектов</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6" w:id="1149"/>
          <w:p>
            <w:pPr>
              <w:spacing w:after="20"/>
              <w:ind w:left="20"/>
              <w:jc w:val="both"/>
            </w:pPr>
            <w:r>
              <w:rPr>
                <w:rFonts w:ascii="Times New Roman"/>
                <w:b w:val="false"/>
                <w:i w:val="false"/>
                <w:color w:val="000000"/>
                <w:sz w:val="20"/>
              </w:rPr>
              <w:t>
Наиме</w:t>
            </w:r>
          </w:p>
          <w:bookmarkEnd w:id="1149"/>
          <w:p>
            <w:pPr>
              <w:spacing w:after="20"/>
              <w:ind w:left="20"/>
              <w:jc w:val="both"/>
            </w:pPr>
            <w:r>
              <w:rPr>
                <w:rFonts w:ascii="Times New Roman"/>
                <w:b w:val="false"/>
                <w:i w:val="false"/>
                <w:color w:val="000000"/>
                <w:sz w:val="20"/>
              </w:rPr>
              <w:t>
</w:t>
            </w:r>
            <w:r>
              <w:rPr>
                <w:rFonts w:ascii="Times New Roman"/>
                <w:b w:val="false"/>
                <w:i w:val="false"/>
                <w:color w:val="000000"/>
                <w:sz w:val="20"/>
              </w:rPr>
              <w:t>нование поселка,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села, сель</w:t>
            </w:r>
          </w:p>
          <w:p>
            <w:pPr>
              <w:spacing w:after="20"/>
              <w:ind w:left="20"/>
              <w:jc w:val="both"/>
            </w:pPr>
            <w:r>
              <w:rPr>
                <w:rFonts w:ascii="Times New Roman"/>
                <w:b w:val="false"/>
                <w:i w:val="false"/>
                <w:color w:val="000000"/>
                <w:sz w:val="20"/>
              </w:rPr>
              <w:t>
ского округа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гуртов, отар, табунов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9" w:id="1150"/>
          <w:p>
            <w:pPr>
              <w:spacing w:after="20"/>
              <w:ind w:left="20"/>
              <w:jc w:val="both"/>
            </w:pPr>
            <w:r>
              <w:rPr>
                <w:rFonts w:ascii="Times New Roman"/>
                <w:b w:val="false"/>
                <w:i w:val="false"/>
                <w:color w:val="000000"/>
                <w:sz w:val="20"/>
              </w:rPr>
              <w:t>
Крупного</w:t>
            </w:r>
          </w:p>
          <w:bookmarkEnd w:id="1150"/>
          <w:p>
            <w:pPr>
              <w:spacing w:after="20"/>
              <w:ind w:left="20"/>
              <w:jc w:val="both"/>
            </w:pPr>
            <w:r>
              <w:rPr>
                <w:rFonts w:ascii="Times New Roman"/>
                <w:b w:val="false"/>
                <w:i w:val="false"/>
                <w:color w:val="000000"/>
                <w:sz w:val="20"/>
              </w:rPr>
              <w:t>
рогатого скота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0" w:id="1151"/>
          <w:p>
            <w:pPr>
              <w:spacing w:after="20"/>
              <w:ind w:left="20"/>
              <w:jc w:val="both"/>
            </w:pPr>
            <w:r>
              <w:rPr>
                <w:rFonts w:ascii="Times New Roman"/>
                <w:b w:val="false"/>
                <w:i w:val="false"/>
                <w:color w:val="000000"/>
                <w:sz w:val="20"/>
              </w:rPr>
              <w:t>
Мелкого</w:t>
            </w:r>
          </w:p>
          <w:bookmarkEnd w:id="1151"/>
          <w:p>
            <w:pPr>
              <w:spacing w:after="20"/>
              <w:ind w:left="20"/>
              <w:jc w:val="both"/>
            </w:pPr>
            <w:r>
              <w:rPr>
                <w:rFonts w:ascii="Times New Roman"/>
                <w:b w:val="false"/>
                <w:i w:val="false"/>
                <w:color w:val="000000"/>
                <w:sz w:val="20"/>
              </w:rPr>
              <w:t>
рогатого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быков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телок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бычков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овец и коз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1" w:id="1152"/>
          <w:p>
            <w:pPr>
              <w:spacing w:after="20"/>
              <w:ind w:left="20"/>
              <w:jc w:val="both"/>
            </w:pPr>
            <w:r>
              <w:rPr>
                <w:rFonts w:ascii="Times New Roman"/>
                <w:b w:val="false"/>
                <w:i w:val="false"/>
                <w:color w:val="000000"/>
                <w:sz w:val="20"/>
              </w:rPr>
              <w:t>
мо</w:t>
            </w:r>
          </w:p>
          <w:bookmarkEnd w:id="1152"/>
          <w:p>
            <w:pPr>
              <w:spacing w:after="20"/>
              <w:ind w:left="20"/>
              <w:jc w:val="both"/>
            </w:pPr>
            <w:r>
              <w:rPr>
                <w:rFonts w:ascii="Times New Roman"/>
                <w:b w:val="false"/>
                <w:i w:val="false"/>
                <w:color w:val="000000"/>
                <w:sz w:val="20"/>
              </w:rPr>
              <w:t>
</w:t>
            </w:r>
            <w:r>
              <w:rPr>
                <w:rFonts w:ascii="Times New Roman"/>
                <w:b w:val="false"/>
                <w:i w:val="false"/>
                <w:color w:val="000000"/>
                <w:sz w:val="20"/>
              </w:rPr>
              <w:t>ло</w:t>
            </w:r>
          </w:p>
          <w:p>
            <w:pPr>
              <w:spacing w:after="20"/>
              <w:ind w:left="20"/>
              <w:jc w:val="both"/>
            </w:pPr>
            <w:r>
              <w:rPr>
                <w:rFonts w:ascii="Times New Roman"/>
                <w:b w:val="false"/>
                <w:i w:val="false"/>
                <w:color w:val="000000"/>
                <w:sz w:val="20"/>
              </w:rPr>
              <w:t>
</w:t>
            </w:r>
            <w:r>
              <w:rPr>
                <w:rFonts w:ascii="Times New Roman"/>
                <w:b w:val="false"/>
                <w:i w:val="false"/>
                <w:color w:val="000000"/>
                <w:sz w:val="20"/>
              </w:rPr>
              <w:t>дн</w:t>
            </w:r>
          </w:p>
          <w:p>
            <w:pPr>
              <w:spacing w:after="20"/>
              <w:ind w:left="20"/>
              <w:jc w:val="both"/>
            </w:pPr>
            <w:r>
              <w:rPr>
                <w:rFonts w:ascii="Times New Roman"/>
                <w:b w:val="false"/>
                <w:i w:val="false"/>
                <w:color w:val="000000"/>
                <w:sz w:val="20"/>
              </w:rPr>
              <w:t>
</w:t>
            </w:r>
            <w:r>
              <w:rPr>
                <w:rFonts w:ascii="Times New Roman"/>
                <w:b w:val="false"/>
                <w:i w:val="false"/>
                <w:color w:val="000000"/>
                <w:sz w:val="20"/>
              </w:rPr>
              <w:t>яка</w:t>
            </w:r>
          </w:p>
          <w:p>
            <w:pPr>
              <w:spacing w:after="20"/>
              <w:ind w:left="20"/>
              <w:jc w:val="both"/>
            </w:pPr>
            <w:r>
              <w:rPr>
                <w:rFonts w:ascii="Times New Roman"/>
                <w:b w:val="false"/>
                <w:i w:val="false"/>
                <w:color w:val="000000"/>
                <w:sz w:val="20"/>
              </w:rPr>
              <w:t>
</w:t>
            </w:r>
            <w:r>
              <w:rPr>
                <w:rFonts w:ascii="Times New Roman"/>
                <w:b w:val="false"/>
                <w:i w:val="false"/>
                <w:color w:val="000000"/>
                <w:sz w:val="20"/>
              </w:rPr>
              <w:t>(яр</w:t>
            </w:r>
          </w:p>
          <w:p>
            <w:pPr>
              <w:spacing w:after="20"/>
              <w:ind w:left="20"/>
              <w:jc w:val="both"/>
            </w:pPr>
            <w:r>
              <w:rPr>
                <w:rFonts w:ascii="Times New Roman"/>
                <w:b w:val="false"/>
                <w:i w:val="false"/>
                <w:color w:val="000000"/>
                <w:sz w:val="20"/>
              </w:rPr>
              <w:t>
</w:t>
            </w:r>
            <w:r>
              <w:rPr>
                <w:rFonts w:ascii="Times New Roman"/>
                <w:b w:val="false"/>
                <w:i w:val="false"/>
                <w:color w:val="000000"/>
                <w:sz w:val="20"/>
              </w:rPr>
              <w:t>ок,</w:t>
            </w:r>
          </w:p>
          <w:p>
            <w:pPr>
              <w:spacing w:after="20"/>
              <w:ind w:left="20"/>
              <w:jc w:val="both"/>
            </w:pPr>
            <w:r>
              <w:rPr>
                <w:rFonts w:ascii="Times New Roman"/>
                <w:b w:val="false"/>
                <w:i w:val="false"/>
                <w:color w:val="000000"/>
                <w:sz w:val="20"/>
              </w:rPr>
              <w:t>
</w:t>
            </w:r>
            <w:r>
              <w:rPr>
                <w:rFonts w:ascii="Times New Roman"/>
                <w:b w:val="false"/>
                <w:i w:val="false"/>
                <w:color w:val="000000"/>
                <w:sz w:val="20"/>
              </w:rPr>
              <w:t>ко</w:t>
            </w:r>
          </w:p>
          <w:p>
            <w:pPr>
              <w:spacing w:after="20"/>
              <w:ind w:left="20"/>
              <w:jc w:val="both"/>
            </w:pPr>
            <w:r>
              <w:rPr>
                <w:rFonts w:ascii="Times New Roman"/>
                <w:b w:val="false"/>
                <w:i w:val="false"/>
                <w:color w:val="000000"/>
                <w:sz w:val="20"/>
              </w:rPr>
              <w:t>
зочек)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8" w:id="1153"/>
          <w:p>
            <w:pPr>
              <w:spacing w:after="20"/>
              <w:ind w:left="20"/>
              <w:jc w:val="both"/>
            </w:pPr>
            <w:r>
              <w:rPr>
                <w:rFonts w:ascii="Times New Roman"/>
                <w:b w:val="false"/>
                <w:i w:val="false"/>
                <w:color w:val="000000"/>
                <w:sz w:val="20"/>
              </w:rPr>
              <w:t>
моло</w:t>
            </w:r>
          </w:p>
          <w:bookmarkEnd w:id="1153"/>
          <w:p>
            <w:pPr>
              <w:spacing w:after="20"/>
              <w:ind w:left="20"/>
              <w:jc w:val="both"/>
            </w:pPr>
            <w:r>
              <w:rPr>
                <w:rFonts w:ascii="Times New Roman"/>
                <w:b w:val="false"/>
                <w:i w:val="false"/>
                <w:color w:val="000000"/>
                <w:sz w:val="20"/>
              </w:rPr>
              <w:t>
</w:t>
            </w:r>
            <w:r>
              <w:rPr>
                <w:rFonts w:ascii="Times New Roman"/>
                <w:b w:val="false"/>
                <w:i w:val="false"/>
                <w:color w:val="000000"/>
                <w:sz w:val="20"/>
              </w:rPr>
              <w:t>дняка,</w:t>
            </w:r>
          </w:p>
          <w:p>
            <w:pPr>
              <w:spacing w:after="20"/>
              <w:ind w:left="20"/>
              <w:jc w:val="both"/>
            </w:pPr>
            <w:r>
              <w:rPr>
                <w:rFonts w:ascii="Times New Roman"/>
                <w:b w:val="false"/>
                <w:i w:val="false"/>
                <w:color w:val="000000"/>
                <w:sz w:val="20"/>
              </w:rPr>
              <w:t>
</w:t>
            </w:r>
            <w:r>
              <w:rPr>
                <w:rFonts w:ascii="Times New Roman"/>
                <w:b w:val="false"/>
                <w:i w:val="false"/>
                <w:color w:val="000000"/>
                <w:sz w:val="20"/>
              </w:rPr>
              <w:t>(баранчиков,</w:t>
            </w:r>
          </w:p>
          <w:p>
            <w:pPr>
              <w:spacing w:after="20"/>
              <w:ind w:left="20"/>
              <w:jc w:val="both"/>
            </w:pPr>
            <w:r>
              <w:rPr>
                <w:rFonts w:ascii="Times New Roman"/>
                <w:b w:val="false"/>
                <w:i w:val="false"/>
                <w:color w:val="000000"/>
                <w:sz w:val="20"/>
              </w:rPr>
              <w:t>
козликов)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1" w:id="1154"/>
          <w:p>
            <w:pPr>
              <w:spacing w:after="20"/>
              <w:ind w:left="20"/>
              <w:jc w:val="both"/>
            </w:pPr>
            <w:r>
              <w:rPr>
                <w:rFonts w:ascii="Times New Roman"/>
                <w:b w:val="false"/>
                <w:i w:val="false"/>
                <w:color w:val="000000"/>
                <w:sz w:val="20"/>
              </w:rPr>
              <w:t>
жер</w:t>
            </w:r>
          </w:p>
          <w:bookmarkEnd w:id="1154"/>
          <w:p>
            <w:pPr>
              <w:spacing w:after="20"/>
              <w:ind w:left="20"/>
              <w:jc w:val="both"/>
            </w:pPr>
            <w:r>
              <w:rPr>
                <w:rFonts w:ascii="Times New Roman"/>
                <w:b w:val="false"/>
                <w:i w:val="false"/>
                <w:color w:val="000000"/>
                <w:sz w:val="20"/>
              </w:rPr>
              <w:t>
</w:t>
            </w:r>
            <w:r>
              <w:rPr>
                <w:rFonts w:ascii="Times New Roman"/>
                <w:b w:val="false"/>
                <w:i w:val="false"/>
                <w:color w:val="000000"/>
                <w:sz w:val="20"/>
              </w:rPr>
              <w:t>ебц</w:t>
            </w:r>
          </w:p>
          <w:p>
            <w:pPr>
              <w:spacing w:after="20"/>
              <w:ind w:left="20"/>
              <w:jc w:val="both"/>
            </w:pPr>
            <w:r>
              <w:rPr>
                <w:rFonts w:ascii="Times New Roman"/>
                <w:b w:val="false"/>
                <w:i w:val="false"/>
                <w:color w:val="000000"/>
                <w:sz w:val="20"/>
              </w:rPr>
              <w:t>
</w:t>
            </w:r>
            <w:r>
              <w:rPr>
                <w:rFonts w:ascii="Times New Roman"/>
                <w:b w:val="false"/>
                <w:i w:val="false"/>
                <w:color w:val="000000"/>
                <w:sz w:val="20"/>
              </w:rPr>
              <w:t>ов,</w:t>
            </w:r>
          </w:p>
          <w:p>
            <w:pPr>
              <w:spacing w:after="20"/>
              <w:ind w:left="20"/>
              <w:jc w:val="both"/>
            </w:pPr>
            <w:r>
              <w:rPr>
                <w:rFonts w:ascii="Times New Roman"/>
                <w:b w:val="false"/>
                <w:i w:val="false"/>
                <w:color w:val="000000"/>
                <w:sz w:val="20"/>
              </w:rPr>
              <w:t>
кобыл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4" w:id="1155"/>
          <w:p>
            <w:pPr>
              <w:spacing w:after="20"/>
              <w:ind w:left="20"/>
              <w:jc w:val="both"/>
            </w:pPr>
            <w:r>
              <w:rPr>
                <w:rFonts w:ascii="Times New Roman"/>
                <w:b w:val="false"/>
                <w:i w:val="false"/>
                <w:color w:val="000000"/>
                <w:sz w:val="20"/>
              </w:rPr>
              <w:t>
мо</w:t>
            </w:r>
          </w:p>
          <w:bookmarkEnd w:id="1155"/>
          <w:p>
            <w:pPr>
              <w:spacing w:after="20"/>
              <w:ind w:left="20"/>
              <w:jc w:val="both"/>
            </w:pPr>
            <w:r>
              <w:rPr>
                <w:rFonts w:ascii="Times New Roman"/>
                <w:b w:val="false"/>
                <w:i w:val="false"/>
                <w:color w:val="000000"/>
                <w:sz w:val="20"/>
              </w:rPr>
              <w:t>
</w:t>
            </w:r>
            <w:r>
              <w:rPr>
                <w:rFonts w:ascii="Times New Roman"/>
                <w:b w:val="false"/>
                <w:i w:val="false"/>
                <w:color w:val="000000"/>
                <w:sz w:val="20"/>
              </w:rPr>
              <w:t>ло</w:t>
            </w:r>
          </w:p>
          <w:p>
            <w:pPr>
              <w:spacing w:after="20"/>
              <w:ind w:left="20"/>
              <w:jc w:val="both"/>
            </w:pPr>
            <w:r>
              <w:rPr>
                <w:rFonts w:ascii="Times New Roman"/>
                <w:b w:val="false"/>
                <w:i w:val="false"/>
                <w:color w:val="000000"/>
                <w:sz w:val="20"/>
              </w:rPr>
              <w:t>
</w:t>
            </w:r>
            <w:r>
              <w:rPr>
                <w:rFonts w:ascii="Times New Roman"/>
                <w:b w:val="false"/>
                <w:i w:val="false"/>
                <w:color w:val="000000"/>
                <w:sz w:val="20"/>
              </w:rPr>
              <w:t>дн</w:t>
            </w:r>
          </w:p>
          <w:p>
            <w:pPr>
              <w:spacing w:after="20"/>
              <w:ind w:left="20"/>
              <w:jc w:val="both"/>
            </w:pPr>
            <w:r>
              <w:rPr>
                <w:rFonts w:ascii="Times New Roman"/>
                <w:b w:val="false"/>
                <w:i w:val="false"/>
                <w:color w:val="000000"/>
                <w:sz w:val="20"/>
              </w:rPr>
              <w:t>
яка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7" w:id="1156"/>
          <w:p>
            <w:pPr>
              <w:spacing w:after="20"/>
              <w:ind w:left="20"/>
              <w:jc w:val="both"/>
            </w:pPr>
            <w:r>
              <w:rPr>
                <w:rFonts w:ascii="Times New Roman"/>
                <w:b w:val="false"/>
                <w:i w:val="false"/>
                <w:color w:val="000000"/>
                <w:sz w:val="20"/>
              </w:rPr>
              <w:t>
вер</w:t>
            </w:r>
          </w:p>
          <w:bookmarkEnd w:id="1156"/>
          <w:p>
            <w:pPr>
              <w:spacing w:after="20"/>
              <w:ind w:left="20"/>
              <w:jc w:val="both"/>
            </w:pPr>
            <w:r>
              <w:rPr>
                <w:rFonts w:ascii="Times New Roman"/>
                <w:b w:val="false"/>
                <w:i w:val="false"/>
                <w:color w:val="000000"/>
                <w:sz w:val="20"/>
              </w:rPr>
              <w:t>
</w:t>
            </w:r>
            <w:r>
              <w:rPr>
                <w:rFonts w:ascii="Times New Roman"/>
                <w:b w:val="false"/>
                <w:i w:val="false"/>
                <w:color w:val="000000"/>
                <w:sz w:val="20"/>
              </w:rPr>
              <w:t>бл</w:t>
            </w:r>
          </w:p>
          <w:p>
            <w:pPr>
              <w:spacing w:after="20"/>
              <w:ind w:left="20"/>
              <w:jc w:val="both"/>
            </w:pPr>
            <w:r>
              <w:rPr>
                <w:rFonts w:ascii="Times New Roman"/>
                <w:b w:val="false"/>
                <w:i w:val="false"/>
                <w:color w:val="000000"/>
                <w:sz w:val="20"/>
              </w:rPr>
              <w:t>
</w:t>
            </w:r>
            <w:r>
              <w:rPr>
                <w:rFonts w:ascii="Times New Roman"/>
                <w:b w:val="false"/>
                <w:i w:val="false"/>
                <w:color w:val="000000"/>
                <w:sz w:val="20"/>
              </w:rPr>
              <w:t>юдо</w:t>
            </w:r>
          </w:p>
          <w:p>
            <w:pPr>
              <w:spacing w:after="20"/>
              <w:ind w:left="20"/>
              <w:jc w:val="both"/>
            </w:pPr>
            <w:r>
              <w:rPr>
                <w:rFonts w:ascii="Times New Roman"/>
                <w:b w:val="false"/>
                <w:i w:val="false"/>
                <w:color w:val="000000"/>
                <w:sz w:val="20"/>
              </w:rPr>
              <w:t>
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0" w:id="1157"/>
          <w:p>
            <w:pPr>
              <w:spacing w:after="20"/>
              <w:ind w:left="20"/>
              <w:jc w:val="both"/>
            </w:pPr>
            <w:r>
              <w:rPr>
                <w:rFonts w:ascii="Times New Roman"/>
                <w:b w:val="false"/>
                <w:i w:val="false"/>
                <w:color w:val="000000"/>
                <w:sz w:val="20"/>
              </w:rPr>
              <w:t>
мо</w:t>
            </w:r>
          </w:p>
          <w:bookmarkEnd w:id="1157"/>
          <w:p>
            <w:pPr>
              <w:spacing w:after="20"/>
              <w:ind w:left="20"/>
              <w:jc w:val="both"/>
            </w:pPr>
            <w:r>
              <w:rPr>
                <w:rFonts w:ascii="Times New Roman"/>
                <w:b w:val="false"/>
                <w:i w:val="false"/>
                <w:color w:val="000000"/>
                <w:sz w:val="20"/>
              </w:rPr>
              <w:t>
</w:t>
            </w:r>
            <w:r>
              <w:rPr>
                <w:rFonts w:ascii="Times New Roman"/>
                <w:b w:val="false"/>
                <w:i w:val="false"/>
                <w:color w:val="000000"/>
                <w:sz w:val="20"/>
              </w:rPr>
              <w:t>лод</w:t>
            </w:r>
          </w:p>
          <w:p>
            <w:pPr>
              <w:spacing w:after="20"/>
              <w:ind w:left="20"/>
              <w:jc w:val="both"/>
            </w:pPr>
            <w:r>
              <w:rPr>
                <w:rFonts w:ascii="Times New Roman"/>
                <w:b w:val="false"/>
                <w:i w:val="false"/>
                <w:color w:val="000000"/>
                <w:sz w:val="20"/>
              </w:rPr>
              <w:t>
</w:t>
            </w:r>
            <w:r>
              <w:rPr>
                <w:rFonts w:ascii="Times New Roman"/>
                <w:b w:val="false"/>
                <w:i w:val="false"/>
                <w:color w:val="000000"/>
                <w:sz w:val="20"/>
              </w:rPr>
              <w:t>ня</w:t>
            </w:r>
          </w:p>
          <w:p>
            <w:pPr>
              <w:spacing w:after="20"/>
              <w:ind w:left="20"/>
              <w:jc w:val="both"/>
            </w:pPr>
            <w:r>
              <w:rPr>
                <w:rFonts w:ascii="Times New Roman"/>
                <w:b w:val="false"/>
                <w:i w:val="false"/>
                <w:color w:val="000000"/>
                <w:sz w:val="20"/>
              </w:rPr>
              <w:t>
ка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4403" w:id="1158"/>
    <w:p>
      <w:pPr>
        <w:spacing w:after="0"/>
        <w:ind w:left="0"/>
        <w:jc w:val="left"/>
      </w:pPr>
      <w:r>
        <w:rPr>
          <w:rFonts w:ascii="Times New Roman"/>
          <w:b/>
          <w:i w:val="false"/>
          <w:color w:val="000000"/>
        </w:rPr>
        <w:t xml:space="preserve"> Таблица 3. Сведения о численности поголовья сельскохозяйственных животных для выпаса на отгонных пастбищах</w:t>
      </w:r>
    </w:p>
    <w:bookmarkEnd w:id="1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4" w:id="1159"/>
          <w:p>
            <w:pPr>
              <w:spacing w:after="20"/>
              <w:ind w:left="20"/>
              <w:jc w:val="both"/>
            </w:pPr>
            <w:r>
              <w:rPr>
                <w:rFonts w:ascii="Times New Roman"/>
                <w:b w:val="false"/>
                <w:i w:val="false"/>
                <w:color w:val="000000"/>
                <w:sz w:val="20"/>
              </w:rPr>
              <w:t>
Код поселка,</w:t>
            </w:r>
          </w:p>
          <w:bookmarkEnd w:id="1159"/>
          <w:p>
            <w:pPr>
              <w:spacing w:after="20"/>
              <w:ind w:left="20"/>
              <w:jc w:val="both"/>
            </w:pPr>
            <w:r>
              <w:rPr>
                <w:rFonts w:ascii="Times New Roman"/>
                <w:b w:val="false"/>
                <w:i w:val="false"/>
                <w:color w:val="000000"/>
                <w:sz w:val="20"/>
              </w:rPr>
              <w:t>
</w:t>
            </w:r>
            <w:r>
              <w:rPr>
                <w:rFonts w:ascii="Times New Roman"/>
                <w:b w:val="false"/>
                <w:i w:val="false"/>
                <w:color w:val="000000"/>
                <w:sz w:val="20"/>
              </w:rPr>
              <w:t>села, сельского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округа по</w:t>
            </w:r>
          </w:p>
          <w:p>
            <w:pPr>
              <w:spacing w:after="20"/>
              <w:ind w:left="20"/>
              <w:jc w:val="both"/>
            </w:pPr>
            <w:r>
              <w:rPr>
                <w:rFonts w:ascii="Times New Roman"/>
                <w:b w:val="false"/>
                <w:i w:val="false"/>
                <w:color w:val="000000"/>
                <w:sz w:val="20"/>
              </w:rPr>
              <w:t>
классификатору административно-территориальных объектов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7" w:id="1160"/>
          <w:p>
            <w:pPr>
              <w:spacing w:after="20"/>
              <w:ind w:left="20"/>
              <w:jc w:val="both"/>
            </w:pPr>
            <w:r>
              <w:rPr>
                <w:rFonts w:ascii="Times New Roman"/>
                <w:b w:val="false"/>
                <w:i w:val="false"/>
                <w:color w:val="000000"/>
                <w:sz w:val="20"/>
              </w:rPr>
              <w:t>
Наиме</w:t>
            </w:r>
          </w:p>
          <w:bookmarkEnd w:id="1160"/>
          <w:p>
            <w:pPr>
              <w:spacing w:after="20"/>
              <w:ind w:left="20"/>
              <w:jc w:val="both"/>
            </w:pPr>
            <w:r>
              <w:rPr>
                <w:rFonts w:ascii="Times New Roman"/>
                <w:b w:val="false"/>
                <w:i w:val="false"/>
                <w:color w:val="000000"/>
                <w:sz w:val="20"/>
              </w:rPr>
              <w:t>
</w:t>
            </w:r>
            <w:r>
              <w:rPr>
                <w:rFonts w:ascii="Times New Roman"/>
                <w:b w:val="false"/>
                <w:i w:val="false"/>
                <w:color w:val="000000"/>
                <w:sz w:val="20"/>
              </w:rPr>
              <w:t>нование поселка,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села, сель</w:t>
            </w:r>
          </w:p>
          <w:p>
            <w:pPr>
              <w:spacing w:after="20"/>
              <w:ind w:left="20"/>
              <w:jc w:val="both"/>
            </w:pPr>
            <w:r>
              <w:rPr>
                <w:rFonts w:ascii="Times New Roman"/>
                <w:b w:val="false"/>
                <w:i w:val="false"/>
                <w:color w:val="000000"/>
                <w:sz w:val="20"/>
              </w:rPr>
              <w:t>
ского округа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поголовья, голов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Крупного рогатого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Мелкого рогатого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личного подворья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сельскохозяйственных товаропроизводителей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личного подворья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сельскохозяйственных товаропроизводителей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личного подворья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сельскохозяйственных товаропроизводителей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личного подворья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сельскохозяйственных товаропроизводителей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410" w:id="1161"/>
    <w:p>
      <w:pPr>
        <w:spacing w:after="0"/>
        <w:ind w:left="0"/>
        <w:jc w:val="both"/>
      </w:pPr>
      <w:r>
        <w:rPr>
          <w:rFonts w:ascii="Times New Roman"/>
          <w:b w:val="false"/>
          <w:i w:val="false"/>
          <w:color w:val="000000"/>
          <w:sz w:val="28"/>
        </w:rPr>
        <w:t>
      Наименование Коммунальное государственное учреждение "Аппарат акима сельского округа Кызылкум"</w:t>
      </w:r>
    </w:p>
    <w:bookmarkEnd w:id="1161"/>
    <w:bookmarkStart w:name="z4411" w:id="1162"/>
    <w:p>
      <w:pPr>
        <w:spacing w:after="0"/>
        <w:ind w:left="0"/>
        <w:jc w:val="both"/>
      </w:pPr>
      <w:r>
        <w:rPr>
          <w:rFonts w:ascii="Times New Roman"/>
          <w:b w:val="false"/>
          <w:i w:val="false"/>
          <w:color w:val="000000"/>
          <w:sz w:val="28"/>
        </w:rPr>
        <w:t>
      Адрес Казалинский район, Кызылкумский сельский округ, село Каукей, ул. Каукей, №2</w:t>
      </w:r>
    </w:p>
    <w:bookmarkEnd w:id="1162"/>
    <w:bookmarkStart w:name="z4412" w:id="1163"/>
    <w:p>
      <w:pPr>
        <w:spacing w:after="0"/>
        <w:ind w:left="0"/>
        <w:jc w:val="both"/>
      </w:pPr>
      <w:r>
        <w:rPr>
          <w:rFonts w:ascii="Times New Roman"/>
          <w:b w:val="false"/>
          <w:i w:val="false"/>
          <w:color w:val="000000"/>
          <w:sz w:val="28"/>
        </w:rPr>
        <w:t>
      Телефон 8-72438-37-1-98</w:t>
      </w:r>
    </w:p>
    <w:bookmarkEnd w:id="1163"/>
    <w:bookmarkStart w:name="z4413" w:id="1164"/>
    <w:p>
      <w:pPr>
        <w:spacing w:after="0"/>
        <w:ind w:left="0"/>
        <w:jc w:val="both"/>
      </w:pPr>
      <w:r>
        <w:rPr>
          <w:rFonts w:ascii="Times New Roman"/>
          <w:b w:val="false"/>
          <w:i w:val="false"/>
          <w:color w:val="000000"/>
          <w:sz w:val="28"/>
        </w:rPr>
        <w:t>
      Адрес электронной почты kizilkum-kaukei@mail.kz _______________________</w:t>
      </w:r>
    </w:p>
    <w:bookmarkEnd w:id="1164"/>
    <w:bookmarkStart w:name="z4414" w:id="1165"/>
    <w:p>
      <w:pPr>
        <w:spacing w:after="0"/>
        <w:ind w:left="0"/>
        <w:jc w:val="both"/>
      </w:pPr>
      <w:r>
        <w:rPr>
          <w:rFonts w:ascii="Times New Roman"/>
          <w:b w:val="false"/>
          <w:i w:val="false"/>
          <w:color w:val="000000"/>
          <w:sz w:val="28"/>
        </w:rPr>
        <w:t>
      Руководитель или лицо,</w:t>
      </w:r>
    </w:p>
    <w:bookmarkEnd w:id="1165"/>
    <w:bookmarkStart w:name="z4415" w:id="1166"/>
    <w:p>
      <w:pPr>
        <w:spacing w:after="0"/>
        <w:ind w:left="0"/>
        <w:jc w:val="both"/>
      </w:pPr>
      <w:r>
        <w:rPr>
          <w:rFonts w:ascii="Times New Roman"/>
          <w:b w:val="false"/>
          <w:i w:val="false"/>
          <w:color w:val="000000"/>
          <w:sz w:val="28"/>
        </w:rPr>
        <w:t>
      исполняющее его обязанности Мусилим Онталап Кемаладинулы</w:t>
      </w:r>
    </w:p>
    <w:bookmarkEnd w:id="1166"/>
    <w:bookmarkStart w:name="z4416" w:id="1167"/>
    <w:p>
      <w:pPr>
        <w:spacing w:after="0"/>
        <w:ind w:left="0"/>
        <w:jc w:val="both"/>
      </w:pPr>
      <w:r>
        <w:rPr>
          <w:rFonts w:ascii="Times New Roman"/>
          <w:b w:val="false"/>
          <w:i w:val="false"/>
          <w:color w:val="000000"/>
          <w:sz w:val="28"/>
        </w:rPr>
        <w:t>
      (фамилия, имя, отчество (при его наличии))</w:t>
      </w:r>
    </w:p>
    <w:bookmarkEnd w:id="1167"/>
    <w:bookmarkStart w:name="z4417" w:id="1168"/>
    <w:p>
      <w:pPr>
        <w:spacing w:after="0"/>
        <w:ind w:left="0"/>
        <w:jc w:val="both"/>
      </w:pPr>
      <w:r>
        <w:rPr>
          <w:rFonts w:ascii="Times New Roman"/>
          <w:b w:val="false"/>
          <w:i w:val="false"/>
          <w:color w:val="000000"/>
          <w:sz w:val="28"/>
        </w:rPr>
        <w:t>
      (электронная цифровая подпись)</w:t>
      </w:r>
    </w:p>
    <w:bookmarkEnd w:id="1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По селского округа Кызылкумский</w:t>
            </w:r>
            <w:r>
              <w:br/>
            </w:r>
            <w:r>
              <w:rPr>
                <w:rFonts w:ascii="Times New Roman"/>
                <w:b w:val="false"/>
                <w:i w:val="false"/>
                <w:color w:val="000000"/>
                <w:sz w:val="20"/>
              </w:rPr>
              <w:t xml:space="preserve">2025 – за 2029 год управление </w:t>
            </w:r>
            <w:r>
              <w:br/>
            </w:r>
            <w:r>
              <w:rPr>
                <w:rFonts w:ascii="Times New Roman"/>
                <w:b w:val="false"/>
                <w:i w:val="false"/>
                <w:color w:val="000000"/>
                <w:sz w:val="20"/>
              </w:rPr>
              <w:t xml:space="preserve"> пастбищами и по их</w:t>
            </w:r>
            <w:r>
              <w:br/>
            </w:r>
            <w:r>
              <w:rPr>
                <w:rFonts w:ascii="Times New Roman"/>
                <w:b w:val="false"/>
                <w:i w:val="false"/>
                <w:color w:val="000000"/>
                <w:sz w:val="20"/>
              </w:rPr>
              <w:t>использованию типовой план</w:t>
            </w:r>
          </w:p>
        </w:tc>
      </w:tr>
    </w:tbl>
    <w:bookmarkStart w:name="z4419" w:id="1169"/>
    <w:p>
      <w:pPr>
        <w:spacing w:after="0"/>
        <w:ind w:left="0"/>
        <w:jc w:val="left"/>
      </w:pPr>
      <w:r>
        <w:rPr>
          <w:rFonts w:ascii="Times New Roman"/>
          <w:b/>
          <w:i w:val="false"/>
          <w:color w:val="000000"/>
        </w:rPr>
        <w:t xml:space="preserve"> Рекомендуемые схемы пастбищеоборотов</w:t>
      </w:r>
    </w:p>
    <w:bookmarkEnd w:id="1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участков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весенний сезон</w:t>
            </w:r>
          </w:p>
        </w:tc>
      </w:tr>
    </w:tbl>
    <w:bookmarkStart w:name="z4420" w:id="1170"/>
    <w:p>
      <w:pPr>
        <w:spacing w:after="0"/>
        <w:ind w:left="0"/>
        <w:jc w:val="both"/>
      </w:pPr>
      <w:r>
        <w:rPr>
          <w:rFonts w:ascii="Times New Roman"/>
          <w:b w:val="false"/>
          <w:i w:val="false"/>
          <w:color w:val="000000"/>
          <w:sz w:val="28"/>
        </w:rPr>
        <w:t>
      Информация о ветеринарно-санитарых обьектах</w:t>
      </w:r>
    </w:p>
    <w:bookmarkEnd w:id="1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Ветеринарные пункты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купания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осеменения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Скотомогильники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По селского округа Майлыбасский</w:t>
            </w:r>
            <w:r>
              <w:br/>
            </w:r>
            <w:r>
              <w:rPr>
                <w:rFonts w:ascii="Times New Roman"/>
                <w:b w:val="false"/>
                <w:i w:val="false"/>
                <w:color w:val="000000"/>
                <w:sz w:val="20"/>
              </w:rPr>
              <w:t xml:space="preserve">2025 – за 2029 год управление </w:t>
            </w:r>
            <w:r>
              <w:br/>
            </w:r>
            <w:r>
              <w:rPr>
                <w:rFonts w:ascii="Times New Roman"/>
                <w:b w:val="false"/>
                <w:i w:val="false"/>
                <w:color w:val="000000"/>
                <w:sz w:val="20"/>
              </w:rPr>
              <w:t xml:space="preserve"> пастбищами и по их</w:t>
            </w:r>
            <w:r>
              <w:br/>
            </w:r>
            <w:r>
              <w:rPr>
                <w:rFonts w:ascii="Times New Roman"/>
                <w:b w:val="false"/>
                <w:i w:val="false"/>
                <w:color w:val="000000"/>
                <w:sz w:val="20"/>
              </w:rPr>
              <w:t>использованию типовой план</w:t>
            </w:r>
          </w:p>
        </w:tc>
      </w:tr>
    </w:tbl>
    <w:bookmarkStart w:name="z4422" w:id="1171"/>
    <w:p>
      <w:pPr>
        <w:spacing w:after="0"/>
        <w:ind w:left="0"/>
        <w:jc w:val="left"/>
      </w:pPr>
      <w:r>
        <w:rPr>
          <w:rFonts w:ascii="Times New Roman"/>
          <w:b/>
          <w:i w:val="false"/>
          <w:color w:val="000000"/>
        </w:rPr>
        <w:t xml:space="preserve"> Данные земельного баланса региона и информационной системы государственного земельного кадастра</w:t>
      </w:r>
    </w:p>
    <w:bookmarkEnd w:id="1171"/>
    <w:bookmarkStart w:name="z4423" w:id="1172"/>
    <w:p>
      <w:pPr>
        <w:spacing w:after="0"/>
        <w:ind w:left="0"/>
        <w:jc w:val="left"/>
      </w:pPr>
      <w:r>
        <w:rPr>
          <w:rFonts w:ascii="Times New Roman"/>
          <w:b/>
          <w:i w:val="false"/>
          <w:color w:val="000000"/>
        </w:rPr>
        <w:t xml:space="preserve"> Таблица 1. Распределение пастбищ по категориям земель Казалинского района, тысяч гектаров</w:t>
      </w:r>
    </w:p>
    <w:bookmarkEnd w:id="1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сельских округов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классификатора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земель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земель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сельскохозяйственного назначения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населенных пунктов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4" w:id="1173"/>
          <w:p>
            <w:pPr>
              <w:spacing w:after="20"/>
              <w:ind w:left="20"/>
              <w:jc w:val="both"/>
            </w:pPr>
            <w:r>
              <w:rPr>
                <w:rFonts w:ascii="Times New Roman"/>
                <w:b w:val="false"/>
                <w:i w:val="false"/>
                <w:color w:val="000000"/>
                <w:sz w:val="20"/>
              </w:rPr>
              <w:t>
промышлен</w:t>
            </w:r>
          </w:p>
          <w:bookmarkEnd w:id="1173"/>
          <w:p>
            <w:pPr>
              <w:spacing w:after="20"/>
              <w:ind w:left="20"/>
              <w:jc w:val="both"/>
            </w:pPr>
            <w:r>
              <w:rPr>
                <w:rFonts w:ascii="Times New Roman"/>
                <w:b w:val="false"/>
                <w:i w:val="false"/>
                <w:color w:val="000000"/>
                <w:sz w:val="20"/>
              </w:rPr>
              <w:t>
ности, транспорта, связи и иного не сельскохозяйственного назначения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охраняемых природных территорий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лесного фонда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водного фонда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Майлыбашский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29920</w:t>
            </w:r>
          </w:p>
        </w:tc>
      </w:tr>
    </w:tbl>
    <w:bookmarkStart w:name="z4425" w:id="1174"/>
    <w:p>
      <w:pPr>
        <w:spacing w:after="0"/>
        <w:ind w:left="0"/>
        <w:jc w:val="left"/>
      </w:pPr>
      <w:r>
        <w:rPr>
          <w:rFonts w:ascii="Times New Roman"/>
          <w:b/>
          <w:i w:val="false"/>
          <w:color w:val="000000"/>
        </w:rPr>
        <w:t xml:space="preserve">  Таблица 2. Распределение пастбищ населенного пункта, тысяч гектаров</w:t>
      </w:r>
    </w:p>
    <w:bookmarkEnd w:id="1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6" w:id="1175"/>
          <w:p>
            <w:pPr>
              <w:spacing w:after="20"/>
              <w:ind w:left="20"/>
              <w:jc w:val="both"/>
            </w:pPr>
            <w:r>
              <w:rPr>
                <w:rFonts w:ascii="Times New Roman"/>
                <w:b w:val="false"/>
                <w:i w:val="false"/>
                <w:color w:val="000000"/>
                <w:sz w:val="20"/>
              </w:rPr>
              <w:t>
Код</w:t>
            </w:r>
          </w:p>
          <w:bookmarkEnd w:id="1175"/>
          <w:p>
            <w:pPr>
              <w:spacing w:after="20"/>
              <w:ind w:left="20"/>
              <w:jc w:val="both"/>
            </w:pPr>
            <w:r>
              <w:rPr>
                <w:rFonts w:ascii="Times New Roman"/>
                <w:b w:val="false"/>
                <w:i w:val="false"/>
                <w:color w:val="000000"/>
                <w:sz w:val="20"/>
              </w:rPr>
              <w:t>
</w:t>
            </w:r>
            <w:r>
              <w:rPr>
                <w:rFonts w:ascii="Times New Roman"/>
                <w:b w:val="false"/>
                <w:i w:val="false"/>
                <w:color w:val="000000"/>
                <w:sz w:val="20"/>
              </w:rPr>
              <w:t>класси</w:t>
            </w:r>
          </w:p>
          <w:p>
            <w:pPr>
              <w:spacing w:after="20"/>
              <w:ind w:left="20"/>
              <w:jc w:val="both"/>
            </w:pPr>
            <w:r>
              <w:rPr>
                <w:rFonts w:ascii="Times New Roman"/>
                <w:b w:val="false"/>
                <w:i w:val="false"/>
                <w:color w:val="000000"/>
                <w:sz w:val="20"/>
              </w:rPr>
              <w:t>
</w:t>
            </w:r>
            <w:r>
              <w:rPr>
                <w:rFonts w:ascii="Times New Roman"/>
                <w:b w:val="false"/>
                <w:i w:val="false"/>
                <w:color w:val="000000"/>
                <w:sz w:val="20"/>
              </w:rPr>
              <w:t>фикатора админи</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стративно-территор</w:t>
            </w:r>
          </w:p>
          <w:p>
            <w:pPr>
              <w:spacing w:after="20"/>
              <w:ind w:left="20"/>
              <w:jc w:val="both"/>
            </w:pPr>
            <w:r>
              <w:rPr>
                <w:rFonts w:ascii="Times New Roman"/>
                <w:b w:val="false"/>
                <w:i w:val="false"/>
                <w:color w:val="000000"/>
                <w:sz w:val="20"/>
              </w:rPr>
              <w:t>
иальных объектов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0" w:id="1176"/>
          <w:p>
            <w:pPr>
              <w:spacing w:after="20"/>
              <w:ind w:left="20"/>
              <w:jc w:val="both"/>
            </w:pPr>
            <w:r>
              <w:rPr>
                <w:rFonts w:ascii="Times New Roman"/>
                <w:b w:val="false"/>
                <w:i w:val="false"/>
                <w:color w:val="000000"/>
                <w:sz w:val="20"/>
              </w:rPr>
              <w:t>
Наиме</w:t>
            </w:r>
          </w:p>
          <w:bookmarkEnd w:id="1176"/>
          <w:p>
            <w:pPr>
              <w:spacing w:after="20"/>
              <w:ind w:left="20"/>
              <w:jc w:val="both"/>
            </w:pPr>
            <w:r>
              <w:rPr>
                <w:rFonts w:ascii="Times New Roman"/>
                <w:b w:val="false"/>
                <w:i w:val="false"/>
                <w:color w:val="000000"/>
                <w:sz w:val="20"/>
              </w:rPr>
              <w:t>
</w:t>
            </w:r>
            <w:r>
              <w:rPr>
                <w:rFonts w:ascii="Times New Roman"/>
                <w:b w:val="false"/>
                <w:i w:val="false"/>
                <w:color w:val="000000"/>
                <w:sz w:val="20"/>
              </w:rPr>
              <w:t>нование населе</w:t>
            </w:r>
          </w:p>
          <w:p>
            <w:pPr>
              <w:spacing w:after="20"/>
              <w:ind w:left="20"/>
              <w:jc w:val="both"/>
            </w:pPr>
            <w:r>
              <w:rPr>
                <w:rFonts w:ascii="Times New Roman"/>
                <w:b w:val="false"/>
                <w:i w:val="false"/>
                <w:color w:val="000000"/>
                <w:sz w:val="20"/>
              </w:rPr>
              <w:t>
нного пункта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пастбищ, тысяч гектаров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и виды пастбищ</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2" w:id="1177"/>
          <w:p>
            <w:pPr>
              <w:spacing w:after="20"/>
              <w:ind w:left="20"/>
              <w:jc w:val="both"/>
            </w:pPr>
            <w:r>
              <w:rPr>
                <w:rFonts w:ascii="Times New Roman"/>
                <w:b w:val="false"/>
                <w:i w:val="false"/>
                <w:color w:val="000000"/>
                <w:sz w:val="20"/>
              </w:rPr>
              <w:t>
предназ</w:t>
            </w:r>
          </w:p>
          <w:bookmarkEnd w:id="1177"/>
          <w:p>
            <w:pPr>
              <w:spacing w:after="20"/>
              <w:ind w:left="20"/>
              <w:jc w:val="both"/>
            </w:pPr>
            <w:r>
              <w:rPr>
                <w:rFonts w:ascii="Times New Roman"/>
                <w:b w:val="false"/>
                <w:i w:val="false"/>
                <w:color w:val="000000"/>
                <w:sz w:val="20"/>
              </w:rPr>
              <w:t>
</w:t>
            </w:r>
            <w:r>
              <w:rPr>
                <w:rFonts w:ascii="Times New Roman"/>
                <w:b w:val="false"/>
                <w:i w:val="false"/>
                <w:color w:val="000000"/>
                <w:sz w:val="20"/>
              </w:rPr>
              <w:t>наченные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удов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летворения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нужд</w:t>
            </w:r>
          </w:p>
          <w:p>
            <w:pPr>
              <w:spacing w:after="20"/>
              <w:ind w:left="20"/>
              <w:jc w:val="both"/>
            </w:pPr>
            <w:r>
              <w:rPr>
                <w:rFonts w:ascii="Times New Roman"/>
                <w:b w:val="false"/>
                <w:i w:val="false"/>
                <w:color w:val="000000"/>
                <w:sz w:val="20"/>
              </w:rPr>
              <w:t>
</w:t>
            </w:r>
            <w:r>
              <w:rPr>
                <w:rFonts w:ascii="Times New Roman"/>
                <w:b w:val="false"/>
                <w:i w:val="false"/>
                <w:color w:val="000000"/>
                <w:sz w:val="20"/>
              </w:rPr>
              <w:t>населения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 выпасу</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сельско</w:t>
            </w:r>
          </w:p>
          <w:p>
            <w:pPr>
              <w:spacing w:after="20"/>
              <w:ind w:left="20"/>
              <w:jc w:val="both"/>
            </w:pPr>
            <w:r>
              <w:rPr>
                <w:rFonts w:ascii="Times New Roman"/>
                <w:b w:val="false"/>
                <w:i w:val="false"/>
                <w:color w:val="000000"/>
                <w:sz w:val="20"/>
              </w:rPr>
              <w:t>
</w:t>
            </w:r>
            <w:r>
              <w:rPr>
                <w:rFonts w:ascii="Times New Roman"/>
                <w:b w:val="false"/>
                <w:i w:val="false"/>
                <w:color w:val="000000"/>
                <w:sz w:val="20"/>
              </w:rPr>
              <w:t>хозяйственных животных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личного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подворья, тысяч</w:t>
            </w:r>
          </w:p>
          <w:p>
            <w:pPr>
              <w:spacing w:after="20"/>
              <w:ind w:left="20"/>
              <w:jc w:val="both"/>
            </w:pPr>
            <w:r>
              <w:rPr>
                <w:rFonts w:ascii="Times New Roman"/>
                <w:b w:val="false"/>
                <w:i w:val="false"/>
                <w:color w:val="000000"/>
                <w:sz w:val="20"/>
              </w:rPr>
              <w:t>
гектаров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общественные, тысяч гектаров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отгонные, тысяч гектаров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сезонные, тысяч гектаров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аридные, тысяч гектаров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культурные, тысяч гектаров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Майлыбасшскийсельский округ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Аксуат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443" w:id="1178"/>
    <w:p>
      <w:pPr>
        <w:spacing w:after="0"/>
        <w:ind w:left="0"/>
        <w:jc w:val="left"/>
      </w:pPr>
      <w:r>
        <w:rPr>
          <w:rFonts w:ascii="Times New Roman"/>
          <w:b/>
          <w:i w:val="false"/>
          <w:color w:val="000000"/>
        </w:rPr>
        <w:t xml:space="preserve">  Таблица 3. Сведения о собственниках и землепользователях на основании правоустанавливающих и идентификационных документов на земельный участок</w:t>
      </w:r>
    </w:p>
    <w:bookmarkEnd w:id="1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собственников, землепользователей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номер/индивидуальный идентификационный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пастбищ, тысяч гектаров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"Айзере"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|210864003265|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"Жауміт"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|160364007753|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"Е.Лекеров"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|050264033141|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"Аян-4"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|120464015879|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"БИКЕЛДІ"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|150264002003|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"ДУЙСЕБАЕВА КУЛЬСИМ"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|061164025687|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"АЛЬМАХАНОВ ЖЕТЕС"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|061164025677|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"Қуаныш"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|130664010213|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"АЛПЫС"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|120564021154|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|210364018949|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"Күлік"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|230964012281|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"Шерхан" шаруа қожалығы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|190264024844|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"Асатуллаев Шамшадин"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|190264008832|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|200564022160|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"Кәусар Бұлақ"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|170664008586|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"Ақниет"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|160464013751|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"Алиби"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|180164009994|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|180264012254|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"Құлагер"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|080364000263|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"Нұр-Төбе"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|180264023236|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"Әнуарбек"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|180264023309|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"Рашид"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|180264023170|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|180564028589|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"Абильдаев Ерлан"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|171264004819|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"Дәрмен Сейілхан Кенжебайұлы"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|671011301653|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|220364028204|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"Ерболат"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|210364011624|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"Сафия"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|201064026345|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"Шәртікен"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|060664026918|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"ТЕМИРБАЕВ АКТИЛЕК"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|091064008976|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bookmarkStart w:name="z4444" w:id="1179"/>
    <w:p>
      <w:pPr>
        <w:spacing w:after="0"/>
        <w:ind w:left="0"/>
        <w:jc w:val="left"/>
      </w:pPr>
      <w:r>
        <w:rPr>
          <w:rFonts w:ascii="Times New Roman"/>
          <w:b/>
          <w:i w:val="false"/>
          <w:color w:val="000000"/>
        </w:rPr>
        <w:t xml:space="preserve"> Таблица 4. Распределение пастбищ</w:t>
      </w:r>
    </w:p>
    <w:bookmarkEnd w:id="1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5" w:id="1180"/>
          <w:p>
            <w:pPr>
              <w:spacing w:after="20"/>
              <w:ind w:left="20"/>
              <w:jc w:val="both"/>
            </w:pPr>
            <w:r>
              <w:rPr>
                <w:rFonts w:ascii="Times New Roman"/>
                <w:b w:val="false"/>
                <w:i w:val="false"/>
                <w:color w:val="000000"/>
                <w:sz w:val="20"/>
              </w:rPr>
              <w:t>
Код</w:t>
            </w:r>
          </w:p>
          <w:bookmarkEnd w:id="1180"/>
          <w:p>
            <w:pPr>
              <w:spacing w:after="20"/>
              <w:ind w:left="20"/>
              <w:jc w:val="both"/>
            </w:pPr>
            <w:r>
              <w:rPr>
                <w:rFonts w:ascii="Times New Roman"/>
                <w:b w:val="false"/>
                <w:i w:val="false"/>
                <w:color w:val="000000"/>
                <w:sz w:val="20"/>
              </w:rPr>
              <w:t>
</w:t>
            </w:r>
            <w:r>
              <w:rPr>
                <w:rFonts w:ascii="Times New Roman"/>
                <w:b w:val="false"/>
                <w:i w:val="false"/>
                <w:color w:val="000000"/>
                <w:sz w:val="20"/>
              </w:rPr>
              <w:t>класси</w:t>
            </w:r>
          </w:p>
          <w:p>
            <w:pPr>
              <w:spacing w:after="20"/>
              <w:ind w:left="20"/>
              <w:jc w:val="both"/>
            </w:pPr>
            <w:r>
              <w:rPr>
                <w:rFonts w:ascii="Times New Roman"/>
                <w:b w:val="false"/>
                <w:i w:val="false"/>
                <w:color w:val="000000"/>
                <w:sz w:val="20"/>
              </w:rPr>
              <w:t>
</w:t>
            </w:r>
            <w:r>
              <w:rPr>
                <w:rFonts w:ascii="Times New Roman"/>
                <w:b w:val="false"/>
                <w:i w:val="false"/>
                <w:color w:val="000000"/>
                <w:sz w:val="20"/>
              </w:rPr>
              <w:t>фикатора админи</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стративно-территор</w:t>
            </w:r>
          </w:p>
          <w:p>
            <w:pPr>
              <w:spacing w:after="20"/>
              <w:ind w:left="20"/>
              <w:jc w:val="both"/>
            </w:pPr>
            <w:r>
              <w:rPr>
                <w:rFonts w:ascii="Times New Roman"/>
                <w:b w:val="false"/>
                <w:i w:val="false"/>
                <w:color w:val="000000"/>
                <w:sz w:val="20"/>
              </w:rPr>
              <w:t>
иальных объектов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9" w:id="1181"/>
          <w:p>
            <w:pPr>
              <w:spacing w:after="20"/>
              <w:ind w:left="20"/>
              <w:jc w:val="both"/>
            </w:pPr>
            <w:r>
              <w:rPr>
                <w:rFonts w:ascii="Times New Roman"/>
                <w:b w:val="false"/>
                <w:i w:val="false"/>
                <w:color w:val="000000"/>
                <w:sz w:val="20"/>
              </w:rPr>
              <w:t>
Наиме</w:t>
            </w:r>
          </w:p>
          <w:bookmarkEnd w:id="1181"/>
          <w:p>
            <w:pPr>
              <w:spacing w:after="20"/>
              <w:ind w:left="20"/>
              <w:jc w:val="both"/>
            </w:pPr>
            <w:r>
              <w:rPr>
                <w:rFonts w:ascii="Times New Roman"/>
                <w:b w:val="false"/>
                <w:i w:val="false"/>
                <w:color w:val="000000"/>
                <w:sz w:val="20"/>
              </w:rPr>
              <w:t>
</w:t>
            </w:r>
            <w:r>
              <w:rPr>
                <w:rFonts w:ascii="Times New Roman"/>
                <w:b w:val="false"/>
                <w:i w:val="false"/>
                <w:color w:val="000000"/>
                <w:sz w:val="20"/>
              </w:rPr>
              <w:t>нование населен</w:t>
            </w:r>
          </w:p>
          <w:p>
            <w:pPr>
              <w:spacing w:after="20"/>
              <w:ind w:left="20"/>
              <w:jc w:val="both"/>
            </w:pPr>
            <w:r>
              <w:rPr>
                <w:rFonts w:ascii="Times New Roman"/>
                <w:b w:val="false"/>
                <w:i w:val="false"/>
                <w:color w:val="000000"/>
                <w:sz w:val="20"/>
              </w:rPr>
              <w:t>
</w:t>
            </w:r>
            <w:r>
              <w:rPr>
                <w:rFonts w:ascii="Times New Roman"/>
                <w:b w:val="false"/>
                <w:i w:val="false"/>
                <w:color w:val="000000"/>
                <w:sz w:val="20"/>
              </w:rPr>
              <w:t>ного</w:t>
            </w:r>
          </w:p>
          <w:p>
            <w:pPr>
              <w:spacing w:after="20"/>
              <w:ind w:left="20"/>
              <w:jc w:val="both"/>
            </w:pPr>
            <w:r>
              <w:rPr>
                <w:rFonts w:ascii="Times New Roman"/>
                <w:b w:val="false"/>
                <w:i w:val="false"/>
                <w:color w:val="000000"/>
                <w:sz w:val="20"/>
              </w:rPr>
              <w:t>
пункта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Необходимая площадь пастбищ для сельскохозяйственных животных, тысяч гектаров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2" w:id="1182"/>
          <w:p>
            <w:pPr>
              <w:spacing w:after="20"/>
              <w:ind w:left="20"/>
              <w:jc w:val="both"/>
            </w:pPr>
            <w:r>
              <w:rPr>
                <w:rFonts w:ascii="Times New Roman"/>
                <w:b w:val="false"/>
                <w:i w:val="false"/>
                <w:color w:val="000000"/>
                <w:sz w:val="20"/>
              </w:rPr>
              <w:t>
Площадь</w:t>
            </w:r>
          </w:p>
          <w:bookmarkEnd w:id="1182"/>
          <w:p>
            <w:pPr>
              <w:spacing w:after="20"/>
              <w:ind w:left="20"/>
              <w:jc w:val="both"/>
            </w:pPr>
            <w:r>
              <w:rPr>
                <w:rFonts w:ascii="Times New Roman"/>
                <w:b w:val="false"/>
                <w:i w:val="false"/>
                <w:color w:val="000000"/>
                <w:sz w:val="20"/>
              </w:rPr>
              <w:t>
</w:t>
            </w:r>
            <w:r>
              <w:rPr>
                <w:rFonts w:ascii="Times New Roman"/>
                <w:b w:val="false"/>
                <w:i w:val="false"/>
                <w:color w:val="000000"/>
                <w:sz w:val="20"/>
              </w:rPr>
              <w:t>общес</w:t>
            </w:r>
          </w:p>
          <w:p>
            <w:pPr>
              <w:spacing w:after="20"/>
              <w:ind w:left="20"/>
              <w:jc w:val="both"/>
            </w:pPr>
            <w:r>
              <w:rPr>
                <w:rFonts w:ascii="Times New Roman"/>
                <w:b w:val="false"/>
                <w:i w:val="false"/>
                <w:color w:val="000000"/>
                <w:sz w:val="20"/>
              </w:rPr>
              <w:t>
</w:t>
            </w:r>
            <w:r>
              <w:rPr>
                <w:rFonts w:ascii="Times New Roman"/>
                <w:b w:val="false"/>
                <w:i w:val="false"/>
                <w:color w:val="000000"/>
                <w:sz w:val="20"/>
              </w:rPr>
              <w:t>твенных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пастбищ,</w:t>
            </w:r>
          </w:p>
          <w:p>
            <w:pPr>
              <w:spacing w:after="20"/>
              <w:ind w:left="20"/>
              <w:jc w:val="both"/>
            </w:pPr>
            <w:r>
              <w:rPr>
                <w:rFonts w:ascii="Times New Roman"/>
                <w:b w:val="false"/>
                <w:i w:val="false"/>
                <w:color w:val="000000"/>
                <w:sz w:val="20"/>
              </w:rPr>
              <w:t>
тысяч гектаров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6" w:id="1183"/>
          <w:p>
            <w:pPr>
              <w:spacing w:after="20"/>
              <w:ind w:left="20"/>
              <w:jc w:val="both"/>
            </w:pPr>
            <w:r>
              <w:rPr>
                <w:rFonts w:ascii="Times New Roman"/>
                <w:b w:val="false"/>
                <w:i w:val="false"/>
                <w:color w:val="000000"/>
                <w:sz w:val="20"/>
              </w:rPr>
              <w:t>
Пло</w:t>
            </w:r>
          </w:p>
          <w:bookmarkEnd w:id="1183"/>
          <w:p>
            <w:pPr>
              <w:spacing w:after="20"/>
              <w:ind w:left="20"/>
              <w:jc w:val="both"/>
            </w:pPr>
            <w:r>
              <w:rPr>
                <w:rFonts w:ascii="Times New Roman"/>
                <w:b w:val="false"/>
                <w:i w:val="false"/>
                <w:color w:val="000000"/>
                <w:sz w:val="20"/>
              </w:rPr>
              <w:t>
</w:t>
            </w:r>
            <w:r>
              <w:rPr>
                <w:rFonts w:ascii="Times New Roman"/>
                <w:b w:val="false"/>
                <w:i w:val="false"/>
                <w:color w:val="000000"/>
                <w:sz w:val="20"/>
              </w:rPr>
              <w:t>щадь</w:t>
            </w:r>
          </w:p>
          <w:p>
            <w:pPr>
              <w:spacing w:after="20"/>
              <w:ind w:left="20"/>
              <w:jc w:val="both"/>
            </w:pPr>
            <w:r>
              <w:rPr>
                <w:rFonts w:ascii="Times New Roman"/>
                <w:b w:val="false"/>
                <w:i w:val="false"/>
                <w:color w:val="000000"/>
                <w:sz w:val="20"/>
              </w:rPr>
              <w:t>
</w:t>
            </w:r>
            <w:r>
              <w:rPr>
                <w:rFonts w:ascii="Times New Roman"/>
                <w:b w:val="false"/>
                <w:i w:val="false"/>
                <w:color w:val="000000"/>
                <w:sz w:val="20"/>
              </w:rPr>
              <w:t>отгон</w:t>
            </w:r>
          </w:p>
          <w:p>
            <w:pPr>
              <w:spacing w:after="20"/>
              <w:ind w:left="20"/>
              <w:jc w:val="both"/>
            </w:pPr>
            <w:r>
              <w:rPr>
                <w:rFonts w:ascii="Times New Roman"/>
                <w:b w:val="false"/>
                <w:i w:val="false"/>
                <w:color w:val="000000"/>
                <w:sz w:val="20"/>
              </w:rPr>
              <w:t>
</w:t>
            </w:r>
            <w:r>
              <w:rPr>
                <w:rFonts w:ascii="Times New Roman"/>
                <w:b w:val="false"/>
                <w:i w:val="false"/>
                <w:color w:val="000000"/>
                <w:sz w:val="20"/>
              </w:rPr>
              <w:t>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паст</w:t>
            </w:r>
          </w:p>
          <w:p>
            <w:pPr>
              <w:spacing w:after="20"/>
              <w:ind w:left="20"/>
              <w:jc w:val="both"/>
            </w:pPr>
            <w:r>
              <w:rPr>
                <w:rFonts w:ascii="Times New Roman"/>
                <w:b w:val="false"/>
                <w:i w:val="false"/>
                <w:color w:val="000000"/>
                <w:sz w:val="20"/>
              </w:rPr>
              <w:t>
бищ, тысяч гектаров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Майлыбашский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Аксуат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bl>
    <w:bookmarkStart w:name="z4461" w:id="1184"/>
    <w:p>
      <w:pPr>
        <w:spacing w:after="0"/>
        <w:ind w:left="0"/>
        <w:jc w:val="both"/>
      </w:pPr>
      <w:r>
        <w:rPr>
          <w:rFonts w:ascii="Times New Roman"/>
          <w:b w:val="false"/>
          <w:i w:val="false"/>
          <w:color w:val="000000"/>
          <w:sz w:val="28"/>
        </w:rPr>
        <w:t>
      Для выпаса сельскохозяйственных животных необходимо 88,2 тысяч гектаров. На пастбищах общественного пользования площадью 10,8 тыс. га выпасаются 1,4 тыс. голов крупного рогатого скота, 4,9 тыс. голов крупного рогатого скота, 0,6 тыс. голов лошадей, 0,2 тыс. голов верблюдов. На отгонных пастбищах площадью 2,16 тыс. га выпасаются 0,2 тыс. голов крупного рогатого скота, 0,2 тыс. голов лошадей.</w:t>
      </w:r>
    </w:p>
    <w:bookmarkEnd w:id="1184"/>
    <w:bookmarkStart w:name="z4462" w:id="1185"/>
    <w:p>
      <w:pPr>
        <w:spacing w:after="0"/>
        <w:ind w:left="0"/>
        <w:jc w:val="left"/>
      </w:pPr>
      <w:r>
        <w:rPr>
          <w:rFonts w:ascii="Times New Roman"/>
          <w:b/>
          <w:i w:val="false"/>
          <w:color w:val="000000"/>
        </w:rPr>
        <w:t xml:space="preserve">  Таблица 5. Требуемые дополнительные пастбища</w:t>
      </w:r>
    </w:p>
    <w:bookmarkEnd w:id="1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Требуемые дополнительные пастбища из земель запаса, тысяч гектаров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предоставляемые пастбища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 которые могут быть предоставлены в землепользование пастбищепользователям, тысяч гектаров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 подлежащие резервированию в целях удовлетворения нужд населения по выпасу сельскохозяйственных животных личного подворья, тысяч гектаров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По селского округа Майлыбасский</w:t>
            </w:r>
            <w:r>
              <w:br/>
            </w:r>
            <w:r>
              <w:rPr>
                <w:rFonts w:ascii="Times New Roman"/>
                <w:b w:val="false"/>
                <w:i w:val="false"/>
                <w:color w:val="000000"/>
                <w:sz w:val="20"/>
              </w:rPr>
              <w:t xml:space="preserve">2025 – за 2029 год управление </w:t>
            </w:r>
            <w:r>
              <w:br/>
            </w:r>
            <w:r>
              <w:rPr>
                <w:rFonts w:ascii="Times New Roman"/>
                <w:b w:val="false"/>
                <w:i w:val="false"/>
                <w:color w:val="000000"/>
                <w:sz w:val="20"/>
              </w:rPr>
              <w:t xml:space="preserve"> пастбищами и по их</w:t>
            </w:r>
            <w:r>
              <w:br/>
            </w:r>
            <w:r>
              <w:rPr>
                <w:rFonts w:ascii="Times New Roman"/>
                <w:b w:val="false"/>
                <w:i w:val="false"/>
                <w:color w:val="000000"/>
                <w:sz w:val="20"/>
              </w:rPr>
              <w:t>использованию типовой план</w:t>
            </w:r>
          </w:p>
        </w:tc>
      </w:tr>
    </w:tbl>
    <w:bookmarkStart w:name="z4464" w:id="1186"/>
    <w:p>
      <w:pPr>
        <w:spacing w:after="0"/>
        <w:ind w:left="0"/>
        <w:jc w:val="left"/>
      </w:pPr>
      <w:r>
        <w:rPr>
          <w:rFonts w:ascii="Times New Roman"/>
          <w:b/>
          <w:i w:val="false"/>
          <w:color w:val="000000"/>
        </w:rPr>
        <w:t xml:space="preserve"> Сведения геоботанического обследования пастбищ</w:t>
      </w:r>
    </w:p>
    <w:bookmarkEnd w:id="1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5" w:id="1187"/>
          <w:p>
            <w:pPr>
              <w:spacing w:after="20"/>
              <w:ind w:left="20"/>
              <w:jc w:val="both"/>
            </w:pPr>
            <w:r>
              <w:rPr>
                <w:rFonts w:ascii="Times New Roman"/>
                <w:b w:val="false"/>
                <w:i w:val="false"/>
                <w:color w:val="000000"/>
                <w:sz w:val="20"/>
              </w:rPr>
              <w:t>
Дата,</w:t>
            </w:r>
          </w:p>
          <w:bookmarkEnd w:id="1187"/>
          <w:p>
            <w:pPr>
              <w:spacing w:after="20"/>
              <w:ind w:left="20"/>
              <w:jc w:val="both"/>
            </w:pPr>
            <w:r>
              <w:rPr>
                <w:rFonts w:ascii="Times New Roman"/>
                <w:b w:val="false"/>
                <w:i w:val="false"/>
                <w:color w:val="000000"/>
                <w:sz w:val="20"/>
              </w:rPr>
              <w:t>
</w:t>
            </w:r>
            <w:r>
              <w:rPr>
                <w:rFonts w:ascii="Times New Roman"/>
                <w:b w:val="false"/>
                <w:i w:val="false"/>
                <w:color w:val="000000"/>
                <w:sz w:val="20"/>
              </w:rPr>
              <w:t>шифры</w:t>
            </w:r>
          </w:p>
          <w:p>
            <w:pPr>
              <w:spacing w:after="20"/>
              <w:ind w:left="20"/>
              <w:jc w:val="both"/>
            </w:pPr>
            <w:r>
              <w:rPr>
                <w:rFonts w:ascii="Times New Roman"/>
                <w:b w:val="false"/>
                <w:i w:val="false"/>
                <w:color w:val="000000"/>
                <w:sz w:val="20"/>
              </w:rPr>
              <w:t>
</w:t>
            </w:r>
            <w:r>
              <w:rPr>
                <w:rFonts w:ascii="Times New Roman"/>
                <w:b w:val="false"/>
                <w:i w:val="false"/>
                <w:color w:val="000000"/>
                <w:sz w:val="20"/>
              </w:rPr>
              <w:t>по легенде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и по</w:t>
            </w:r>
          </w:p>
          <w:p>
            <w:pPr>
              <w:spacing w:after="20"/>
              <w:ind w:left="20"/>
              <w:jc w:val="both"/>
            </w:pPr>
            <w:r>
              <w:rPr>
                <w:rFonts w:ascii="Times New Roman"/>
                <w:b w:val="false"/>
                <w:i w:val="false"/>
                <w:color w:val="000000"/>
                <w:sz w:val="20"/>
              </w:rPr>
              <w:t>
</w:t>
            </w:r>
            <w:r>
              <w:rPr>
                <w:rFonts w:ascii="Times New Roman"/>
                <w:b w:val="false"/>
                <w:i w:val="false"/>
                <w:color w:val="000000"/>
                <w:sz w:val="20"/>
              </w:rPr>
              <w:t>Класси</w:t>
            </w:r>
          </w:p>
          <w:p>
            <w:pPr>
              <w:spacing w:after="20"/>
              <w:ind w:left="20"/>
              <w:jc w:val="both"/>
            </w:pPr>
            <w:r>
              <w:rPr>
                <w:rFonts w:ascii="Times New Roman"/>
                <w:b w:val="false"/>
                <w:i w:val="false"/>
                <w:color w:val="000000"/>
                <w:sz w:val="20"/>
              </w:rPr>
              <w:t>
</w:t>
            </w:r>
            <w:r>
              <w:rPr>
                <w:rFonts w:ascii="Times New Roman"/>
                <w:b w:val="false"/>
                <w:i w:val="false"/>
                <w:color w:val="000000"/>
                <w:sz w:val="20"/>
              </w:rPr>
              <w:t>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природных кормовых</w:t>
            </w:r>
          </w:p>
          <w:p>
            <w:pPr>
              <w:spacing w:after="20"/>
              <w:ind w:left="20"/>
              <w:jc w:val="both"/>
            </w:pPr>
            <w:r>
              <w:rPr>
                <w:rFonts w:ascii="Times New Roman"/>
                <w:b w:val="false"/>
                <w:i w:val="false"/>
                <w:color w:val="000000"/>
                <w:sz w:val="20"/>
              </w:rPr>
              <w:t>
угодий</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2" w:id="1188"/>
          <w:p>
            <w:pPr>
              <w:spacing w:after="20"/>
              <w:ind w:left="20"/>
              <w:jc w:val="both"/>
            </w:pPr>
            <w:r>
              <w:rPr>
                <w:rFonts w:ascii="Times New Roman"/>
                <w:b w:val="false"/>
                <w:i w:val="false"/>
                <w:color w:val="000000"/>
                <w:sz w:val="20"/>
              </w:rPr>
              <w:t>
Номера</w:t>
            </w:r>
          </w:p>
          <w:bookmarkEnd w:id="1188"/>
          <w:p>
            <w:pPr>
              <w:spacing w:after="20"/>
              <w:ind w:left="20"/>
              <w:jc w:val="both"/>
            </w:pPr>
            <w:r>
              <w:rPr>
                <w:rFonts w:ascii="Times New Roman"/>
                <w:b w:val="false"/>
                <w:i w:val="false"/>
                <w:color w:val="000000"/>
                <w:sz w:val="20"/>
              </w:rPr>
              <w:t>
</w:t>
            </w:r>
            <w:r>
              <w:rPr>
                <w:rFonts w:ascii="Times New Roman"/>
                <w:b w:val="false"/>
                <w:i w:val="false"/>
                <w:color w:val="000000"/>
                <w:sz w:val="20"/>
              </w:rPr>
              <w:t>конту</w:t>
            </w:r>
          </w:p>
          <w:p>
            <w:pPr>
              <w:spacing w:after="20"/>
              <w:ind w:left="20"/>
              <w:jc w:val="both"/>
            </w:pPr>
            <w:r>
              <w:rPr>
                <w:rFonts w:ascii="Times New Roman"/>
                <w:b w:val="false"/>
                <w:i w:val="false"/>
                <w:color w:val="000000"/>
                <w:sz w:val="20"/>
              </w:rPr>
              <w:t>
</w:t>
            </w:r>
            <w:r>
              <w:rPr>
                <w:rFonts w:ascii="Times New Roman"/>
                <w:b w:val="false"/>
                <w:i w:val="false"/>
                <w:color w:val="000000"/>
                <w:sz w:val="20"/>
              </w:rPr>
              <w:t>ров и</w:t>
            </w:r>
          </w:p>
          <w:p>
            <w:pPr>
              <w:spacing w:after="20"/>
              <w:ind w:left="20"/>
              <w:jc w:val="both"/>
            </w:pPr>
            <w:r>
              <w:rPr>
                <w:rFonts w:ascii="Times New Roman"/>
                <w:b w:val="false"/>
                <w:i w:val="false"/>
                <w:color w:val="000000"/>
                <w:sz w:val="20"/>
              </w:rPr>
              <w:t>
</w:t>
            </w:r>
            <w:r>
              <w:rPr>
                <w:rFonts w:ascii="Times New Roman"/>
                <w:b w:val="false"/>
                <w:i w:val="false"/>
                <w:color w:val="000000"/>
                <w:sz w:val="20"/>
              </w:rPr>
              <w:t>описа</w:t>
            </w:r>
          </w:p>
          <w:p>
            <w:pPr>
              <w:spacing w:after="20"/>
              <w:ind w:left="20"/>
              <w:jc w:val="both"/>
            </w:pPr>
            <w:r>
              <w:rPr>
                <w:rFonts w:ascii="Times New Roman"/>
                <w:b w:val="false"/>
                <w:i w:val="false"/>
                <w:color w:val="000000"/>
                <w:sz w:val="20"/>
              </w:rPr>
              <w:t>
</w:t>
            </w:r>
            <w:r>
              <w:rPr>
                <w:rFonts w:ascii="Times New Roman"/>
                <w:b w:val="false"/>
                <w:i w:val="false"/>
                <w:color w:val="000000"/>
                <w:sz w:val="20"/>
              </w:rPr>
              <w:t>ний (ско</w:t>
            </w:r>
          </w:p>
          <w:p>
            <w:pPr>
              <w:spacing w:after="20"/>
              <w:ind w:left="20"/>
              <w:jc w:val="both"/>
            </w:pPr>
            <w:r>
              <w:rPr>
                <w:rFonts w:ascii="Times New Roman"/>
                <w:b w:val="false"/>
                <w:i w:val="false"/>
                <w:color w:val="000000"/>
                <w:sz w:val="20"/>
              </w:rPr>
              <w:t>
бках)</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7" w:id="1189"/>
          <w:p>
            <w:pPr>
              <w:spacing w:after="20"/>
              <w:ind w:left="20"/>
              <w:jc w:val="both"/>
            </w:pPr>
            <w:r>
              <w:rPr>
                <w:rFonts w:ascii="Times New Roman"/>
                <w:b w:val="false"/>
                <w:i w:val="false"/>
                <w:color w:val="000000"/>
                <w:sz w:val="20"/>
              </w:rPr>
              <w:t>
Название</w:t>
            </w:r>
          </w:p>
          <w:bookmarkEnd w:id="1189"/>
          <w:p>
            <w:pPr>
              <w:spacing w:after="20"/>
              <w:ind w:left="20"/>
              <w:jc w:val="both"/>
            </w:pPr>
            <w:r>
              <w:rPr>
                <w:rFonts w:ascii="Times New Roman"/>
                <w:b w:val="false"/>
                <w:i w:val="false"/>
                <w:color w:val="000000"/>
                <w:sz w:val="20"/>
              </w:rPr>
              <w:t>
</w:t>
            </w:r>
            <w:r>
              <w:rPr>
                <w:rFonts w:ascii="Times New Roman"/>
                <w:b w:val="false"/>
                <w:i w:val="false"/>
                <w:color w:val="000000"/>
                <w:sz w:val="20"/>
              </w:rPr>
              <w:t>типов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модификаций)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природных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кормовых</w:t>
            </w:r>
          </w:p>
          <w:p>
            <w:pPr>
              <w:spacing w:after="20"/>
              <w:ind w:left="20"/>
              <w:jc w:val="both"/>
            </w:pPr>
            <w:r>
              <w:rPr>
                <w:rFonts w:ascii="Times New Roman"/>
                <w:b w:val="false"/>
                <w:i w:val="false"/>
                <w:color w:val="000000"/>
                <w:sz w:val="20"/>
              </w:rPr>
              <w:t>
</w:t>
            </w:r>
            <w:r>
              <w:rPr>
                <w:rFonts w:ascii="Times New Roman"/>
                <w:b w:val="false"/>
                <w:i w:val="false"/>
                <w:color w:val="000000"/>
                <w:sz w:val="20"/>
              </w:rPr>
              <w:t>угодий с</w:t>
            </w:r>
          </w:p>
          <w:p>
            <w:pPr>
              <w:spacing w:after="20"/>
              <w:ind w:left="20"/>
              <w:jc w:val="both"/>
            </w:pPr>
            <w:r>
              <w:rPr>
                <w:rFonts w:ascii="Times New Roman"/>
                <w:b w:val="false"/>
                <w:i w:val="false"/>
                <w:color w:val="000000"/>
                <w:sz w:val="20"/>
              </w:rPr>
              <w:t>
</w:t>
            </w:r>
            <w:r>
              <w:rPr>
                <w:rFonts w:ascii="Times New Roman"/>
                <w:b w:val="false"/>
                <w:i w:val="false"/>
                <w:color w:val="000000"/>
                <w:sz w:val="20"/>
              </w:rPr>
              <w:t>приуро</w:t>
            </w:r>
          </w:p>
          <w:p>
            <w:pPr>
              <w:spacing w:after="20"/>
              <w:ind w:left="20"/>
              <w:jc w:val="both"/>
            </w:pPr>
            <w:r>
              <w:rPr>
                <w:rFonts w:ascii="Times New Roman"/>
                <w:b w:val="false"/>
                <w:i w:val="false"/>
                <w:color w:val="000000"/>
                <w:sz w:val="20"/>
              </w:rPr>
              <w:t>
</w:t>
            </w:r>
            <w:r>
              <w:rPr>
                <w:rFonts w:ascii="Times New Roman"/>
                <w:b w:val="false"/>
                <w:i w:val="false"/>
                <w:color w:val="000000"/>
                <w:sz w:val="20"/>
              </w:rPr>
              <w:t>ченностью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их к рельефу,</w:t>
            </w:r>
          </w:p>
          <w:p>
            <w:pPr>
              <w:spacing w:after="20"/>
              <w:ind w:left="20"/>
              <w:jc w:val="both"/>
            </w:pPr>
            <w:r>
              <w:rPr>
                <w:rFonts w:ascii="Times New Roman"/>
                <w:b w:val="false"/>
                <w:i w:val="false"/>
                <w:color w:val="000000"/>
                <w:sz w:val="20"/>
              </w:rPr>
              <w:t>
</w:t>
            </w:r>
            <w:r>
              <w:rPr>
                <w:rFonts w:ascii="Times New Roman"/>
                <w:b w:val="false"/>
                <w:i w:val="false"/>
                <w:color w:val="000000"/>
                <w:sz w:val="20"/>
              </w:rPr>
              <w:t>почвам.</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прочих</w:t>
            </w:r>
          </w:p>
          <w:p>
            <w:pPr>
              <w:spacing w:after="20"/>
              <w:ind w:left="20"/>
              <w:jc w:val="both"/>
            </w:pPr>
            <w:r>
              <w:rPr>
                <w:rFonts w:ascii="Times New Roman"/>
                <w:b w:val="false"/>
                <w:i w:val="false"/>
                <w:color w:val="000000"/>
                <w:sz w:val="20"/>
              </w:rPr>
              <w:t>
</w:t>
            </w:r>
            <w:r>
              <w:rPr>
                <w:rFonts w:ascii="Times New Roman"/>
                <w:b w:val="false"/>
                <w:i w:val="false"/>
                <w:color w:val="000000"/>
                <w:sz w:val="20"/>
              </w:rPr>
              <w:t>угодий</w:t>
            </w:r>
          </w:p>
          <w:p>
            <w:pPr>
              <w:spacing w:after="20"/>
              <w:ind w:left="20"/>
              <w:jc w:val="both"/>
            </w:pPr>
            <w:r>
              <w:rPr>
                <w:rFonts w:ascii="Times New Roman"/>
                <w:b w:val="false"/>
                <w:i w:val="false"/>
                <w:color w:val="000000"/>
                <w:sz w:val="20"/>
              </w:rPr>
              <w:t>
и земель</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1" w:id="1190"/>
          <w:p>
            <w:pPr>
              <w:spacing w:after="20"/>
              <w:ind w:left="20"/>
              <w:jc w:val="both"/>
            </w:pPr>
            <w:r>
              <w:rPr>
                <w:rFonts w:ascii="Times New Roman"/>
                <w:b w:val="false"/>
                <w:i w:val="false"/>
                <w:color w:val="000000"/>
                <w:sz w:val="20"/>
              </w:rPr>
              <w:t>
В</w:t>
            </w:r>
          </w:p>
          <w:bookmarkEnd w:id="1190"/>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w:t>
            </w:r>
            <w:r>
              <w:rPr>
                <w:rFonts w:ascii="Times New Roman"/>
                <w:b w:val="false"/>
                <w:i w:val="false"/>
                <w:color w:val="000000"/>
                <w:sz w:val="20"/>
              </w:rPr>
              <w:t>д у</w:t>
            </w:r>
          </w:p>
          <w:p>
            <w:pPr>
              <w:spacing w:after="20"/>
              <w:ind w:left="20"/>
              <w:jc w:val="both"/>
            </w:pPr>
            <w:r>
              <w:rPr>
                <w:rFonts w:ascii="Times New Roman"/>
                <w:b w:val="false"/>
                <w:i w:val="false"/>
                <w:color w:val="000000"/>
                <w:sz w:val="20"/>
              </w:rPr>
              <w:t>
</w:t>
            </w:r>
            <w:r>
              <w:rPr>
                <w:rFonts w:ascii="Times New Roman"/>
                <w:b w:val="false"/>
                <w:i w:val="false"/>
                <w:color w:val="000000"/>
                <w:sz w:val="20"/>
              </w:rPr>
              <w:t>г</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д</w:t>
            </w:r>
          </w:p>
          <w:p>
            <w:pPr>
              <w:spacing w:after="20"/>
              <w:ind w:left="20"/>
              <w:jc w:val="both"/>
            </w:pPr>
            <w:r>
              <w:rPr>
                <w:rFonts w:ascii="Times New Roman"/>
                <w:b w:val="false"/>
                <w:i w:val="false"/>
                <w:color w:val="000000"/>
                <w:sz w:val="20"/>
              </w:rPr>
              <w:t>
</w:t>
            </w:r>
            <w:r>
              <w:rPr>
                <w:rFonts w:ascii="Times New Roman"/>
                <w:b w:val="false"/>
                <w:i w:val="false"/>
                <w:color w:val="000000"/>
                <w:sz w:val="20"/>
              </w:rPr>
              <w:t>ь</w:t>
            </w:r>
          </w:p>
          <w:p>
            <w:pPr>
              <w:spacing w:after="20"/>
              <w:ind w:left="20"/>
              <w:jc w:val="both"/>
            </w:pPr>
            <w:r>
              <w:rPr>
                <w:rFonts w:ascii="Times New Roman"/>
                <w:b w:val="false"/>
                <w:i w:val="false"/>
                <w:color w:val="000000"/>
                <w:sz w:val="20"/>
              </w:rPr>
              <w:t>
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8" w:id="1191"/>
          <w:p>
            <w:pPr>
              <w:spacing w:after="20"/>
              <w:ind w:left="20"/>
              <w:jc w:val="both"/>
            </w:pPr>
            <w:r>
              <w:rPr>
                <w:rFonts w:ascii="Times New Roman"/>
                <w:b w:val="false"/>
                <w:i w:val="false"/>
                <w:color w:val="000000"/>
                <w:sz w:val="20"/>
              </w:rPr>
              <w:t>
Про</w:t>
            </w:r>
          </w:p>
          <w:bookmarkEnd w:id="1191"/>
          <w:p>
            <w:pPr>
              <w:spacing w:after="20"/>
              <w:ind w:left="20"/>
              <w:jc w:val="both"/>
            </w:pPr>
            <w:r>
              <w:rPr>
                <w:rFonts w:ascii="Times New Roman"/>
                <w:b w:val="false"/>
                <w:i w:val="false"/>
                <w:color w:val="000000"/>
                <w:sz w:val="20"/>
              </w:rPr>
              <w:t>
</w:t>
            </w:r>
            <w:r>
              <w:rPr>
                <w:rFonts w:ascii="Times New Roman"/>
                <w:b w:val="false"/>
                <w:i w:val="false"/>
                <w:color w:val="000000"/>
                <w:sz w:val="20"/>
              </w:rPr>
              <w:t>цент</w:t>
            </w:r>
          </w:p>
          <w:p>
            <w:pPr>
              <w:spacing w:after="20"/>
              <w:ind w:left="20"/>
              <w:jc w:val="both"/>
            </w:pPr>
            <w:r>
              <w:rPr>
                <w:rFonts w:ascii="Times New Roman"/>
                <w:b w:val="false"/>
                <w:i w:val="false"/>
                <w:color w:val="000000"/>
                <w:sz w:val="20"/>
              </w:rPr>
              <w:t>
</w:t>
            </w:r>
            <w:r>
              <w:rPr>
                <w:rFonts w:ascii="Times New Roman"/>
                <w:b w:val="false"/>
                <w:i w:val="false"/>
                <w:color w:val="000000"/>
                <w:sz w:val="20"/>
              </w:rPr>
              <w:t>учас</w:t>
            </w:r>
          </w:p>
          <w:p>
            <w:pPr>
              <w:spacing w:after="20"/>
              <w:ind w:left="20"/>
              <w:jc w:val="both"/>
            </w:pPr>
            <w:r>
              <w:rPr>
                <w:rFonts w:ascii="Times New Roman"/>
                <w:b w:val="false"/>
                <w:i w:val="false"/>
                <w:color w:val="000000"/>
                <w:sz w:val="20"/>
              </w:rPr>
              <w:t>
</w:t>
            </w:r>
            <w:r>
              <w:rPr>
                <w:rFonts w:ascii="Times New Roman"/>
                <w:b w:val="false"/>
                <w:i w:val="false"/>
                <w:color w:val="000000"/>
                <w:sz w:val="20"/>
              </w:rPr>
              <w:t>тия</w:t>
            </w:r>
          </w:p>
          <w:p>
            <w:pPr>
              <w:spacing w:after="20"/>
              <w:ind w:left="20"/>
              <w:jc w:val="both"/>
            </w:pPr>
            <w:r>
              <w:rPr>
                <w:rFonts w:ascii="Times New Roman"/>
                <w:b w:val="false"/>
                <w:i w:val="false"/>
                <w:color w:val="000000"/>
                <w:sz w:val="20"/>
              </w:rPr>
              <w:t>
</w:t>
            </w:r>
            <w:r>
              <w:rPr>
                <w:rFonts w:ascii="Times New Roman"/>
                <w:b w:val="false"/>
                <w:i w:val="false"/>
                <w:color w:val="000000"/>
                <w:sz w:val="20"/>
              </w:rPr>
              <w:t>в кон</w:t>
            </w:r>
          </w:p>
          <w:p>
            <w:pPr>
              <w:spacing w:after="20"/>
              <w:ind w:left="20"/>
              <w:jc w:val="both"/>
            </w:pPr>
            <w:r>
              <w:rPr>
                <w:rFonts w:ascii="Times New Roman"/>
                <w:b w:val="false"/>
                <w:i w:val="false"/>
                <w:color w:val="000000"/>
                <w:sz w:val="20"/>
              </w:rPr>
              <w:t>
туре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3" w:id="1192"/>
          <w:p>
            <w:pPr>
              <w:spacing w:after="20"/>
              <w:ind w:left="20"/>
              <w:jc w:val="both"/>
            </w:pPr>
            <w:r>
              <w:rPr>
                <w:rFonts w:ascii="Times New Roman"/>
                <w:b w:val="false"/>
                <w:i w:val="false"/>
                <w:color w:val="000000"/>
                <w:sz w:val="20"/>
              </w:rPr>
              <w:t>
Пл</w:t>
            </w:r>
          </w:p>
          <w:bookmarkEnd w:id="1192"/>
          <w:p>
            <w:pPr>
              <w:spacing w:after="20"/>
              <w:ind w:left="20"/>
              <w:jc w:val="both"/>
            </w:pPr>
            <w:r>
              <w:rPr>
                <w:rFonts w:ascii="Times New Roman"/>
                <w:b w:val="false"/>
                <w:i w:val="false"/>
                <w:color w:val="000000"/>
                <w:sz w:val="20"/>
              </w:rPr>
              <w:t>
</w:t>
            </w:r>
            <w:r>
              <w:rPr>
                <w:rFonts w:ascii="Times New Roman"/>
                <w:b w:val="false"/>
                <w:i w:val="false"/>
                <w:color w:val="000000"/>
                <w:sz w:val="20"/>
              </w:rPr>
              <w:t>ощ</w:t>
            </w:r>
          </w:p>
          <w:p>
            <w:pPr>
              <w:spacing w:after="20"/>
              <w:ind w:left="20"/>
              <w:jc w:val="both"/>
            </w:pPr>
            <w:r>
              <w:rPr>
                <w:rFonts w:ascii="Times New Roman"/>
                <w:b w:val="false"/>
                <w:i w:val="false"/>
                <w:color w:val="000000"/>
                <w:sz w:val="20"/>
              </w:rPr>
              <w:t>
</w:t>
            </w:r>
            <w:r>
              <w:rPr>
                <w:rFonts w:ascii="Times New Roman"/>
                <w:b w:val="false"/>
                <w:i w:val="false"/>
                <w:color w:val="000000"/>
                <w:sz w:val="20"/>
              </w:rPr>
              <w:t>ад</w:t>
            </w:r>
          </w:p>
          <w:p>
            <w:pPr>
              <w:spacing w:after="20"/>
              <w:ind w:left="20"/>
              <w:jc w:val="both"/>
            </w:pPr>
            <w:r>
              <w:rPr>
                <w:rFonts w:ascii="Times New Roman"/>
                <w:b w:val="false"/>
                <w:i w:val="false"/>
                <w:color w:val="000000"/>
                <w:sz w:val="20"/>
              </w:rPr>
              <w:t>
</w:t>
            </w:r>
            <w:r>
              <w:rPr>
                <w:rFonts w:ascii="Times New Roman"/>
                <w:b w:val="false"/>
                <w:i w:val="false"/>
                <w:color w:val="000000"/>
                <w:sz w:val="20"/>
              </w:rPr>
              <w:t>ь,</w:t>
            </w:r>
          </w:p>
          <w:p>
            <w:pPr>
              <w:spacing w:after="20"/>
              <w:ind w:left="20"/>
              <w:jc w:val="both"/>
            </w:pPr>
            <w:r>
              <w:rPr>
                <w:rFonts w:ascii="Times New Roman"/>
                <w:b w:val="false"/>
                <w:i w:val="false"/>
                <w:color w:val="000000"/>
                <w:sz w:val="20"/>
              </w:rPr>
              <w:t>
</w:t>
            </w:r>
            <w:r>
              <w:rPr>
                <w:rFonts w:ascii="Times New Roman"/>
                <w:b w:val="false"/>
                <w:i w:val="false"/>
                <w:color w:val="000000"/>
                <w:sz w:val="20"/>
              </w:rPr>
              <w:t>ты</w:t>
            </w:r>
          </w:p>
          <w:p>
            <w:pPr>
              <w:spacing w:after="20"/>
              <w:ind w:left="20"/>
              <w:jc w:val="both"/>
            </w:pPr>
            <w:r>
              <w:rPr>
                <w:rFonts w:ascii="Times New Roman"/>
                <w:b w:val="false"/>
                <w:i w:val="false"/>
                <w:color w:val="000000"/>
                <w:sz w:val="20"/>
              </w:rPr>
              <w:t>
</w:t>
            </w:r>
            <w:r>
              <w:rPr>
                <w:rFonts w:ascii="Times New Roman"/>
                <w:b w:val="false"/>
                <w:i w:val="false"/>
                <w:color w:val="000000"/>
                <w:sz w:val="20"/>
              </w:rPr>
              <w:t>ся</w:t>
            </w:r>
          </w:p>
          <w:p>
            <w:pPr>
              <w:spacing w:after="20"/>
              <w:ind w:left="20"/>
              <w:jc w:val="both"/>
            </w:pPr>
            <w:r>
              <w:rPr>
                <w:rFonts w:ascii="Times New Roman"/>
                <w:b w:val="false"/>
                <w:i w:val="false"/>
                <w:color w:val="000000"/>
                <w:sz w:val="20"/>
              </w:rPr>
              <w:t>
</w:t>
            </w:r>
            <w:r>
              <w:rPr>
                <w:rFonts w:ascii="Times New Roman"/>
                <w:b w:val="false"/>
                <w:i w:val="false"/>
                <w:color w:val="000000"/>
                <w:sz w:val="20"/>
              </w:rPr>
              <w:t>ч ге</w:t>
            </w:r>
          </w:p>
          <w:p>
            <w:pPr>
              <w:spacing w:after="20"/>
              <w:ind w:left="20"/>
              <w:jc w:val="both"/>
            </w:pPr>
            <w:r>
              <w:rPr>
                <w:rFonts w:ascii="Times New Roman"/>
                <w:b w:val="false"/>
                <w:i w:val="false"/>
                <w:color w:val="000000"/>
                <w:sz w:val="20"/>
              </w:rPr>
              <w:t>
</w:t>
            </w:r>
            <w:r>
              <w:rPr>
                <w:rFonts w:ascii="Times New Roman"/>
                <w:b w:val="false"/>
                <w:i w:val="false"/>
                <w:color w:val="000000"/>
                <w:sz w:val="20"/>
              </w:rPr>
              <w:t>кт</w:t>
            </w:r>
          </w:p>
          <w:p>
            <w:pPr>
              <w:spacing w:after="20"/>
              <w:ind w:left="20"/>
              <w:jc w:val="both"/>
            </w:pPr>
            <w:r>
              <w:rPr>
                <w:rFonts w:ascii="Times New Roman"/>
                <w:b w:val="false"/>
                <w:i w:val="false"/>
                <w:color w:val="000000"/>
                <w:sz w:val="20"/>
              </w:rPr>
              <w:t>
</w:t>
            </w:r>
            <w:r>
              <w:rPr>
                <w:rFonts w:ascii="Times New Roman"/>
                <w:b w:val="false"/>
                <w:i w:val="false"/>
                <w:color w:val="000000"/>
                <w:sz w:val="20"/>
              </w:rPr>
              <w:t>ар</w:t>
            </w:r>
          </w:p>
          <w:p>
            <w:pPr>
              <w:spacing w:after="20"/>
              <w:ind w:left="20"/>
              <w:jc w:val="both"/>
            </w:pPr>
            <w:r>
              <w:rPr>
                <w:rFonts w:ascii="Times New Roman"/>
                <w:b w:val="false"/>
                <w:i w:val="false"/>
                <w:color w:val="000000"/>
                <w:sz w:val="20"/>
              </w:rPr>
              <w:t>
ов</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2" w:id="1193"/>
          <w:p>
            <w:pPr>
              <w:spacing w:after="20"/>
              <w:ind w:left="20"/>
              <w:jc w:val="both"/>
            </w:pPr>
            <w:r>
              <w:rPr>
                <w:rFonts w:ascii="Times New Roman"/>
                <w:b w:val="false"/>
                <w:i w:val="false"/>
                <w:color w:val="000000"/>
                <w:sz w:val="20"/>
              </w:rPr>
              <w:t>
Со</w:t>
            </w:r>
          </w:p>
          <w:bookmarkEnd w:id="1193"/>
          <w:p>
            <w:pPr>
              <w:spacing w:after="20"/>
              <w:ind w:left="20"/>
              <w:jc w:val="both"/>
            </w:pPr>
            <w:r>
              <w:rPr>
                <w:rFonts w:ascii="Times New Roman"/>
                <w:b w:val="false"/>
                <w:i w:val="false"/>
                <w:color w:val="000000"/>
                <w:sz w:val="20"/>
              </w:rPr>
              <w:t>
</w:t>
            </w:r>
            <w:r>
              <w:rPr>
                <w:rFonts w:ascii="Times New Roman"/>
                <w:b w:val="false"/>
                <w:i w:val="false"/>
                <w:color w:val="000000"/>
                <w:sz w:val="20"/>
              </w:rPr>
              <w:t>вр</w:t>
            </w:r>
          </w:p>
          <w:p>
            <w:pPr>
              <w:spacing w:after="20"/>
              <w:ind w:left="20"/>
              <w:jc w:val="both"/>
            </w:pPr>
            <w:r>
              <w:rPr>
                <w:rFonts w:ascii="Times New Roman"/>
                <w:b w:val="false"/>
                <w:i w:val="false"/>
                <w:color w:val="000000"/>
                <w:sz w:val="20"/>
              </w:rPr>
              <w:t>
</w:t>
            </w:r>
            <w:r>
              <w:rPr>
                <w:rFonts w:ascii="Times New Roman"/>
                <w:b w:val="false"/>
                <w:i w:val="false"/>
                <w:color w:val="000000"/>
                <w:sz w:val="20"/>
              </w:rPr>
              <w:t>ем</w:t>
            </w:r>
          </w:p>
          <w:p>
            <w:pPr>
              <w:spacing w:after="20"/>
              <w:ind w:left="20"/>
              <w:jc w:val="both"/>
            </w:pPr>
            <w:r>
              <w:rPr>
                <w:rFonts w:ascii="Times New Roman"/>
                <w:b w:val="false"/>
                <w:i w:val="false"/>
                <w:color w:val="000000"/>
                <w:sz w:val="20"/>
              </w:rPr>
              <w:t>
</w:t>
            </w:r>
            <w:r>
              <w:rPr>
                <w:rFonts w:ascii="Times New Roman"/>
                <w:b w:val="false"/>
                <w:i w:val="false"/>
                <w:color w:val="000000"/>
                <w:sz w:val="20"/>
              </w:rPr>
              <w:t>ен</w:t>
            </w:r>
          </w:p>
          <w:p>
            <w:pPr>
              <w:spacing w:after="20"/>
              <w:ind w:left="20"/>
              <w:jc w:val="both"/>
            </w:pPr>
            <w:r>
              <w:rPr>
                <w:rFonts w:ascii="Times New Roman"/>
                <w:b w:val="false"/>
                <w:i w:val="false"/>
                <w:color w:val="000000"/>
                <w:sz w:val="20"/>
              </w:rPr>
              <w:t>
</w:t>
            </w:r>
            <w:r>
              <w:rPr>
                <w:rFonts w:ascii="Times New Roman"/>
                <w:b w:val="false"/>
                <w:i w:val="false"/>
                <w:color w:val="000000"/>
                <w:sz w:val="20"/>
              </w:rPr>
              <w:t>но</w:t>
            </w:r>
          </w:p>
          <w:p>
            <w:pPr>
              <w:spacing w:after="20"/>
              <w:ind w:left="20"/>
              <w:jc w:val="both"/>
            </w:pPr>
            <w:r>
              <w:rPr>
                <w:rFonts w:ascii="Times New Roman"/>
                <w:b w:val="false"/>
                <w:i w:val="false"/>
                <w:color w:val="000000"/>
                <w:sz w:val="20"/>
              </w:rPr>
              <w:t>
</w:t>
            </w:r>
            <w:r>
              <w:rPr>
                <w:rFonts w:ascii="Times New Roman"/>
                <w:b w:val="false"/>
                <w:i w:val="false"/>
                <w:color w:val="000000"/>
                <w:sz w:val="20"/>
              </w:rPr>
              <w:t>е ис</w:t>
            </w:r>
          </w:p>
          <w:p>
            <w:pPr>
              <w:spacing w:after="20"/>
              <w:ind w:left="20"/>
              <w:jc w:val="both"/>
            </w:pPr>
            <w:r>
              <w:rPr>
                <w:rFonts w:ascii="Times New Roman"/>
                <w:b w:val="false"/>
                <w:i w:val="false"/>
                <w:color w:val="000000"/>
                <w:sz w:val="20"/>
              </w:rPr>
              <w:t>
</w:t>
            </w:r>
            <w:r>
              <w:rPr>
                <w:rFonts w:ascii="Times New Roman"/>
                <w:b w:val="false"/>
                <w:i w:val="false"/>
                <w:color w:val="000000"/>
                <w:sz w:val="20"/>
              </w:rPr>
              <w:t>по</w:t>
            </w:r>
          </w:p>
          <w:p>
            <w:pPr>
              <w:spacing w:after="20"/>
              <w:ind w:left="20"/>
              <w:jc w:val="both"/>
            </w:pPr>
            <w:r>
              <w:rPr>
                <w:rFonts w:ascii="Times New Roman"/>
                <w:b w:val="false"/>
                <w:i w:val="false"/>
                <w:color w:val="000000"/>
                <w:sz w:val="20"/>
              </w:rPr>
              <w:t>
</w:t>
            </w:r>
            <w:r>
              <w:rPr>
                <w:rFonts w:ascii="Times New Roman"/>
                <w:b w:val="false"/>
                <w:i w:val="false"/>
                <w:color w:val="000000"/>
                <w:sz w:val="20"/>
              </w:rPr>
              <w:t>ль</w:t>
            </w:r>
          </w:p>
          <w:p>
            <w:pPr>
              <w:spacing w:after="20"/>
              <w:ind w:left="20"/>
              <w:jc w:val="both"/>
            </w:pPr>
            <w:r>
              <w:rPr>
                <w:rFonts w:ascii="Times New Roman"/>
                <w:b w:val="false"/>
                <w:i w:val="false"/>
                <w:color w:val="000000"/>
                <w:sz w:val="20"/>
              </w:rPr>
              <w:t>
</w:t>
            </w:r>
            <w:r>
              <w:rPr>
                <w:rFonts w:ascii="Times New Roman"/>
                <w:b w:val="false"/>
                <w:i w:val="false"/>
                <w:color w:val="000000"/>
                <w:sz w:val="20"/>
              </w:rPr>
              <w:t>зо</w:t>
            </w:r>
          </w:p>
          <w:p>
            <w:pPr>
              <w:spacing w:after="20"/>
              <w:ind w:left="20"/>
              <w:jc w:val="both"/>
            </w:pPr>
            <w:r>
              <w:rPr>
                <w:rFonts w:ascii="Times New Roman"/>
                <w:b w:val="false"/>
                <w:i w:val="false"/>
                <w:color w:val="000000"/>
                <w:sz w:val="20"/>
              </w:rPr>
              <w:t>
</w:t>
            </w:r>
            <w:r>
              <w:rPr>
                <w:rFonts w:ascii="Times New Roman"/>
                <w:b w:val="false"/>
                <w:i w:val="false"/>
                <w:color w:val="000000"/>
                <w:sz w:val="20"/>
              </w:rPr>
              <w:t>ва</w:t>
            </w:r>
          </w:p>
          <w:p>
            <w:pPr>
              <w:spacing w:after="20"/>
              <w:ind w:left="20"/>
              <w:jc w:val="both"/>
            </w:pPr>
            <w:r>
              <w:rPr>
                <w:rFonts w:ascii="Times New Roman"/>
                <w:b w:val="false"/>
                <w:i w:val="false"/>
                <w:color w:val="000000"/>
                <w:sz w:val="20"/>
              </w:rPr>
              <w:t>
</w:t>
            </w:r>
            <w:r>
              <w:rPr>
                <w:rFonts w:ascii="Times New Roman"/>
                <w:b w:val="false"/>
                <w:i w:val="false"/>
                <w:color w:val="000000"/>
                <w:sz w:val="20"/>
              </w:rPr>
              <w:t>ни</w:t>
            </w:r>
          </w:p>
          <w:p>
            <w:pPr>
              <w:spacing w:after="20"/>
              <w:ind w:left="20"/>
              <w:jc w:val="both"/>
            </w:pPr>
            <w:r>
              <w:rPr>
                <w:rFonts w:ascii="Times New Roman"/>
                <w:b w:val="false"/>
                <w:i w:val="false"/>
                <w:color w:val="000000"/>
                <w:sz w:val="20"/>
              </w:rPr>
              <w:t>
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3" w:id="1194"/>
          <w:p>
            <w:pPr>
              <w:spacing w:after="20"/>
              <w:ind w:left="20"/>
              <w:jc w:val="both"/>
            </w:pPr>
            <w:r>
              <w:rPr>
                <w:rFonts w:ascii="Times New Roman"/>
                <w:b w:val="false"/>
                <w:i w:val="false"/>
                <w:color w:val="000000"/>
                <w:sz w:val="20"/>
              </w:rPr>
              <w:t>
Вал</w:t>
            </w:r>
          </w:p>
          <w:bookmarkEnd w:id="1194"/>
          <w:p>
            <w:pPr>
              <w:spacing w:after="20"/>
              <w:ind w:left="20"/>
              <w:jc w:val="both"/>
            </w:pPr>
            <w:r>
              <w:rPr>
                <w:rFonts w:ascii="Times New Roman"/>
                <w:b w:val="false"/>
                <w:i w:val="false"/>
                <w:color w:val="000000"/>
                <w:sz w:val="20"/>
              </w:rPr>
              <w:t>
</w:t>
            </w:r>
            <w:r>
              <w:rPr>
                <w:rFonts w:ascii="Times New Roman"/>
                <w:b w:val="false"/>
                <w:i w:val="false"/>
                <w:color w:val="000000"/>
                <w:sz w:val="20"/>
              </w:rPr>
              <w:t>ов</w:t>
            </w:r>
          </w:p>
          <w:p>
            <w:pPr>
              <w:spacing w:after="20"/>
              <w:ind w:left="20"/>
              <w:jc w:val="both"/>
            </w:pPr>
            <w:r>
              <w:rPr>
                <w:rFonts w:ascii="Times New Roman"/>
                <w:b w:val="false"/>
                <w:i w:val="false"/>
                <w:color w:val="000000"/>
                <w:sz w:val="20"/>
              </w:rPr>
              <w:t>
</w:t>
            </w:r>
            <w:r>
              <w:rPr>
                <w:rFonts w:ascii="Times New Roman"/>
                <w:b w:val="false"/>
                <w:i w:val="false"/>
                <w:color w:val="000000"/>
                <w:sz w:val="20"/>
              </w:rPr>
              <w:t>ая</w:t>
            </w:r>
          </w:p>
          <w:p>
            <w:pPr>
              <w:spacing w:after="20"/>
              <w:ind w:left="20"/>
              <w:jc w:val="both"/>
            </w:pPr>
            <w:r>
              <w:rPr>
                <w:rFonts w:ascii="Times New Roman"/>
                <w:b w:val="false"/>
                <w:i w:val="false"/>
                <w:color w:val="000000"/>
                <w:sz w:val="20"/>
              </w:rPr>
              <w:t>
</w:t>
            </w:r>
            <w:r>
              <w:rPr>
                <w:rFonts w:ascii="Times New Roman"/>
                <w:b w:val="false"/>
                <w:i w:val="false"/>
                <w:color w:val="000000"/>
                <w:sz w:val="20"/>
              </w:rPr>
              <w:t>уро</w:t>
            </w:r>
          </w:p>
          <w:p>
            <w:pPr>
              <w:spacing w:after="20"/>
              <w:ind w:left="20"/>
              <w:jc w:val="both"/>
            </w:pPr>
            <w:r>
              <w:rPr>
                <w:rFonts w:ascii="Times New Roman"/>
                <w:b w:val="false"/>
                <w:i w:val="false"/>
                <w:color w:val="000000"/>
                <w:sz w:val="20"/>
              </w:rPr>
              <w:t>
</w:t>
            </w:r>
            <w:r>
              <w:rPr>
                <w:rFonts w:ascii="Times New Roman"/>
                <w:b w:val="false"/>
                <w:i w:val="false"/>
                <w:color w:val="000000"/>
                <w:sz w:val="20"/>
              </w:rPr>
              <w:t>жай</w:t>
            </w:r>
          </w:p>
          <w:p>
            <w:pPr>
              <w:spacing w:after="20"/>
              <w:ind w:left="20"/>
              <w:jc w:val="both"/>
            </w:pPr>
            <w:r>
              <w:rPr>
                <w:rFonts w:ascii="Times New Roman"/>
                <w:b w:val="false"/>
                <w:i w:val="false"/>
                <w:color w:val="000000"/>
                <w:sz w:val="20"/>
              </w:rPr>
              <w:t>
</w:t>
            </w:r>
            <w:r>
              <w:rPr>
                <w:rFonts w:ascii="Times New Roman"/>
                <w:b w:val="false"/>
                <w:i w:val="false"/>
                <w:color w:val="000000"/>
                <w:sz w:val="20"/>
              </w:rPr>
              <w:t>но</w:t>
            </w:r>
          </w:p>
          <w:p>
            <w:pPr>
              <w:spacing w:after="20"/>
              <w:ind w:left="20"/>
              <w:jc w:val="both"/>
            </w:pPr>
            <w:r>
              <w:rPr>
                <w:rFonts w:ascii="Times New Roman"/>
                <w:b w:val="false"/>
                <w:i w:val="false"/>
                <w:color w:val="000000"/>
                <w:sz w:val="20"/>
              </w:rPr>
              <w:t>
</w:t>
            </w:r>
            <w:r>
              <w:rPr>
                <w:rFonts w:ascii="Times New Roman"/>
                <w:b w:val="false"/>
                <w:i w:val="false"/>
                <w:color w:val="000000"/>
                <w:sz w:val="20"/>
              </w:rPr>
              <w:t>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цен</w:t>
            </w:r>
          </w:p>
          <w:p>
            <w:pPr>
              <w:spacing w:after="20"/>
              <w:ind w:left="20"/>
              <w:jc w:val="both"/>
            </w:pPr>
            <w:r>
              <w:rPr>
                <w:rFonts w:ascii="Times New Roman"/>
                <w:b w:val="false"/>
                <w:i w:val="false"/>
                <w:color w:val="000000"/>
                <w:sz w:val="20"/>
              </w:rPr>
              <w:t>
</w:t>
            </w:r>
            <w:r>
              <w:rPr>
                <w:rFonts w:ascii="Times New Roman"/>
                <w:b w:val="false"/>
                <w:i w:val="false"/>
                <w:color w:val="000000"/>
                <w:sz w:val="20"/>
              </w:rPr>
              <w:t>тне</w:t>
            </w:r>
          </w:p>
          <w:p>
            <w:pPr>
              <w:spacing w:after="20"/>
              <w:ind w:left="20"/>
              <w:jc w:val="both"/>
            </w:pPr>
            <w:r>
              <w:rPr>
                <w:rFonts w:ascii="Times New Roman"/>
                <w:b w:val="false"/>
                <w:i w:val="false"/>
                <w:color w:val="000000"/>
                <w:sz w:val="20"/>
              </w:rPr>
              <w:t>
</w:t>
            </w:r>
            <w:r>
              <w:rPr>
                <w:rFonts w:ascii="Times New Roman"/>
                <w:b w:val="false"/>
                <w:i w:val="false"/>
                <w:color w:val="000000"/>
                <w:sz w:val="20"/>
              </w:rPr>
              <w:t>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на</w:t>
            </w:r>
          </w:p>
          <w:p>
            <w:pPr>
              <w:spacing w:after="20"/>
              <w:ind w:left="20"/>
              <w:jc w:val="both"/>
            </w:pPr>
            <w:r>
              <w:rPr>
                <w:rFonts w:ascii="Times New Roman"/>
                <w:b w:val="false"/>
                <w:i w:val="false"/>
                <w:color w:val="000000"/>
                <w:sz w:val="20"/>
              </w:rPr>
              <w:t>
</w:t>
            </w:r>
            <w:r>
              <w:rPr>
                <w:rFonts w:ascii="Times New Roman"/>
                <w:b w:val="false"/>
                <w:i w:val="false"/>
                <w:color w:val="000000"/>
                <w:sz w:val="20"/>
              </w:rPr>
              <w:t>гек</w:t>
            </w:r>
          </w:p>
          <w:p>
            <w:pPr>
              <w:spacing w:after="20"/>
              <w:ind w:left="20"/>
              <w:jc w:val="both"/>
            </w:pPr>
            <w:r>
              <w:rPr>
                <w:rFonts w:ascii="Times New Roman"/>
                <w:b w:val="false"/>
                <w:i w:val="false"/>
                <w:color w:val="000000"/>
                <w:sz w:val="20"/>
              </w:rPr>
              <w:t>
</w:t>
            </w:r>
            <w:r>
              <w:rPr>
                <w:rFonts w:ascii="Times New Roman"/>
                <w:b w:val="false"/>
                <w:i w:val="false"/>
                <w:color w:val="000000"/>
                <w:sz w:val="20"/>
              </w:rPr>
              <w:t>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(год обс</w:t>
            </w:r>
          </w:p>
          <w:p>
            <w:pPr>
              <w:spacing w:after="20"/>
              <w:ind w:left="20"/>
              <w:jc w:val="both"/>
            </w:pPr>
            <w:r>
              <w:rPr>
                <w:rFonts w:ascii="Times New Roman"/>
                <w:b w:val="false"/>
                <w:i w:val="false"/>
                <w:color w:val="000000"/>
                <w:sz w:val="20"/>
              </w:rPr>
              <w:t>
</w:t>
            </w:r>
            <w:r>
              <w:rPr>
                <w:rFonts w:ascii="Times New Roman"/>
                <w:b w:val="false"/>
                <w:i w:val="false"/>
                <w:color w:val="000000"/>
                <w:sz w:val="20"/>
              </w:rPr>
              <w:t>лед</w:t>
            </w:r>
          </w:p>
          <w:p>
            <w:pPr>
              <w:spacing w:after="20"/>
              <w:ind w:left="20"/>
              <w:jc w:val="both"/>
            </w:pPr>
            <w:r>
              <w:rPr>
                <w:rFonts w:ascii="Times New Roman"/>
                <w:b w:val="false"/>
                <w:i w:val="false"/>
                <w:color w:val="000000"/>
                <w:sz w:val="20"/>
              </w:rPr>
              <w:t>
</w:t>
            </w:r>
            <w:r>
              <w:rPr>
                <w:rFonts w:ascii="Times New Roman"/>
                <w:b w:val="false"/>
                <w:i w:val="false"/>
                <w:color w:val="000000"/>
                <w:sz w:val="20"/>
              </w:rPr>
              <w:t>ова</w:t>
            </w:r>
          </w:p>
          <w:p>
            <w:pPr>
              <w:spacing w:after="20"/>
              <w:ind w:left="20"/>
              <w:jc w:val="both"/>
            </w:pPr>
            <w:r>
              <w:rPr>
                <w:rFonts w:ascii="Times New Roman"/>
                <w:b w:val="false"/>
                <w:i w:val="false"/>
                <w:color w:val="000000"/>
                <w:sz w:val="20"/>
              </w:rPr>
              <w:t>
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9" w:id="1195"/>
          <w:p>
            <w:pPr>
              <w:spacing w:after="20"/>
              <w:ind w:left="20"/>
              <w:jc w:val="both"/>
            </w:pPr>
            <w:r>
              <w:rPr>
                <w:rFonts w:ascii="Times New Roman"/>
                <w:b w:val="false"/>
                <w:i w:val="false"/>
                <w:color w:val="000000"/>
                <w:sz w:val="20"/>
              </w:rPr>
              <w:t>
Урожайность</w:t>
            </w:r>
          </w:p>
          <w:bookmarkEnd w:id="1195"/>
          <w:p>
            <w:pPr>
              <w:spacing w:after="20"/>
              <w:ind w:left="20"/>
              <w:jc w:val="both"/>
            </w:pPr>
            <w:r>
              <w:rPr>
                <w:rFonts w:ascii="Times New Roman"/>
                <w:b w:val="false"/>
                <w:i w:val="false"/>
                <w:color w:val="000000"/>
                <w:sz w:val="20"/>
              </w:rPr>
              <w:t>
</w:t>
            </w:r>
            <w:r>
              <w:rPr>
                <w:rFonts w:ascii="Times New Roman"/>
                <w:b w:val="false"/>
                <w:i w:val="false"/>
                <w:color w:val="000000"/>
                <w:sz w:val="20"/>
              </w:rPr>
              <w:t>поедаемых</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растений на</w:t>
            </w:r>
          </w:p>
          <w:p>
            <w:pPr>
              <w:spacing w:after="20"/>
              <w:ind w:left="20"/>
              <w:jc w:val="both"/>
            </w:pPr>
            <w:r>
              <w:rPr>
                <w:rFonts w:ascii="Times New Roman"/>
                <w:b w:val="false"/>
                <w:i w:val="false"/>
                <w:color w:val="000000"/>
                <w:sz w:val="20"/>
              </w:rPr>
              <w:t>
</w:t>
            </w:r>
            <w:r>
              <w:rPr>
                <w:rFonts w:ascii="Times New Roman"/>
                <w:b w:val="false"/>
                <w:i w:val="false"/>
                <w:color w:val="000000"/>
                <w:sz w:val="20"/>
              </w:rPr>
              <w:t>средний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центнеров на гектар</w:t>
            </w:r>
          </w:p>
          <w:p>
            <w:pPr>
              <w:spacing w:after="20"/>
              <w:ind w:left="20"/>
              <w:jc w:val="both"/>
            </w:pPr>
            <w:r>
              <w:rPr>
                <w:rFonts w:ascii="Times New Roman"/>
                <w:b w:val="false"/>
                <w:i w:val="false"/>
                <w:color w:val="000000"/>
                <w:sz w:val="20"/>
              </w:rPr>
              <w:t>
</w:t>
            </w:r>
            <w:r>
              <w:rPr>
                <w:rFonts w:ascii="Times New Roman"/>
                <w:b w:val="false"/>
                <w:i w:val="false"/>
                <w:color w:val="000000"/>
                <w:sz w:val="20"/>
              </w:rPr>
              <w:t>сухой массы,</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центнеров на</w:t>
            </w:r>
          </w:p>
          <w:p>
            <w:pPr>
              <w:spacing w:after="20"/>
              <w:ind w:left="20"/>
              <w:jc w:val="both"/>
            </w:pPr>
            <w:r>
              <w:rPr>
                <w:rFonts w:ascii="Times New Roman"/>
                <w:b w:val="false"/>
                <w:i w:val="false"/>
                <w:color w:val="000000"/>
                <w:sz w:val="20"/>
              </w:rPr>
              <w:t>
</w:t>
            </w:r>
            <w:r>
              <w:rPr>
                <w:rFonts w:ascii="Times New Roman"/>
                <w:b w:val="false"/>
                <w:i w:val="false"/>
                <w:color w:val="000000"/>
                <w:sz w:val="20"/>
              </w:rPr>
              <w:t>гектар кормовых</w:t>
            </w:r>
          </w:p>
          <w:p>
            <w:pPr>
              <w:spacing w:after="20"/>
              <w:ind w:left="20"/>
              <w:jc w:val="both"/>
            </w:pPr>
            <w:r>
              <w:rPr>
                <w:rFonts w:ascii="Times New Roman"/>
                <w:b w:val="false"/>
                <w:i w:val="false"/>
                <w:color w:val="000000"/>
                <w:sz w:val="20"/>
              </w:rPr>
              <w:t>
</w:t>
            </w:r>
            <w:r>
              <w:rPr>
                <w:rFonts w:ascii="Times New Roman"/>
                <w:b w:val="false"/>
                <w:i w:val="false"/>
                <w:color w:val="000000"/>
                <w:sz w:val="20"/>
              </w:rPr>
              <w:t>единиц, килограмм</w:t>
            </w:r>
          </w:p>
          <w:p>
            <w:pPr>
              <w:spacing w:after="20"/>
              <w:ind w:left="20"/>
              <w:jc w:val="both"/>
            </w:pPr>
            <w:r>
              <w:rPr>
                <w:rFonts w:ascii="Times New Roman"/>
                <w:b w:val="false"/>
                <w:i w:val="false"/>
                <w:color w:val="000000"/>
                <w:sz w:val="20"/>
              </w:rPr>
              <w:t>
</w:t>
            </w:r>
            <w:r>
              <w:rPr>
                <w:rFonts w:ascii="Times New Roman"/>
                <w:b w:val="false"/>
                <w:i w:val="false"/>
                <w:color w:val="000000"/>
                <w:sz w:val="20"/>
              </w:rPr>
              <w:t>на гектар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переваримого</w:t>
            </w:r>
          </w:p>
          <w:p>
            <w:pPr>
              <w:spacing w:after="20"/>
              <w:ind w:left="20"/>
              <w:jc w:val="both"/>
            </w:pPr>
            <w:r>
              <w:rPr>
                <w:rFonts w:ascii="Times New Roman"/>
                <w:b w:val="false"/>
                <w:i w:val="false"/>
                <w:color w:val="000000"/>
                <w:sz w:val="20"/>
              </w:rPr>
              <w:t>
протеина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пастбищных кормов по сезонам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0" w:id="1196"/>
          <w:p>
            <w:pPr>
              <w:spacing w:after="20"/>
              <w:ind w:left="20"/>
              <w:jc w:val="both"/>
            </w:pPr>
            <w:r>
              <w:rPr>
                <w:rFonts w:ascii="Times New Roman"/>
                <w:b w:val="false"/>
                <w:i w:val="false"/>
                <w:color w:val="000000"/>
                <w:sz w:val="20"/>
              </w:rPr>
              <w:t>
се</w:t>
            </w:r>
          </w:p>
          <w:bookmarkEnd w:id="1196"/>
          <w:p>
            <w:pPr>
              <w:spacing w:after="20"/>
              <w:ind w:left="20"/>
              <w:jc w:val="both"/>
            </w:pPr>
            <w:r>
              <w:rPr>
                <w:rFonts w:ascii="Times New Roman"/>
                <w:b w:val="false"/>
                <w:i w:val="false"/>
                <w:color w:val="000000"/>
                <w:sz w:val="20"/>
              </w:rPr>
              <w:t>
</w:t>
            </w:r>
            <w:r>
              <w:rPr>
                <w:rFonts w:ascii="Times New Roman"/>
                <w:b w:val="false"/>
                <w:i w:val="false"/>
                <w:color w:val="000000"/>
                <w:sz w:val="20"/>
              </w:rPr>
              <w:t>но</w:t>
            </w:r>
          </w:p>
          <w:p>
            <w:pPr>
              <w:spacing w:after="20"/>
              <w:ind w:left="20"/>
              <w:jc w:val="both"/>
            </w:pPr>
            <w:r>
              <w:rPr>
                <w:rFonts w:ascii="Times New Roman"/>
                <w:b w:val="false"/>
                <w:i w:val="false"/>
                <w:color w:val="000000"/>
                <w:sz w:val="20"/>
              </w:rPr>
              <w:t>
</w:t>
            </w:r>
            <w:r>
              <w:rPr>
                <w:rFonts w:ascii="Times New Roman"/>
                <w:b w:val="false"/>
                <w:i w:val="false"/>
                <w:color w:val="000000"/>
                <w:sz w:val="20"/>
              </w:rPr>
              <w:t>ко</w:t>
            </w:r>
          </w:p>
          <w:p>
            <w:pPr>
              <w:spacing w:after="20"/>
              <w:ind w:left="20"/>
              <w:jc w:val="both"/>
            </w:pPr>
            <w:r>
              <w:rPr>
                <w:rFonts w:ascii="Times New Roman"/>
                <w:b w:val="false"/>
                <w:i w:val="false"/>
                <w:color w:val="000000"/>
                <w:sz w:val="20"/>
              </w:rPr>
              <w:t>
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3" w:id="1197"/>
          <w:p>
            <w:pPr>
              <w:spacing w:after="20"/>
              <w:ind w:left="20"/>
              <w:jc w:val="both"/>
            </w:pPr>
            <w:r>
              <w:rPr>
                <w:rFonts w:ascii="Times New Roman"/>
                <w:b w:val="false"/>
                <w:i w:val="false"/>
                <w:color w:val="000000"/>
                <w:sz w:val="20"/>
              </w:rPr>
              <w:t>
ко</w:t>
            </w:r>
          </w:p>
          <w:bookmarkEnd w:id="1197"/>
          <w:p>
            <w:pPr>
              <w:spacing w:after="20"/>
              <w:ind w:left="20"/>
              <w:jc w:val="both"/>
            </w:pPr>
            <w:r>
              <w:rPr>
                <w:rFonts w:ascii="Times New Roman"/>
                <w:b w:val="false"/>
                <w:i w:val="false"/>
                <w:color w:val="000000"/>
                <w:sz w:val="20"/>
              </w:rPr>
              <w:t>
</w:t>
            </w:r>
            <w:r>
              <w:rPr>
                <w:rFonts w:ascii="Times New Roman"/>
                <w:b w:val="false"/>
                <w:i w:val="false"/>
                <w:color w:val="000000"/>
                <w:sz w:val="20"/>
              </w:rPr>
              <w:t>си</w:t>
            </w:r>
          </w:p>
          <w:p>
            <w:pPr>
              <w:spacing w:after="20"/>
              <w:ind w:left="20"/>
              <w:jc w:val="both"/>
            </w:pPr>
            <w:r>
              <w:rPr>
                <w:rFonts w:ascii="Times New Roman"/>
                <w:b w:val="false"/>
                <w:i w:val="false"/>
                <w:color w:val="000000"/>
                <w:sz w:val="20"/>
              </w:rPr>
              <w:t>
</w:t>
            </w:r>
            <w:r>
              <w:rPr>
                <w:rFonts w:ascii="Times New Roman"/>
                <w:b w:val="false"/>
                <w:i w:val="false"/>
                <w:color w:val="000000"/>
                <w:sz w:val="20"/>
              </w:rPr>
              <w:t>мы</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па</w:t>
            </w:r>
          </w:p>
          <w:p>
            <w:pPr>
              <w:spacing w:after="20"/>
              <w:ind w:left="20"/>
              <w:jc w:val="both"/>
            </w:pPr>
            <w:r>
              <w:rPr>
                <w:rFonts w:ascii="Times New Roman"/>
                <w:b w:val="false"/>
                <w:i w:val="false"/>
                <w:color w:val="000000"/>
                <w:sz w:val="20"/>
              </w:rPr>
              <w:t>
</w:t>
            </w:r>
            <w:r>
              <w:rPr>
                <w:rFonts w:ascii="Times New Roman"/>
                <w:b w:val="false"/>
                <w:i w:val="false"/>
                <w:color w:val="000000"/>
                <w:sz w:val="20"/>
              </w:rPr>
              <w:t>ст</w:t>
            </w:r>
          </w:p>
          <w:p>
            <w:pPr>
              <w:spacing w:after="20"/>
              <w:ind w:left="20"/>
              <w:jc w:val="both"/>
            </w:pPr>
            <w:r>
              <w:rPr>
                <w:rFonts w:ascii="Times New Roman"/>
                <w:b w:val="false"/>
                <w:i w:val="false"/>
                <w:color w:val="000000"/>
                <w:sz w:val="20"/>
              </w:rPr>
              <w:t>
</w:t>
            </w:r>
            <w:r>
              <w:rPr>
                <w:rFonts w:ascii="Times New Roman"/>
                <w:b w:val="false"/>
                <w:i w:val="false"/>
                <w:color w:val="000000"/>
                <w:sz w:val="20"/>
              </w:rPr>
              <w:t>би</w:t>
            </w:r>
          </w:p>
          <w:p>
            <w:pPr>
              <w:spacing w:after="20"/>
              <w:ind w:left="20"/>
              <w:jc w:val="both"/>
            </w:pPr>
            <w:r>
              <w:rPr>
                <w:rFonts w:ascii="Times New Roman"/>
                <w:b w:val="false"/>
                <w:i w:val="false"/>
                <w:color w:val="000000"/>
                <w:sz w:val="20"/>
              </w:rPr>
              <w:t>
ща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0" w:id="1198"/>
          <w:p>
            <w:pPr>
              <w:spacing w:after="20"/>
              <w:ind w:left="20"/>
              <w:jc w:val="both"/>
            </w:pPr>
            <w:r>
              <w:rPr>
                <w:rFonts w:ascii="Times New Roman"/>
                <w:b w:val="false"/>
                <w:i w:val="false"/>
                <w:color w:val="000000"/>
                <w:sz w:val="20"/>
              </w:rPr>
              <w:t>
в</w:t>
            </w:r>
          </w:p>
          <w:bookmarkEnd w:id="1198"/>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4" w:id="1199"/>
          <w:p>
            <w:pPr>
              <w:spacing w:after="20"/>
              <w:ind w:left="20"/>
              <w:jc w:val="both"/>
            </w:pPr>
            <w:r>
              <w:rPr>
                <w:rFonts w:ascii="Times New Roman"/>
                <w:b w:val="false"/>
                <w:i w:val="false"/>
                <w:color w:val="000000"/>
                <w:sz w:val="20"/>
              </w:rPr>
              <w:t>
л</w:t>
            </w:r>
          </w:p>
          <w:bookmarkEnd w:id="1199"/>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7" w:id="1200"/>
          <w:p>
            <w:pPr>
              <w:spacing w:after="20"/>
              <w:ind w:left="20"/>
              <w:jc w:val="both"/>
            </w:pPr>
            <w:r>
              <w:rPr>
                <w:rFonts w:ascii="Times New Roman"/>
                <w:b w:val="false"/>
                <w:i w:val="false"/>
                <w:color w:val="000000"/>
                <w:sz w:val="20"/>
              </w:rPr>
              <w:t>
о</w:t>
            </w:r>
          </w:p>
          <w:bookmarkEnd w:id="1200"/>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1" w:id="1201"/>
          <w:p>
            <w:pPr>
              <w:spacing w:after="20"/>
              <w:ind w:left="20"/>
              <w:jc w:val="both"/>
            </w:pPr>
            <w:r>
              <w:rPr>
                <w:rFonts w:ascii="Times New Roman"/>
                <w:b w:val="false"/>
                <w:i w:val="false"/>
                <w:color w:val="000000"/>
                <w:sz w:val="20"/>
              </w:rPr>
              <w:t>
з</w:t>
            </w:r>
          </w:p>
          <w:bookmarkEnd w:id="1201"/>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w:t>
            </w:r>
            <w:r>
              <w:rPr>
                <w:rFonts w:ascii="Times New Roman"/>
                <w:b w:val="false"/>
                <w:i w:val="false"/>
                <w:color w:val="000000"/>
                <w:sz w:val="20"/>
              </w:rPr>
              <w:t>м</w:t>
            </w:r>
          </w:p>
          <w:p>
            <w:pPr>
              <w:spacing w:after="20"/>
              <w:ind w:left="20"/>
              <w:jc w:val="both"/>
            </w:pPr>
            <w:r>
              <w:rPr>
                <w:rFonts w:ascii="Times New Roman"/>
                <w:b w:val="false"/>
                <w:i w:val="false"/>
                <w:color w:val="000000"/>
                <w:sz w:val="20"/>
              </w:rPr>
              <w:t>
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74" w:id="1202"/>
    <w:p>
      <w:pPr>
        <w:spacing w:after="0"/>
        <w:ind w:left="0"/>
        <w:jc w:val="both"/>
      </w:pPr>
      <w:r>
        <w:rPr>
          <w:rFonts w:ascii="Times New Roman"/>
          <w:b w:val="false"/>
          <w:i w:val="false"/>
          <w:color w:val="000000"/>
          <w:sz w:val="28"/>
        </w:rPr>
        <w:t>
      Продолжение таблицы</w:t>
      </w:r>
    </w:p>
    <w:bookmarkEnd w:id="1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урожайность по контуру: центнеров на гектар сухой массы (числитель), центнеров на гектар кормовых единиц (знаменатель)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Кормозапас по контуру: центнеров на гектар сухой массы (числитель), центнеров на гектар кормовых единиц (знаменатель)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Культуртехническое состояние, наличие лекарственных растений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по использованию, вид скота. Рекомендуемые мероприятия по улучшению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По селского округа Майлыбасский</w:t>
            </w:r>
            <w:r>
              <w:br/>
            </w:r>
            <w:r>
              <w:rPr>
                <w:rFonts w:ascii="Times New Roman"/>
                <w:b w:val="false"/>
                <w:i w:val="false"/>
                <w:color w:val="000000"/>
                <w:sz w:val="20"/>
              </w:rPr>
              <w:t xml:space="preserve">2025 – за 2029 год управление </w:t>
            </w:r>
            <w:r>
              <w:br/>
            </w:r>
            <w:r>
              <w:rPr>
                <w:rFonts w:ascii="Times New Roman"/>
                <w:b w:val="false"/>
                <w:i w:val="false"/>
                <w:color w:val="000000"/>
                <w:sz w:val="20"/>
              </w:rPr>
              <w:t xml:space="preserve"> пастбищами и по их</w:t>
            </w:r>
            <w:r>
              <w:br/>
            </w:r>
            <w:r>
              <w:rPr>
                <w:rFonts w:ascii="Times New Roman"/>
                <w:b w:val="false"/>
                <w:i w:val="false"/>
                <w:color w:val="000000"/>
                <w:sz w:val="20"/>
              </w:rPr>
              <w:t>использованию типовой план</w:t>
            </w:r>
          </w:p>
        </w:tc>
      </w:tr>
    </w:tbl>
    <w:bookmarkStart w:name="z4576" w:id="1203"/>
    <w:p>
      <w:pPr>
        <w:spacing w:after="0"/>
        <w:ind w:left="0"/>
        <w:jc w:val="left"/>
      </w:pPr>
      <w:r>
        <w:rPr>
          <w:rFonts w:ascii="Times New Roman"/>
          <w:b/>
          <w:i w:val="false"/>
          <w:color w:val="000000"/>
        </w:rPr>
        <w:t xml:space="preserve"> Сведения об объектах пастбищной инфраструктуры и о сервитутах для прогона сельскохозяйственных животных</w:t>
      </w:r>
    </w:p>
    <w:bookmarkEnd w:id="1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пастбищной инфраструктуры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действующих объектов пастбищной инфраструктуры,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 пастбищной инфраструктуры требующих строительства (реконструкции),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километров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тысяч квадратных метров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Обводнительные сооружения (скважины, трубчатые и шахтные колодцы, копани)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мосты, дороги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Скотопрогонные трассы, скотоостановочные и водопойные площадки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для купки овец, кошары и отгороженные места, ограждения пастбищ, изгороди (в том числе электроизгороди), загоны для загонно-порционного выпаса сельскохозяйственных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Расколы для ветеринарной обработки сельскохозяйственных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и объекты, предназначенные для обеспечения электрической и тепловой энергией, объекты по использованию возобновляемых и альтернативных источников 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водоснабжения и другие виды жизнеобеспечения, сооружения для сезонного проживания персонала и иное имущество, необходимое для содержания и использования пастбищ</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По селского округа Майлыбасский</w:t>
            </w:r>
            <w:r>
              <w:br/>
            </w:r>
            <w:r>
              <w:rPr>
                <w:rFonts w:ascii="Times New Roman"/>
                <w:b w:val="false"/>
                <w:i w:val="false"/>
                <w:color w:val="000000"/>
                <w:sz w:val="20"/>
              </w:rPr>
              <w:t xml:space="preserve">2025 – за 2029 год управление </w:t>
            </w:r>
            <w:r>
              <w:br/>
            </w:r>
            <w:r>
              <w:rPr>
                <w:rFonts w:ascii="Times New Roman"/>
                <w:b w:val="false"/>
                <w:i w:val="false"/>
                <w:color w:val="000000"/>
                <w:sz w:val="20"/>
              </w:rPr>
              <w:t xml:space="preserve"> пастбищами и по их</w:t>
            </w:r>
            <w:r>
              <w:br/>
            </w:r>
            <w:r>
              <w:rPr>
                <w:rFonts w:ascii="Times New Roman"/>
                <w:b w:val="false"/>
                <w:i w:val="false"/>
                <w:color w:val="000000"/>
                <w:sz w:val="20"/>
              </w:rPr>
              <w:t>использованию типовой план</w:t>
            </w:r>
          </w:p>
        </w:tc>
      </w:tr>
    </w:tbl>
    <w:bookmarkStart w:name="z4578" w:id="120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204"/>
    <w:bookmarkStart w:name="z4579" w:id="1205"/>
    <w:p>
      <w:pPr>
        <w:spacing w:after="0"/>
        <w:ind w:left="0"/>
        <w:jc w:val="both"/>
      </w:pPr>
      <w:r>
        <w:rPr>
          <w:rFonts w:ascii="Times New Roman"/>
          <w:b w:val="false"/>
          <w:i w:val="false"/>
          <w:color w:val="000000"/>
          <w:sz w:val="28"/>
        </w:rPr>
        <w:t>
      Представляется: в местный исполнительный орган района (кроме районов в городах), города областного значения, акиму города районного значения, поселка, села, сельского округа</w:t>
      </w:r>
    </w:p>
    <w:bookmarkEnd w:id="1205"/>
    <w:bookmarkStart w:name="z4580" w:id="1206"/>
    <w:p>
      <w:pPr>
        <w:spacing w:after="0"/>
        <w:ind w:left="0"/>
        <w:jc w:val="both"/>
      </w:pPr>
      <w:r>
        <w:rPr>
          <w:rFonts w:ascii="Times New Roman"/>
          <w:b w:val="false"/>
          <w:i w:val="false"/>
          <w:color w:val="000000"/>
          <w:sz w:val="28"/>
        </w:rPr>
        <w:t>
      Форма административных данных размещена на интернет-ресурсе: www.gov.kz</w:t>
      </w:r>
    </w:p>
    <w:bookmarkEnd w:id="1206"/>
    <w:bookmarkStart w:name="z4581" w:id="1207"/>
    <w:p>
      <w:pPr>
        <w:spacing w:after="0"/>
        <w:ind w:left="0"/>
        <w:jc w:val="both"/>
      </w:pPr>
      <w:r>
        <w:rPr>
          <w:rFonts w:ascii="Times New Roman"/>
          <w:b w:val="false"/>
          <w:i w:val="false"/>
          <w:color w:val="000000"/>
          <w:sz w:val="28"/>
        </w:rPr>
        <w:t>
      Численность поголовья сельскохозяйственных животных из базы данных идентификации сельскохозяйственных животных</w:t>
      </w:r>
    </w:p>
    <w:bookmarkEnd w:id="1207"/>
    <w:bookmarkStart w:name="z4582" w:id="1208"/>
    <w:p>
      <w:pPr>
        <w:spacing w:after="0"/>
        <w:ind w:left="0"/>
        <w:jc w:val="both"/>
      </w:pPr>
      <w:r>
        <w:rPr>
          <w:rFonts w:ascii="Times New Roman"/>
          <w:b w:val="false"/>
          <w:i w:val="false"/>
          <w:color w:val="000000"/>
          <w:sz w:val="28"/>
        </w:rPr>
        <w:t>
      Индекс формы административных данных: форма БДИСЖ-1</w:t>
      </w:r>
    </w:p>
    <w:bookmarkEnd w:id="1208"/>
    <w:bookmarkStart w:name="z4583" w:id="1209"/>
    <w:p>
      <w:pPr>
        <w:spacing w:after="0"/>
        <w:ind w:left="0"/>
        <w:jc w:val="both"/>
      </w:pPr>
      <w:r>
        <w:rPr>
          <w:rFonts w:ascii="Times New Roman"/>
          <w:b w:val="false"/>
          <w:i w:val="false"/>
          <w:color w:val="000000"/>
          <w:sz w:val="28"/>
        </w:rPr>
        <w:t>
      Периодичность: один раз в год</w:t>
      </w:r>
    </w:p>
    <w:bookmarkEnd w:id="1209"/>
    <w:bookmarkStart w:name="z4584" w:id="1210"/>
    <w:p>
      <w:pPr>
        <w:spacing w:after="0"/>
        <w:ind w:left="0"/>
        <w:jc w:val="both"/>
      </w:pPr>
      <w:r>
        <w:rPr>
          <w:rFonts w:ascii="Times New Roman"/>
          <w:b w:val="false"/>
          <w:i w:val="false"/>
          <w:color w:val="000000"/>
          <w:sz w:val="28"/>
        </w:rPr>
        <w:t>
      Отчетный период: по состоянию на 31 марта 20___ года.</w:t>
      </w:r>
    </w:p>
    <w:bookmarkEnd w:id="1210"/>
    <w:bookmarkStart w:name="z4585" w:id="1211"/>
    <w:p>
      <w:pPr>
        <w:spacing w:after="0"/>
        <w:ind w:left="0"/>
        <w:jc w:val="both"/>
      </w:pPr>
      <w:r>
        <w:rPr>
          <w:rFonts w:ascii="Times New Roman"/>
          <w:b w:val="false"/>
          <w:i w:val="false"/>
          <w:color w:val="000000"/>
          <w:sz w:val="28"/>
        </w:rPr>
        <w:t>
      Круг лиц, представляющих информацию: ветеринарные организации, созданные местными исполнительными органами</w:t>
      </w:r>
    </w:p>
    <w:bookmarkEnd w:id="1211"/>
    <w:bookmarkStart w:name="z4586" w:id="1212"/>
    <w:p>
      <w:pPr>
        <w:spacing w:after="0"/>
        <w:ind w:left="0"/>
        <w:jc w:val="both"/>
      </w:pPr>
      <w:r>
        <w:rPr>
          <w:rFonts w:ascii="Times New Roman"/>
          <w:b w:val="false"/>
          <w:i w:val="false"/>
          <w:color w:val="000000"/>
          <w:sz w:val="28"/>
        </w:rPr>
        <w:t>
      Срок представления формы административных данных: ежегодно до 1 апреля (включительно) после отчетного периода.</w:t>
      </w:r>
    </w:p>
    <w:bookmarkEnd w:id="1212"/>
    <w:bookmarkStart w:name="z4587" w:id="1213"/>
    <w:p>
      <w:pPr>
        <w:spacing w:after="0"/>
        <w:ind w:left="0"/>
        <w:jc w:val="left"/>
      </w:pPr>
      <w:r>
        <w:rPr>
          <w:rFonts w:ascii="Times New Roman"/>
          <w:b/>
          <w:i w:val="false"/>
          <w:color w:val="000000"/>
        </w:rPr>
        <w:t xml:space="preserve"> Таблица 1. Данные о численности поголовья сельскохозяйственных животных, с указанием их владельцев</w:t>
      </w:r>
    </w:p>
    <w:bookmarkEnd w:id="1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8" w:id="1214"/>
          <w:p>
            <w:pPr>
              <w:spacing w:after="20"/>
              <w:ind w:left="20"/>
              <w:jc w:val="both"/>
            </w:pPr>
            <w:r>
              <w:rPr>
                <w:rFonts w:ascii="Times New Roman"/>
                <w:b w:val="false"/>
                <w:i w:val="false"/>
                <w:color w:val="000000"/>
                <w:sz w:val="20"/>
              </w:rPr>
              <w:t>
Код поселка,</w:t>
            </w:r>
          </w:p>
          <w:bookmarkEnd w:id="1214"/>
          <w:p>
            <w:pPr>
              <w:spacing w:after="20"/>
              <w:ind w:left="20"/>
              <w:jc w:val="both"/>
            </w:pPr>
            <w:r>
              <w:rPr>
                <w:rFonts w:ascii="Times New Roman"/>
                <w:b w:val="false"/>
                <w:i w:val="false"/>
                <w:color w:val="000000"/>
                <w:sz w:val="20"/>
              </w:rPr>
              <w:t>
</w:t>
            </w:r>
            <w:r>
              <w:rPr>
                <w:rFonts w:ascii="Times New Roman"/>
                <w:b w:val="false"/>
                <w:i w:val="false"/>
                <w:color w:val="000000"/>
                <w:sz w:val="20"/>
              </w:rPr>
              <w:t>села,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сельского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округа по</w:t>
            </w:r>
          </w:p>
          <w:p>
            <w:pPr>
              <w:spacing w:after="20"/>
              <w:ind w:left="20"/>
              <w:jc w:val="both"/>
            </w:pPr>
            <w:r>
              <w:rPr>
                <w:rFonts w:ascii="Times New Roman"/>
                <w:b w:val="false"/>
                <w:i w:val="false"/>
                <w:color w:val="000000"/>
                <w:sz w:val="20"/>
              </w:rPr>
              <w:t>
</w:t>
            </w:r>
            <w:r>
              <w:rPr>
                <w:rFonts w:ascii="Times New Roman"/>
                <w:b w:val="false"/>
                <w:i w:val="false"/>
                <w:color w:val="000000"/>
                <w:sz w:val="20"/>
              </w:rPr>
              <w:t>классификатору администр</w:t>
            </w:r>
          </w:p>
          <w:p>
            <w:pPr>
              <w:spacing w:after="20"/>
              <w:ind w:left="20"/>
              <w:jc w:val="both"/>
            </w:pPr>
            <w:r>
              <w:rPr>
                <w:rFonts w:ascii="Times New Roman"/>
                <w:b w:val="false"/>
                <w:i w:val="false"/>
                <w:color w:val="000000"/>
                <w:sz w:val="20"/>
              </w:rPr>
              <w:t>
</w:t>
            </w:r>
            <w:r>
              <w:rPr>
                <w:rFonts w:ascii="Times New Roman"/>
                <w:b w:val="false"/>
                <w:i w:val="false"/>
                <w:color w:val="000000"/>
                <w:sz w:val="20"/>
              </w:rPr>
              <w:t>ативно-</w:t>
            </w:r>
          </w:p>
          <w:p>
            <w:pPr>
              <w:spacing w:after="20"/>
              <w:ind w:left="20"/>
              <w:jc w:val="both"/>
            </w:pPr>
            <w:r>
              <w:rPr>
                <w:rFonts w:ascii="Times New Roman"/>
                <w:b w:val="false"/>
                <w:i w:val="false"/>
                <w:color w:val="000000"/>
                <w:sz w:val="20"/>
              </w:rPr>
              <w:t>
</w:t>
            </w:r>
            <w:r>
              <w:rPr>
                <w:rFonts w:ascii="Times New Roman"/>
                <w:b w:val="false"/>
                <w:i w:val="false"/>
                <w:color w:val="000000"/>
                <w:sz w:val="20"/>
              </w:rPr>
              <w:t>территориаль</w:t>
            </w:r>
          </w:p>
          <w:p>
            <w:pPr>
              <w:spacing w:after="20"/>
              <w:ind w:left="20"/>
              <w:jc w:val="both"/>
            </w:pPr>
            <w:r>
              <w:rPr>
                <w:rFonts w:ascii="Times New Roman"/>
                <w:b w:val="false"/>
                <w:i w:val="false"/>
                <w:color w:val="000000"/>
                <w:sz w:val="20"/>
              </w:rPr>
              <w:t>
ных объектов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5" w:id="1215"/>
          <w:p>
            <w:pPr>
              <w:spacing w:after="20"/>
              <w:ind w:left="20"/>
              <w:jc w:val="both"/>
            </w:pPr>
            <w:r>
              <w:rPr>
                <w:rFonts w:ascii="Times New Roman"/>
                <w:b w:val="false"/>
                <w:i w:val="false"/>
                <w:color w:val="000000"/>
                <w:sz w:val="20"/>
              </w:rPr>
              <w:t>
Наименование</w:t>
            </w:r>
          </w:p>
          <w:bookmarkEnd w:id="1215"/>
          <w:p>
            <w:pPr>
              <w:spacing w:after="20"/>
              <w:ind w:left="20"/>
              <w:jc w:val="both"/>
            </w:pPr>
            <w:r>
              <w:rPr>
                <w:rFonts w:ascii="Times New Roman"/>
                <w:b w:val="false"/>
                <w:i w:val="false"/>
                <w:color w:val="000000"/>
                <w:sz w:val="20"/>
              </w:rPr>
              <w:t>
</w:t>
            </w:r>
            <w:r>
              <w:rPr>
                <w:rFonts w:ascii="Times New Roman"/>
                <w:b w:val="false"/>
                <w:i w:val="false"/>
                <w:color w:val="000000"/>
                <w:sz w:val="20"/>
              </w:rPr>
              <w:t>поселка, села,</w:t>
            </w:r>
          </w:p>
          <w:p>
            <w:pPr>
              <w:spacing w:after="20"/>
              <w:ind w:left="20"/>
              <w:jc w:val="both"/>
            </w:pPr>
            <w:r>
              <w:rPr>
                <w:rFonts w:ascii="Times New Roman"/>
                <w:b w:val="false"/>
                <w:i w:val="false"/>
                <w:color w:val="000000"/>
                <w:sz w:val="20"/>
              </w:rPr>
              <w:t>
сельского округа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владельца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7" w:id="1216"/>
          <w:p>
            <w:pPr>
              <w:spacing w:after="20"/>
              <w:ind w:left="20"/>
              <w:jc w:val="both"/>
            </w:pPr>
            <w:r>
              <w:rPr>
                <w:rFonts w:ascii="Times New Roman"/>
                <w:b w:val="false"/>
                <w:i w:val="false"/>
                <w:color w:val="000000"/>
                <w:sz w:val="20"/>
              </w:rPr>
              <w:t>
Бизнес</w:t>
            </w:r>
          </w:p>
          <w:bookmarkEnd w:id="1216"/>
          <w:p>
            <w:pPr>
              <w:spacing w:after="20"/>
              <w:ind w:left="20"/>
              <w:jc w:val="both"/>
            </w:pPr>
            <w:r>
              <w:rPr>
                <w:rFonts w:ascii="Times New Roman"/>
                <w:b w:val="false"/>
                <w:i w:val="false"/>
                <w:color w:val="000000"/>
                <w:sz w:val="20"/>
              </w:rPr>
              <w:t>
</w:t>
            </w:r>
            <w:r>
              <w:rPr>
                <w:rFonts w:ascii="Times New Roman"/>
                <w:b w:val="false"/>
                <w:i w:val="false"/>
                <w:color w:val="000000"/>
                <w:sz w:val="20"/>
              </w:rPr>
              <w:t>-идентиф</w:t>
            </w:r>
          </w:p>
          <w:p>
            <w:pPr>
              <w:spacing w:after="20"/>
              <w:ind w:left="20"/>
              <w:jc w:val="both"/>
            </w:pPr>
            <w:r>
              <w:rPr>
                <w:rFonts w:ascii="Times New Roman"/>
                <w:b w:val="false"/>
                <w:i w:val="false"/>
                <w:color w:val="000000"/>
                <w:sz w:val="20"/>
              </w:rPr>
              <w:t>
</w:t>
            </w:r>
            <w:r>
              <w:rPr>
                <w:rFonts w:ascii="Times New Roman"/>
                <w:b w:val="false"/>
                <w:i w:val="false"/>
                <w:color w:val="000000"/>
                <w:sz w:val="20"/>
              </w:rPr>
              <w:t>икацион</w:t>
            </w:r>
          </w:p>
          <w:p>
            <w:pPr>
              <w:spacing w:after="20"/>
              <w:ind w:left="20"/>
              <w:jc w:val="both"/>
            </w:pPr>
            <w:r>
              <w:rPr>
                <w:rFonts w:ascii="Times New Roman"/>
                <w:b w:val="false"/>
                <w:i w:val="false"/>
                <w:color w:val="000000"/>
                <w:sz w:val="20"/>
              </w:rPr>
              <w:t>
</w:t>
            </w:r>
            <w:r>
              <w:rPr>
                <w:rFonts w:ascii="Times New Roman"/>
                <w:b w:val="false"/>
                <w:i w:val="false"/>
                <w:color w:val="000000"/>
                <w:sz w:val="20"/>
              </w:rPr>
              <w:t>ный номер/индиви</w:t>
            </w:r>
          </w:p>
          <w:p>
            <w:pPr>
              <w:spacing w:after="20"/>
              <w:ind w:left="20"/>
              <w:jc w:val="both"/>
            </w:pPr>
            <w:r>
              <w:rPr>
                <w:rFonts w:ascii="Times New Roman"/>
                <w:b w:val="false"/>
                <w:i w:val="false"/>
                <w:color w:val="000000"/>
                <w:sz w:val="20"/>
              </w:rPr>
              <w:t>
</w:t>
            </w:r>
            <w:r>
              <w:rPr>
                <w:rFonts w:ascii="Times New Roman"/>
                <w:b w:val="false"/>
                <w:i w:val="false"/>
                <w:color w:val="000000"/>
                <w:sz w:val="20"/>
              </w:rPr>
              <w:t>дуальный иденти</w:t>
            </w:r>
          </w:p>
          <w:p>
            <w:pPr>
              <w:spacing w:after="20"/>
              <w:ind w:left="20"/>
              <w:jc w:val="both"/>
            </w:pPr>
            <w:r>
              <w:rPr>
                <w:rFonts w:ascii="Times New Roman"/>
                <w:b w:val="false"/>
                <w:i w:val="false"/>
                <w:color w:val="000000"/>
                <w:sz w:val="20"/>
              </w:rPr>
              <w:t>
фикационный номер владельца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2" w:id="1217"/>
          <w:p>
            <w:pPr>
              <w:spacing w:after="20"/>
              <w:ind w:left="20"/>
              <w:jc w:val="both"/>
            </w:pPr>
            <w:r>
              <w:rPr>
                <w:rFonts w:ascii="Times New Roman"/>
                <w:b w:val="false"/>
                <w:i w:val="false"/>
                <w:color w:val="000000"/>
                <w:sz w:val="20"/>
              </w:rPr>
              <w:t>
Фамилия, имя,</w:t>
            </w:r>
          </w:p>
          <w:bookmarkEnd w:id="1217"/>
          <w:p>
            <w:pPr>
              <w:spacing w:after="20"/>
              <w:ind w:left="20"/>
              <w:jc w:val="both"/>
            </w:pPr>
            <w:r>
              <w:rPr>
                <w:rFonts w:ascii="Times New Roman"/>
                <w:b w:val="false"/>
                <w:i w:val="false"/>
                <w:color w:val="000000"/>
                <w:sz w:val="20"/>
              </w:rPr>
              <w:t>
</w:t>
            </w:r>
            <w:r>
              <w:rPr>
                <w:rFonts w:ascii="Times New Roman"/>
                <w:b w:val="false"/>
                <w:i w:val="false"/>
                <w:color w:val="000000"/>
                <w:sz w:val="20"/>
              </w:rPr>
              <w:t>отчество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физических</w:t>
            </w:r>
          </w:p>
          <w:p>
            <w:pPr>
              <w:spacing w:after="20"/>
              <w:ind w:left="20"/>
              <w:jc w:val="both"/>
            </w:pPr>
            <w:r>
              <w:rPr>
                <w:rFonts w:ascii="Times New Roman"/>
                <w:b w:val="false"/>
                <w:i w:val="false"/>
                <w:color w:val="000000"/>
                <w:sz w:val="20"/>
              </w:rPr>
              <w:t>
</w:t>
            </w:r>
            <w:r>
              <w:rPr>
                <w:rFonts w:ascii="Times New Roman"/>
                <w:b w:val="false"/>
                <w:i w:val="false"/>
                <w:color w:val="000000"/>
                <w:sz w:val="20"/>
              </w:rPr>
              <w:t>лиц или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юридических</w:t>
            </w:r>
          </w:p>
          <w:p>
            <w:pPr>
              <w:spacing w:after="20"/>
              <w:ind w:left="20"/>
              <w:jc w:val="both"/>
            </w:pPr>
            <w:r>
              <w:rPr>
                <w:rFonts w:ascii="Times New Roman"/>
                <w:b w:val="false"/>
                <w:i w:val="false"/>
                <w:color w:val="000000"/>
                <w:sz w:val="20"/>
              </w:rPr>
              <w:t>
лиц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поголовья, голов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8" w:id="1218"/>
          <w:p>
            <w:pPr>
              <w:spacing w:after="20"/>
              <w:ind w:left="20"/>
              <w:jc w:val="both"/>
            </w:pPr>
            <w:r>
              <w:rPr>
                <w:rFonts w:ascii="Times New Roman"/>
                <w:b w:val="false"/>
                <w:i w:val="false"/>
                <w:color w:val="000000"/>
                <w:sz w:val="20"/>
              </w:rPr>
              <w:t>
К</w:t>
            </w:r>
          </w:p>
          <w:bookmarkEnd w:id="1218"/>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w:t>
            </w:r>
            <w:r>
              <w:rPr>
                <w:rFonts w:ascii="Times New Roman"/>
                <w:b w:val="false"/>
                <w:i w:val="false"/>
                <w:color w:val="000000"/>
                <w:sz w:val="20"/>
              </w:rPr>
              <w:t>у</w:t>
            </w:r>
          </w:p>
          <w:p>
            <w:pPr>
              <w:spacing w:after="20"/>
              <w:ind w:left="20"/>
              <w:jc w:val="both"/>
            </w:pPr>
            <w:r>
              <w:rPr>
                <w:rFonts w:ascii="Times New Roman"/>
                <w:b w:val="false"/>
                <w:i w:val="false"/>
                <w:color w:val="000000"/>
                <w:sz w:val="20"/>
              </w:rPr>
              <w:t>
</w:t>
            </w:r>
            <w:r>
              <w:rPr>
                <w:rFonts w:ascii="Times New Roman"/>
                <w:b w:val="false"/>
                <w:i w:val="false"/>
                <w:color w:val="000000"/>
                <w:sz w:val="20"/>
              </w:rPr>
              <w:t>п</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г</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г</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г</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к</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8" w:id="1219"/>
          <w:p>
            <w:pPr>
              <w:spacing w:after="20"/>
              <w:ind w:left="20"/>
              <w:jc w:val="both"/>
            </w:pPr>
            <w:r>
              <w:rPr>
                <w:rFonts w:ascii="Times New Roman"/>
                <w:b w:val="false"/>
                <w:i w:val="false"/>
                <w:color w:val="000000"/>
                <w:sz w:val="20"/>
              </w:rPr>
              <w:t>
М</w:t>
            </w:r>
          </w:p>
          <w:bookmarkEnd w:id="1219"/>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л</w:t>
            </w:r>
          </w:p>
          <w:p>
            <w:pPr>
              <w:spacing w:after="20"/>
              <w:ind w:left="20"/>
              <w:jc w:val="both"/>
            </w:pPr>
            <w:r>
              <w:rPr>
                <w:rFonts w:ascii="Times New Roman"/>
                <w:b w:val="false"/>
                <w:i w:val="false"/>
                <w:color w:val="000000"/>
                <w:sz w:val="20"/>
              </w:rPr>
              <w:t>
</w:t>
            </w:r>
            <w:r>
              <w:rPr>
                <w:rFonts w:ascii="Times New Roman"/>
                <w:b w:val="false"/>
                <w:i w:val="false"/>
                <w:color w:val="000000"/>
                <w:sz w:val="20"/>
              </w:rPr>
              <w:t>к</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г</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г</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г</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к</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7" w:id="1220"/>
          <w:p>
            <w:pPr>
              <w:spacing w:after="20"/>
              <w:ind w:left="20"/>
              <w:jc w:val="both"/>
            </w:pPr>
            <w:r>
              <w:rPr>
                <w:rFonts w:ascii="Times New Roman"/>
                <w:b w:val="false"/>
                <w:i w:val="false"/>
                <w:color w:val="000000"/>
                <w:sz w:val="20"/>
              </w:rPr>
              <w:t>
Л</w:t>
            </w:r>
          </w:p>
          <w:bookmarkEnd w:id="1220"/>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ш</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д</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3" w:id="1221"/>
          <w:p>
            <w:pPr>
              <w:spacing w:after="20"/>
              <w:ind w:left="20"/>
              <w:jc w:val="both"/>
            </w:pPr>
            <w:r>
              <w:rPr>
                <w:rFonts w:ascii="Times New Roman"/>
                <w:b w:val="false"/>
                <w:i w:val="false"/>
                <w:color w:val="000000"/>
                <w:sz w:val="20"/>
              </w:rPr>
              <w:t>
В</w:t>
            </w:r>
          </w:p>
          <w:bookmarkEnd w:id="1221"/>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w:t>
            </w:r>
            <w:r>
              <w:rPr>
                <w:rFonts w:ascii="Times New Roman"/>
                <w:b w:val="false"/>
                <w:i w:val="false"/>
                <w:color w:val="000000"/>
                <w:sz w:val="20"/>
              </w:rPr>
              <w:t>б</w:t>
            </w:r>
          </w:p>
          <w:p>
            <w:pPr>
              <w:spacing w:after="20"/>
              <w:ind w:left="20"/>
              <w:jc w:val="both"/>
            </w:pPr>
            <w:r>
              <w:rPr>
                <w:rFonts w:ascii="Times New Roman"/>
                <w:b w:val="false"/>
                <w:i w:val="false"/>
                <w:color w:val="000000"/>
                <w:sz w:val="20"/>
              </w:rPr>
              <w:t>
</w:t>
            </w:r>
            <w:r>
              <w:rPr>
                <w:rFonts w:ascii="Times New Roman"/>
                <w:b w:val="false"/>
                <w:i w:val="false"/>
                <w:color w:val="000000"/>
                <w:sz w:val="20"/>
              </w:rPr>
              <w:t>л</w:t>
            </w:r>
          </w:p>
          <w:p>
            <w:pPr>
              <w:spacing w:after="20"/>
              <w:ind w:left="20"/>
              <w:jc w:val="both"/>
            </w:pPr>
            <w:r>
              <w:rPr>
                <w:rFonts w:ascii="Times New Roman"/>
                <w:b w:val="false"/>
                <w:i w:val="false"/>
                <w:color w:val="000000"/>
                <w:sz w:val="20"/>
              </w:rPr>
              <w:t>
</w:t>
            </w:r>
            <w:r>
              <w:rPr>
                <w:rFonts w:ascii="Times New Roman"/>
                <w:b w:val="false"/>
                <w:i w:val="false"/>
                <w:color w:val="000000"/>
                <w:sz w:val="20"/>
              </w:rPr>
              <w:t>ю</w:t>
            </w:r>
          </w:p>
          <w:p>
            <w:pPr>
              <w:spacing w:after="20"/>
              <w:ind w:left="20"/>
              <w:jc w:val="both"/>
            </w:pPr>
            <w:r>
              <w:rPr>
                <w:rFonts w:ascii="Times New Roman"/>
                <w:b w:val="false"/>
                <w:i w:val="false"/>
                <w:color w:val="000000"/>
                <w:sz w:val="20"/>
              </w:rPr>
              <w:t>
</w:t>
            </w:r>
            <w:r>
              <w:rPr>
                <w:rFonts w:ascii="Times New Roman"/>
                <w:b w:val="false"/>
                <w:i w:val="false"/>
                <w:color w:val="000000"/>
                <w:sz w:val="20"/>
              </w:rPr>
              <w:t>д</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650203401895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Байсынова Кулпараш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540127402401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Лекеров Бектас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811106302887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Адигулова Перизат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630224402567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Ермеков Кыдырбек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611204301909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Қожантаев Орынтай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570224301424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 Адилбай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580701402776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Орынбаев Руслан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920520302431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Тажбенов Уласар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421010401623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Саулебаев Шаки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721219300737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Есмағамбетов Махамбет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691220401164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Дауылов Акылбек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831207301702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Мұратова Набиға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720514301459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Есбол Темірбек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641223301234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Бердешов Айбол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691107402613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Құлболсынов Ұлықбек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500701401921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Орынбаев Оралбек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490210401785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Өксікбаева Жумагул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651113300597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Есіркеев Қайрат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390701302948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Файзуллаева Орынкул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831006300187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Ербозов Ғани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650101405704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Шығанбаев Жанабай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460201301114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Қиятбаев Дүйсен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770902302178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Қосмамбетов Бибіт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851026301950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Мырзабай Нұрлыбек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851111301972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Тажимбетова Ботакөз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621117302728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620420401285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Лекеров Елтай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710509304058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Жубатов Әзи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720119301431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Жубатов Әзи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760901403744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Сарсенбаев Бегимгали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630720301182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Есиркеева Зина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540429300594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Тілеген Зинегул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871130302155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Төлепберген Элмира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530105300774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Дүйсенбаев Галымжан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670201402419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Мынжасаров Ғалымбек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620422402214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Орманов Нұрлыбек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661219301345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Сүйінов Ердаулет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650220303174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Дарменкулов Нургабыл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610908301216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Қожамуратов Серик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540422401764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Алдан Елдес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950523401431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Қосмамбетова Назгул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700425301799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Утепова Қасиет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870304302029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Есмагамбетов Бектибай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571103400958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 Рысдаулет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540621400748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Оразбаева Узипа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810405300695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Әбезбай Құлтанбай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840526303029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Шынасылов Бегимбай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750701300790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Балман Рая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620914300662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Жалимбетов Қазбек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700424300795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ЕсмагамбетовАсылбек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910711400844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Утемуратов Кобылаш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810919400170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Балымова Салима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690825303031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Карбаев Урумбасар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691230401248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Итіғұлов Исабай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630313302603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Есенова Жұмагүл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621206402524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Жүсіп Жанзақ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840911300939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Абдраманов Аманғали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560125402058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Мизамов Амангелді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590718301627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Көшімбет Сұлтан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680913301296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Тлегенов Шынтас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491212401496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Сапарбаева Аккатша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640801303587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Уразалиев Ерболат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620820303110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Сатов Жалғас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750628400224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Жалғасов Сайлау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580920402162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Тулепбергенова Кунсулу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710422302564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Қожамжаров Сабит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700928302266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Файзуллаев Туракбай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810911300110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Дуйсембаев Мустай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661208401584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Баймуратов Адилхан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580318302153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Тлеумагамбетов Кыдыр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710514402382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Амандықов Аралбек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801210301083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Урымбаев Улыкпан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500701403254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Токтибаев Каргабай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800823400444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Сапарбаев Арсен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600324302003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Изжанова Дамели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690817401642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Күзембаев Серік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811229400271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Жусупова Мариямкуль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900511300393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Нұрмашева Қазына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630529402367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Примбетов Жангали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580713301261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Пірімбетова Алмашкул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580207401138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Дауылов Жңісбек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430701300763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Махамбетжанов Айкелди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830211300456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Балгимбаев Мырзабек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761231400607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Файзуллаев Тунгышбай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340701403369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Саулебаева Лаззат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811204401055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Мизанов Габит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600414401219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Мешитбаева Алия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820126401566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Есмамбет Жадыра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651123400578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Сайынов Қуаныш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440710300249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Рахметова Гулбақыт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741014300647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Бердешова Жадыра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630824301574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Орынбаев Жалғасбек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711005302103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Алимбетов Толық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670104300896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Мадиев Нагашбай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690325301512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Нурхожаев Канатбай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631004301915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Тәжиева Алтынай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690419302591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Рзахан Қуаныш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621006400794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Асанқанова Әсем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410727400430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Сайман Айнагүл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590807300880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Умарова Сияш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470701301322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Сыдықов Бауыржан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840727303061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Нұрымбетова Инкар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700228302865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Аксакалова Айгул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820509302371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Наркеменова Галия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890530451204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Молдабай Әлдебай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610915401363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Шығанбаева Базаркул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640905402739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Итигулов Бектибай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630401301148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Махамбетжан Байкелді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720423401512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Боранкулов Ержигит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670401301026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Абилдаев Маулен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410707400626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Бектурганов Макшат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460628400530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Ташпенов Болат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450905400772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Өндреев Шеген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790105301894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Сарсенбаев Тенизбай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640219401761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Ермагамбетов Мергембай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720918301564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Мырзалиева Гулбарам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660414401140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Орынбаев Серикбек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801220301381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Ундреев Нурлан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860121403116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Ермагамбетов Ердаулет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780207302508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Ұзақбаева Айманкүл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840405302974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Қаржаубаев Руслан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520308404408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Бектұрганова Ажаркүл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590626301171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Мұса Есенжол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630109301844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Есмағамбетова Сақып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580609402191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Ергараев Байбулат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450905300429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Жакаев Женис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740725301688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Нургалиева Гулжузим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600427301392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Гульнафиса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721112401720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Әшірбекова Ұлжамал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670720402075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Алибаева Перуза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621208401493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Нұрбаев Қойтанбай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530504301741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Пралиев Ибрагим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510815301739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Суинбаев Садик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660526302181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Пралиева Гулмира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610720300943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Қосмамбетова Бағдагүл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730405300945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Калибеков Дуланбек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731204399062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Утегенов Атымтай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350701406167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Итіғұлов Бақтыбай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550217401177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Тажимбетова Кунимхан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670724401752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Қожақ Сахыпжамал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550125301041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Нурмашева Нагима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670308302257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Айдаров Сагинтай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880227300600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Есболова Дина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650918301589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Аязбаева Улжан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610102302964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Алпысбай Мұхитбек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420105401479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Әлментаева Тасбике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610310302455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Қиятбаева Ақзибаш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840307302723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Сарсенбаев Битимбай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800622302947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Шалгинбаев Руслан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780326301973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Досаева Светлана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700716402498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Шеримбетов Алтынбек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720807300364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Серикбаев Алтынбай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620613401600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Сарсенбаева Гулзада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990811400377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Бисекенова Марияш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670101310173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Алпысбаев Мухтарбек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450701403242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Танирбергенова Жанагул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400412400892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Накиева Нуржамал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650717302297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Нурмагамбетов Балтабек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620808401056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Исаев Қуанышбай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750911302440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Тлегенова Ботагуз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530224401657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Шеримбетов Нурберды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610604400760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Дүкенбай Қасқырбай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730312402348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Үкібаева Кунім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860830303312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Өксекбай Нұрлан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690615301340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Суюнбаев Алмас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390701402627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Изетова Алтынкул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500701302715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Қожамжаров Өмірбек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730331301545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Шахаев Алмас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480415401831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Боранбаева Мадина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741114402475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Молдабаев Жолбарыс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380205300943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Абдреева Калиш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670206401677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Шахаева Бибіхан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711011301188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Есеналиев Бердаулет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480403400878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Сарманова Баянкул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581011302563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Алдамбергенов Бакитжан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820101303574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Файзуллаев Журекбай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811120300570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Жанқұлова Аманжол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580820302221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Шаймов Ахансери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540604301261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Тулкибаев Турмагамбет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700820302308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Токбергенов Багдатбек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650212302442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Баймаханова Каншайм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711229301014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Қалдыбаев Үсен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681025301730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Булебаева Дамегул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740703400864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Тулкепбергенов Бахтияр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680722301628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Жанкулов Кайрат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530315302405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Омарбекова Сания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690701402977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Итигулова Дәмеш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641215301796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Булебаев Абдималик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410701405132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Сарыбаева Калия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660522301397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Бакытгуль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780328301151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Изетов Калжан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690420402038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Изтелеуов Кеншилик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370823400968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Жалғасбаев Нағашыбай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640527300800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Прәлиев Сәдір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640619301610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Қарлыбай Жақсыгул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750302301411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Тілегенов Бүркітбай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820922302377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Шалгинбаева Алтынгул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910913301160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Әлмен Ұлбосын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840719302327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Нарымбет Айбаршын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740424301592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Мамбетов Мейрамбек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701217301700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Асатуллаев Шамшадин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650305301794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Ильясов Жалгас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880315302497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Бекишова Улсулу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760412400043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Карчалова Бакытгул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640219401820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Есиркеева Зина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800217400549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Досжанов Конысбай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730918302643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Баймұратов Адилхан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800131302096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Балгимбаева Зинегул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570610303038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Кушербаев Ербол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610701401419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Уримбаева Роза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730101308968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Айманова Зибагул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720622302187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Карабеков Турехан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751015301945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Кушкимбаев Асхат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711031301167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Даулетов Темирхан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700222401593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Исмайлов Наурызбек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750413301504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Пазылбеков Оразбай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590625301651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Медеуов Адилхан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630105402867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Көшкімбай Күнділда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551003401265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 Бакитжан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710906301577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Медеуова Гульнур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960816300411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Жетибаев Зәкірадин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640513301585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Жалгасбаев Нургали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650215302317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Бижанова Айзада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531214300938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Жолимбетова Шыныгул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560807301417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Дарбузова Уржан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700101312584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Файзуллаева Әсел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860905302659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Бекбембетов Султанбек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820504300744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Ермұратов Бердіқали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910817400305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Бижанов Рустем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760722301151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Оразаев Канат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830327300546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Кубенова Рысгуль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610129402210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Кужамжаров Сабит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760901402682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Маханбетжанов Аманжол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710727302344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Атыкаев Алдаберген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741019301434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Бекбембетова Бибіткүл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590604402493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 Муратбек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700219301947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 Жанабай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611110403089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 Кенжебек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620711301786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Тлеумагамбетов Берикбол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541225401706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 Нурдаулет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760619402372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Садуақасова Балхия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540105302861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Байдулдаев Куанышбек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640215302652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Калибеков Адлет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650315303170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 Кайрат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671206301871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 Жусипбек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920611400971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Алибаев Бакыткали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651129301304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Тәженов Жаңабай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710430301669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Аяпов Турар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631015402672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 Мирман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530228301385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Бекбембетов Кенжебек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531224301178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Урумбаева Алида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670502301604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Дарбузов Мирамбек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950511301132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Садуакасов Адлет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590324301050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Бураханов Серикбек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571025400210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Дархан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610910301657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Темиргалиева Айганым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771203400537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Бердиев Жолбосын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681105301438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Алибаев Ерлибек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770926302119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Бураханов Бакитбек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740820402094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Тажимбетова Маржан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661119401536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Алибаев Саки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650402301751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Есбосынова Баршагуль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720623301957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Шапихов Сардарбек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731018301902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Исмайлов Тулепберген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730107301418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Атыкаев Кобылан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831223300980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Бекбембетов Болатбек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591220402835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Төремұрат Нағашыбай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470701403484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Мыктыбаев Рустем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741025401077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Мәмбетова Қалампыр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630921401706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Мамбетов Нурлан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721116300915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Тулеков Жанарбек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770221402271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Утенов Бауырбек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611025302617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Тулеков Ержан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710115302832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Жанетова Бахыткул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840725401704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Тулеков Манарбек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820719300951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Шулембаев Багдат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880118300846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Каукабаев Темирхан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681014401955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Шулембаев Марат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780303400292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Алдажаров Кәрибай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880610302004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Исатаев Булекбай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601108301112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Досжанов Букенбай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780803303000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Каукабаев Куанышбай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810318401865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Исатаев Болатбай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661216301200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Уналбаев Сабыр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670206302669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Дузжасаров Сапарбек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560808301734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Досанов Нуршат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550628401171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Табанов Болат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670117401792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Шатабаева Қырмызы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520102402154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Умарова Айнаш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670912302141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Тажиева Сандугаш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500820403638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Есмагамбетова Мариям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800901301350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Жакипов Даурхан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840512301462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Кужамжаров Дауренбек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661210401779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Жақып Сейіл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720203301547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Танаев Сактапберген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850610302009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Байділда Түлкібай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611008301478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Кибасов Тыйыштыкбай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970727300152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Жакипов Бегим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760506302609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Дарменкулов Каршыға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760414301819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Жакипов Нурдилда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870907400919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Дарменкулов Сайлаубай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620606402690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Кулманбетиярова Кулжан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520517401414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Дарменкулов Нургабыл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620507402454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Сыдыков Жубаныш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631125302585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Басбаева Кениш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640611302308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Кузембаев Кенжебай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651105301714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Досаманов Аманбек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780301303527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Ермеков Есиркеп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731227400055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Төлегенова Күлнар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860625401625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Тажиев Берекет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800407302541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Сарсенбаев Данабек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940407301135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Сарсембаев Марат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400215402818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Тулепбергенов Болатбек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820312303130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Абезбаев Муратбай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612202301820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Алимбетова Рапаш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640525401676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Алпысов Жусипбек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640106403027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Боранбаев Нұрлан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861027301968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Мизанова Айжамал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640708401781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Шуменбаева Камила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821026301896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Файзуллаева Айнагүл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790618302514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Есенов Жасагснберген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890519402157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Шуменбаев Оразалы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660809301489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Досмаханов Нурлан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880423301793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Боранбаев Ерлан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851015401144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Еселбаев Абдрашид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470701403454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Еримбетова Бакыткул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510401403364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Арыстанбаев Акылбек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910308404053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Махан Несібелі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701017400840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Жакеев Турсынбек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|611025302617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Нурасилов Кушкимбай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|721116300915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Балгымбаев Бауыржан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|710115302832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Утегенов Берик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|840725401704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Турикпеналиева Мендигул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|820719300951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Махашев Серик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|681014401955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Кубенова Жанар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|600218302314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Борамбаев Алдаберген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|970407400426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Арыстанбаев Нагашыбай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|780303400292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Көлібаева Мейрамкүл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880610302004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Өндреев Алтынбек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601108301112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Шүленбай Бөрітай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|641114401525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Абдикаликова Роза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|780803303000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Куттумурзаев Болат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|860613303352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Малбагаров Рустем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660809301489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Жұбатқанов Жәкен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710115302832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Утегенов Серик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|680109302178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Ескараев Боранбай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830423300332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Ескараев Темирбек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|621202301820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Ескараев Есенжол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|640708401781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Жарылкасынова Люция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|850508600289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Ескараева Гулвира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|821011301241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Узаков Алтынбек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r>
    </w:tbl>
    <w:bookmarkStart w:name="z4661" w:id="1222"/>
    <w:p>
      <w:pPr>
        <w:spacing w:after="0"/>
        <w:ind w:left="0"/>
        <w:jc w:val="left"/>
      </w:pPr>
      <w:r>
        <w:rPr>
          <w:rFonts w:ascii="Times New Roman"/>
          <w:b/>
          <w:i w:val="false"/>
          <w:color w:val="000000"/>
        </w:rPr>
        <w:t xml:space="preserve"> Таблица 2. Данные о количестве гуртов, отар, табунов, сформированных по видам и половозрастным группам сельскохозяйственных животных</w:t>
      </w:r>
    </w:p>
    <w:bookmarkEnd w:id="1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2" w:id="1223"/>
          <w:p>
            <w:pPr>
              <w:spacing w:after="20"/>
              <w:ind w:left="20"/>
              <w:jc w:val="both"/>
            </w:pPr>
            <w:r>
              <w:rPr>
                <w:rFonts w:ascii="Times New Roman"/>
                <w:b w:val="false"/>
                <w:i w:val="false"/>
                <w:color w:val="000000"/>
                <w:sz w:val="20"/>
              </w:rPr>
              <w:t>
Код поселка,</w:t>
            </w:r>
          </w:p>
          <w:bookmarkEnd w:id="1223"/>
          <w:p>
            <w:pPr>
              <w:spacing w:after="20"/>
              <w:ind w:left="20"/>
              <w:jc w:val="both"/>
            </w:pPr>
            <w:r>
              <w:rPr>
                <w:rFonts w:ascii="Times New Roman"/>
                <w:b w:val="false"/>
                <w:i w:val="false"/>
                <w:color w:val="000000"/>
                <w:sz w:val="20"/>
              </w:rPr>
              <w:t>
</w:t>
            </w:r>
            <w:r>
              <w:rPr>
                <w:rFonts w:ascii="Times New Roman"/>
                <w:b w:val="false"/>
                <w:i w:val="false"/>
                <w:color w:val="000000"/>
                <w:sz w:val="20"/>
              </w:rPr>
              <w:t>села, сельского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округа по</w:t>
            </w:r>
          </w:p>
          <w:p>
            <w:pPr>
              <w:spacing w:after="20"/>
              <w:ind w:left="20"/>
              <w:jc w:val="both"/>
            </w:pPr>
            <w:r>
              <w:rPr>
                <w:rFonts w:ascii="Times New Roman"/>
                <w:b w:val="false"/>
                <w:i w:val="false"/>
                <w:color w:val="000000"/>
                <w:sz w:val="20"/>
              </w:rPr>
              <w:t>
</w:t>
            </w:r>
            <w:r>
              <w:rPr>
                <w:rFonts w:ascii="Times New Roman"/>
                <w:b w:val="false"/>
                <w:i w:val="false"/>
                <w:color w:val="000000"/>
                <w:sz w:val="20"/>
              </w:rPr>
              <w:t>классификатору админи</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стративно-территор</w:t>
            </w:r>
          </w:p>
          <w:p>
            <w:pPr>
              <w:spacing w:after="20"/>
              <w:ind w:left="20"/>
              <w:jc w:val="both"/>
            </w:pPr>
            <w:r>
              <w:rPr>
                <w:rFonts w:ascii="Times New Roman"/>
                <w:b w:val="false"/>
                <w:i w:val="false"/>
                <w:color w:val="000000"/>
                <w:sz w:val="20"/>
              </w:rPr>
              <w:t>
</w:t>
            </w:r>
            <w:r>
              <w:rPr>
                <w:rFonts w:ascii="Times New Roman"/>
                <w:b w:val="false"/>
                <w:i w:val="false"/>
                <w:color w:val="000000"/>
                <w:sz w:val="20"/>
              </w:rPr>
              <w:t>иальных</w:t>
            </w:r>
          </w:p>
          <w:p>
            <w:pPr>
              <w:spacing w:after="20"/>
              <w:ind w:left="20"/>
              <w:jc w:val="both"/>
            </w:pPr>
            <w:r>
              <w:rPr>
                <w:rFonts w:ascii="Times New Roman"/>
                <w:b w:val="false"/>
                <w:i w:val="false"/>
                <w:color w:val="000000"/>
                <w:sz w:val="20"/>
              </w:rPr>
              <w:t>
объектов</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8" w:id="1224"/>
          <w:p>
            <w:pPr>
              <w:spacing w:after="20"/>
              <w:ind w:left="20"/>
              <w:jc w:val="both"/>
            </w:pPr>
            <w:r>
              <w:rPr>
                <w:rFonts w:ascii="Times New Roman"/>
                <w:b w:val="false"/>
                <w:i w:val="false"/>
                <w:color w:val="000000"/>
                <w:sz w:val="20"/>
              </w:rPr>
              <w:t>
Наиме</w:t>
            </w:r>
          </w:p>
          <w:bookmarkEnd w:id="1224"/>
          <w:p>
            <w:pPr>
              <w:spacing w:after="20"/>
              <w:ind w:left="20"/>
              <w:jc w:val="both"/>
            </w:pPr>
            <w:r>
              <w:rPr>
                <w:rFonts w:ascii="Times New Roman"/>
                <w:b w:val="false"/>
                <w:i w:val="false"/>
                <w:color w:val="000000"/>
                <w:sz w:val="20"/>
              </w:rPr>
              <w:t>
</w:t>
            </w:r>
            <w:r>
              <w:rPr>
                <w:rFonts w:ascii="Times New Roman"/>
                <w:b w:val="false"/>
                <w:i w:val="false"/>
                <w:color w:val="000000"/>
                <w:sz w:val="20"/>
              </w:rPr>
              <w:t>нование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сельского</w:t>
            </w:r>
          </w:p>
          <w:p>
            <w:pPr>
              <w:spacing w:after="20"/>
              <w:ind w:left="20"/>
              <w:jc w:val="both"/>
            </w:pPr>
            <w:r>
              <w:rPr>
                <w:rFonts w:ascii="Times New Roman"/>
                <w:b w:val="false"/>
                <w:i w:val="false"/>
                <w:color w:val="000000"/>
                <w:sz w:val="20"/>
              </w:rPr>
              <w:t>
округа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гуртов, отар, табунов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Крупного рогатого скота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Мелкого рогатого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3" w:id="1225"/>
          <w:p>
            <w:pPr>
              <w:spacing w:after="20"/>
              <w:ind w:left="20"/>
              <w:jc w:val="both"/>
            </w:pPr>
            <w:r>
              <w:rPr>
                <w:rFonts w:ascii="Times New Roman"/>
                <w:b w:val="false"/>
                <w:i w:val="false"/>
                <w:color w:val="000000"/>
                <w:sz w:val="20"/>
              </w:rPr>
              <w:t>
б</w:t>
            </w:r>
          </w:p>
          <w:bookmarkEnd w:id="1225"/>
          <w:p>
            <w:pPr>
              <w:spacing w:after="20"/>
              <w:ind w:left="20"/>
              <w:jc w:val="both"/>
            </w:pPr>
            <w:r>
              <w:rPr>
                <w:rFonts w:ascii="Times New Roman"/>
                <w:b w:val="false"/>
                <w:i w:val="false"/>
                <w:color w:val="000000"/>
                <w:sz w:val="20"/>
              </w:rPr>
              <w:t>
</w:t>
            </w:r>
            <w:r>
              <w:rPr>
                <w:rFonts w:ascii="Times New Roman"/>
                <w:b w:val="false"/>
                <w:i w:val="false"/>
                <w:color w:val="000000"/>
                <w:sz w:val="20"/>
              </w:rPr>
              <w:t>ык</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6" w:id="1226"/>
          <w:p>
            <w:pPr>
              <w:spacing w:after="20"/>
              <w:ind w:left="20"/>
              <w:jc w:val="both"/>
            </w:pPr>
            <w:r>
              <w:rPr>
                <w:rFonts w:ascii="Times New Roman"/>
                <w:b w:val="false"/>
                <w:i w:val="false"/>
                <w:color w:val="000000"/>
                <w:sz w:val="20"/>
              </w:rPr>
              <w:t>
кор</w:t>
            </w:r>
          </w:p>
          <w:bookmarkEnd w:id="1226"/>
          <w:p>
            <w:pPr>
              <w:spacing w:after="20"/>
              <w:ind w:left="20"/>
              <w:jc w:val="both"/>
            </w:pPr>
            <w:r>
              <w:rPr>
                <w:rFonts w:ascii="Times New Roman"/>
                <w:b w:val="false"/>
                <w:i w:val="false"/>
                <w:color w:val="000000"/>
                <w:sz w:val="20"/>
              </w:rPr>
              <w:t>
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7" w:id="1227"/>
          <w:p>
            <w:pPr>
              <w:spacing w:after="20"/>
              <w:ind w:left="20"/>
              <w:jc w:val="both"/>
            </w:pPr>
            <w:r>
              <w:rPr>
                <w:rFonts w:ascii="Times New Roman"/>
                <w:b w:val="false"/>
                <w:i w:val="false"/>
                <w:color w:val="000000"/>
                <w:sz w:val="20"/>
              </w:rPr>
              <w:t>
тел</w:t>
            </w:r>
          </w:p>
          <w:bookmarkEnd w:id="1227"/>
          <w:p>
            <w:pPr>
              <w:spacing w:after="20"/>
              <w:ind w:left="20"/>
              <w:jc w:val="both"/>
            </w:pPr>
            <w:r>
              <w:rPr>
                <w:rFonts w:ascii="Times New Roman"/>
                <w:b w:val="false"/>
                <w:i w:val="false"/>
                <w:color w:val="000000"/>
                <w:sz w:val="20"/>
              </w:rPr>
              <w:t>
ок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8" w:id="1228"/>
          <w:p>
            <w:pPr>
              <w:spacing w:after="20"/>
              <w:ind w:left="20"/>
              <w:jc w:val="both"/>
            </w:pPr>
            <w:r>
              <w:rPr>
                <w:rFonts w:ascii="Times New Roman"/>
                <w:b w:val="false"/>
                <w:i w:val="false"/>
                <w:color w:val="000000"/>
                <w:sz w:val="20"/>
              </w:rPr>
              <w:t>
бы</w:t>
            </w:r>
          </w:p>
          <w:bookmarkEnd w:id="1228"/>
          <w:p>
            <w:pPr>
              <w:spacing w:after="20"/>
              <w:ind w:left="20"/>
              <w:jc w:val="both"/>
            </w:pPr>
            <w:r>
              <w:rPr>
                <w:rFonts w:ascii="Times New Roman"/>
                <w:b w:val="false"/>
                <w:i w:val="false"/>
                <w:color w:val="000000"/>
                <w:sz w:val="20"/>
              </w:rPr>
              <w:t>
</w:t>
            </w:r>
            <w:r>
              <w:rPr>
                <w:rFonts w:ascii="Times New Roman"/>
                <w:b w:val="false"/>
                <w:i w:val="false"/>
                <w:color w:val="000000"/>
                <w:sz w:val="20"/>
              </w:rPr>
              <w:t>чк</w:t>
            </w:r>
          </w:p>
          <w:p>
            <w:pPr>
              <w:spacing w:after="20"/>
              <w:ind w:left="20"/>
              <w:jc w:val="both"/>
            </w:pPr>
            <w:r>
              <w:rPr>
                <w:rFonts w:ascii="Times New Roman"/>
                <w:b w:val="false"/>
                <w:i w:val="false"/>
                <w:color w:val="000000"/>
                <w:sz w:val="20"/>
              </w:rPr>
              <w:t>
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0" w:id="1229"/>
          <w:p>
            <w:pPr>
              <w:spacing w:after="20"/>
              <w:ind w:left="20"/>
              <w:jc w:val="both"/>
            </w:pPr>
            <w:r>
              <w:rPr>
                <w:rFonts w:ascii="Times New Roman"/>
                <w:b w:val="false"/>
                <w:i w:val="false"/>
                <w:color w:val="000000"/>
                <w:sz w:val="20"/>
              </w:rPr>
              <w:t>
овец</w:t>
            </w:r>
          </w:p>
          <w:bookmarkEnd w:id="1229"/>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коз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2" w:id="1230"/>
          <w:p>
            <w:pPr>
              <w:spacing w:after="20"/>
              <w:ind w:left="20"/>
              <w:jc w:val="both"/>
            </w:pPr>
            <w:r>
              <w:rPr>
                <w:rFonts w:ascii="Times New Roman"/>
                <w:b w:val="false"/>
                <w:i w:val="false"/>
                <w:color w:val="000000"/>
                <w:sz w:val="20"/>
              </w:rPr>
              <w:t>
мол</w:t>
            </w:r>
          </w:p>
          <w:bookmarkEnd w:id="1230"/>
          <w:p>
            <w:pPr>
              <w:spacing w:after="20"/>
              <w:ind w:left="20"/>
              <w:jc w:val="both"/>
            </w:pPr>
            <w:r>
              <w:rPr>
                <w:rFonts w:ascii="Times New Roman"/>
                <w:b w:val="false"/>
                <w:i w:val="false"/>
                <w:color w:val="000000"/>
                <w:sz w:val="20"/>
              </w:rPr>
              <w:t>
</w:t>
            </w:r>
            <w:r>
              <w:rPr>
                <w:rFonts w:ascii="Times New Roman"/>
                <w:b w:val="false"/>
                <w:i w:val="false"/>
                <w:color w:val="000000"/>
                <w:sz w:val="20"/>
              </w:rPr>
              <w:t>одн</w:t>
            </w:r>
          </w:p>
          <w:p>
            <w:pPr>
              <w:spacing w:after="20"/>
              <w:ind w:left="20"/>
              <w:jc w:val="both"/>
            </w:pPr>
            <w:r>
              <w:rPr>
                <w:rFonts w:ascii="Times New Roman"/>
                <w:b w:val="false"/>
                <w:i w:val="false"/>
                <w:color w:val="000000"/>
                <w:sz w:val="20"/>
              </w:rPr>
              <w:t>
</w:t>
            </w:r>
            <w:r>
              <w:rPr>
                <w:rFonts w:ascii="Times New Roman"/>
                <w:b w:val="false"/>
                <w:i w:val="false"/>
                <w:color w:val="000000"/>
                <w:sz w:val="20"/>
              </w:rPr>
              <w:t>яка</w:t>
            </w:r>
          </w:p>
          <w:p>
            <w:pPr>
              <w:spacing w:after="20"/>
              <w:ind w:left="20"/>
              <w:jc w:val="both"/>
            </w:pPr>
            <w:r>
              <w:rPr>
                <w:rFonts w:ascii="Times New Roman"/>
                <w:b w:val="false"/>
                <w:i w:val="false"/>
                <w:color w:val="000000"/>
                <w:sz w:val="20"/>
              </w:rPr>
              <w:t>
</w:t>
            </w:r>
            <w:r>
              <w:rPr>
                <w:rFonts w:ascii="Times New Roman"/>
                <w:b w:val="false"/>
                <w:i w:val="false"/>
                <w:color w:val="000000"/>
                <w:sz w:val="20"/>
              </w:rPr>
              <w:t>(яр</w:t>
            </w:r>
          </w:p>
          <w:p>
            <w:pPr>
              <w:spacing w:after="20"/>
              <w:ind w:left="20"/>
              <w:jc w:val="both"/>
            </w:pPr>
            <w:r>
              <w:rPr>
                <w:rFonts w:ascii="Times New Roman"/>
                <w:b w:val="false"/>
                <w:i w:val="false"/>
                <w:color w:val="000000"/>
                <w:sz w:val="20"/>
              </w:rPr>
              <w:t>
</w:t>
            </w:r>
            <w:r>
              <w:rPr>
                <w:rFonts w:ascii="Times New Roman"/>
                <w:b w:val="false"/>
                <w:i w:val="false"/>
                <w:color w:val="000000"/>
                <w:sz w:val="20"/>
              </w:rPr>
              <w:t>ок,</w:t>
            </w:r>
          </w:p>
          <w:p>
            <w:pPr>
              <w:spacing w:after="20"/>
              <w:ind w:left="20"/>
              <w:jc w:val="both"/>
            </w:pPr>
            <w:r>
              <w:rPr>
                <w:rFonts w:ascii="Times New Roman"/>
                <w:b w:val="false"/>
                <w:i w:val="false"/>
                <w:color w:val="000000"/>
                <w:sz w:val="20"/>
              </w:rPr>
              <w:t>
</w:t>
            </w:r>
            <w:r>
              <w:rPr>
                <w:rFonts w:ascii="Times New Roman"/>
                <w:b w:val="false"/>
                <w:i w:val="false"/>
                <w:color w:val="000000"/>
                <w:sz w:val="20"/>
              </w:rPr>
              <w:t>ко</w:t>
            </w:r>
          </w:p>
          <w:p>
            <w:pPr>
              <w:spacing w:after="20"/>
              <w:ind w:left="20"/>
              <w:jc w:val="both"/>
            </w:pPr>
            <w:r>
              <w:rPr>
                <w:rFonts w:ascii="Times New Roman"/>
                <w:b w:val="false"/>
                <w:i w:val="false"/>
                <w:color w:val="000000"/>
                <w:sz w:val="20"/>
              </w:rPr>
              <w:t>
зочек)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8" w:id="1231"/>
          <w:p>
            <w:pPr>
              <w:spacing w:after="20"/>
              <w:ind w:left="20"/>
              <w:jc w:val="both"/>
            </w:pPr>
            <w:r>
              <w:rPr>
                <w:rFonts w:ascii="Times New Roman"/>
                <w:b w:val="false"/>
                <w:i w:val="false"/>
                <w:color w:val="000000"/>
                <w:sz w:val="20"/>
              </w:rPr>
              <w:t>
моло</w:t>
            </w:r>
          </w:p>
          <w:bookmarkEnd w:id="1231"/>
          <w:p>
            <w:pPr>
              <w:spacing w:after="20"/>
              <w:ind w:left="20"/>
              <w:jc w:val="both"/>
            </w:pPr>
            <w:r>
              <w:rPr>
                <w:rFonts w:ascii="Times New Roman"/>
                <w:b w:val="false"/>
                <w:i w:val="false"/>
                <w:color w:val="000000"/>
                <w:sz w:val="20"/>
              </w:rPr>
              <w:t>
</w:t>
            </w:r>
            <w:r>
              <w:rPr>
                <w:rFonts w:ascii="Times New Roman"/>
                <w:b w:val="false"/>
                <w:i w:val="false"/>
                <w:color w:val="000000"/>
                <w:sz w:val="20"/>
              </w:rPr>
              <w:t>дняка,</w:t>
            </w:r>
          </w:p>
          <w:p>
            <w:pPr>
              <w:spacing w:after="20"/>
              <w:ind w:left="20"/>
              <w:jc w:val="both"/>
            </w:pPr>
            <w:r>
              <w:rPr>
                <w:rFonts w:ascii="Times New Roman"/>
                <w:b w:val="false"/>
                <w:i w:val="false"/>
                <w:color w:val="000000"/>
                <w:sz w:val="20"/>
              </w:rPr>
              <w:t>
</w:t>
            </w:r>
            <w:r>
              <w:rPr>
                <w:rFonts w:ascii="Times New Roman"/>
                <w:b w:val="false"/>
                <w:i w:val="false"/>
                <w:color w:val="000000"/>
                <w:sz w:val="20"/>
              </w:rPr>
              <w:t>(бар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анчи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коз</w:t>
            </w:r>
          </w:p>
          <w:p>
            <w:pPr>
              <w:spacing w:after="20"/>
              <w:ind w:left="20"/>
              <w:jc w:val="both"/>
            </w:pPr>
            <w:r>
              <w:rPr>
                <w:rFonts w:ascii="Times New Roman"/>
                <w:b w:val="false"/>
                <w:i w:val="false"/>
                <w:color w:val="000000"/>
                <w:sz w:val="20"/>
              </w:rPr>
              <w:t>
ликов)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4" w:id="1232"/>
          <w:p>
            <w:pPr>
              <w:spacing w:after="20"/>
              <w:ind w:left="20"/>
              <w:jc w:val="both"/>
            </w:pPr>
            <w:r>
              <w:rPr>
                <w:rFonts w:ascii="Times New Roman"/>
                <w:b w:val="false"/>
                <w:i w:val="false"/>
                <w:color w:val="000000"/>
                <w:sz w:val="20"/>
              </w:rPr>
              <w:t>
жер</w:t>
            </w:r>
          </w:p>
          <w:bookmarkEnd w:id="1232"/>
          <w:p>
            <w:pPr>
              <w:spacing w:after="20"/>
              <w:ind w:left="20"/>
              <w:jc w:val="both"/>
            </w:pPr>
            <w:r>
              <w:rPr>
                <w:rFonts w:ascii="Times New Roman"/>
                <w:b w:val="false"/>
                <w:i w:val="false"/>
                <w:color w:val="000000"/>
                <w:sz w:val="20"/>
              </w:rPr>
              <w:t>
</w:t>
            </w:r>
            <w:r>
              <w:rPr>
                <w:rFonts w:ascii="Times New Roman"/>
                <w:b w:val="false"/>
                <w:i w:val="false"/>
                <w:color w:val="000000"/>
                <w:sz w:val="20"/>
              </w:rPr>
              <w:t>ебц</w:t>
            </w:r>
          </w:p>
          <w:p>
            <w:pPr>
              <w:spacing w:after="20"/>
              <w:ind w:left="20"/>
              <w:jc w:val="both"/>
            </w:pPr>
            <w:r>
              <w:rPr>
                <w:rFonts w:ascii="Times New Roman"/>
                <w:b w:val="false"/>
                <w:i w:val="false"/>
                <w:color w:val="000000"/>
                <w:sz w:val="20"/>
              </w:rPr>
              <w:t>
</w:t>
            </w:r>
            <w:r>
              <w:rPr>
                <w:rFonts w:ascii="Times New Roman"/>
                <w:b w:val="false"/>
                <w:i w:val="false"/>
                <w:color w:val="000000"/>
                <w:sz w:val="20"/>
              </w:rPr>
              <w:t>ов,</w:t>
            </w:r>
          </w:p>
          <w:p>
            <w:pPr>
              <w:spacing w:after="20"/>
              <w:ind w:left="20"/>
              <w:jc w:val="both"/>
            </w:pPr>
            <w:r>
              <w:rPr>
                <w:rFonts w:ascii="Times New Roman"/>
                <w:b w:val="false"/>
                <w:i w:val="false"/>
                <w:color w:val="000000"/>
                <w:sz w:val="20"/>
              </w:rPr>
              <w:t>
кобыл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7" w:id="1233"/>
          <w:p>
            <w:pPr>
              <w:spacing w:after="20"/>
              <w:ind w:left="20"/>
              <w:jc w:val="both"/>
            </w:pPr>
            <w:r>
              <w:rPr>
                <w:rFonts w:ascii="Times New Roman"/>
                <w:b w:val="false"/>
                <w:i w:val="false"/>
                <w:color w:val="000000"/>
                <w:sz w:val="20"/>
              </w:rPr>
              <w:t>
мо</w:t>
            </w:r>
          </w:p>
          <w:bookmarkEnd w:id="1233"/>
          <w:p>
            <w:pPr>
              <w:spacing w:after="20"/>
              <w:ind w:left="20"/>
              <w:jc w:val="both"/>
            </w:pPr>
            <w:r>
              <w:rPr>
                <w:rFonts w:ascii="Times New Roman"/>
                <w:b w:val="false"/>
                <w:i w:val="false"/>
                <w:color w:val="000000"/>
                <w:sz w:val="20"/>
              </w:rPr>
              <w:t>
</w:t>
            </w:r>
            <w:r>
              <w:rPr>
                <w:rFonts w:ascii="Times New Roman"/>
                <w:b w:val="false"/>
                <w:i w:val="false"/>
                <w:color w:val="000000"/>
                <w:sz w:val="20"/>
              </w:rPr>
              <w:t>лод</w:t>
            </w:r>
          </w:p>
          <w:p>
            <w:pPr>
              <w:spacing w:after="20"/>
              <w:ind w:left="20"/>
              <w:jc w:val="both"/>
            </w:pPr>
            <w:r>
              <w:rPr>
                <w:rFonts w:ascii="Times New Roman"/>
                <w:b w:val="false"/>
                <w:i w:val="false"/>
                <w:color w:val="000000"/>
                <w:sz w:val="20"/>
              </w:rPr>
              <w:t>
няка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9" w:id="1234"/>
          <w:p>
            <w:pPr>
              <w:spacing w:after="20"/>
              <w:ind w:left="20"/>
              <w:jc w:val="both"/>
            </w:pPr>
            <w:r>
              <w:rPr>
                <w:rFonts w:ascii="Times New Roman"/>
                <w:b w:val="false"/>
                <w:i w:val="false"/>
                <w:color w:val="000000"/>
                <w:sz w:val="20"/>
              </w:rPr>
              <w:t>
вер</w:t>
            </w:r>
          </w:p>
          <w:bookmarkEnd w:id="1234"/>
          <w:p>
            <w:pPr>
              <w:spacing w:after="20"/>
              <w:ind w:left="20"/>
              <w:jc w:val="both"/>
            </w:pPr>
            <w:r>
              <w:rPr>
                <w:rFonts w:ascii="Times New Roman"/>
                <w:b w:val="false"/>
                <w:i w:val="false"/>
                <w:color w:val="000000"/>
                <w:sz w:val="20"/>
              </w:rPr>
              <w:t>
</w:t>
            </w:r>
            <w:r>
              <w:rPr>
                <w:rFonts w:ascii="Times New Roman"/>
                <w:b w:val="false"/>
                <w:i w:val="false"/>
                <w:color w:val="000000"/>
                <w:sz w:val="20"/>
              </w:rPr>
              <w:t>бл</w:t>
            </w:r>
          </w:p>
          <w:p>
            <w:pPr>
              <w:spacing w:after="20"/>
              <w:ind w:left="20"/>
              <w:jc w:val="both"/>
            </w:pPr>
            <w:r>
              <w:rPr>
                <w:rFonts w:ascii="Times New Roman"/>
                <w:b w:val="false"/>
                <w:i w:val="false"/>
                <w:color w:val="000000"/>
                <w:sz w:val="20"/>
              </w:rPr>
              <w:t>
</w:t>
            </w:r>
            <w:r>
              <w:rPr>
                <w:rFonts w:ascii="Times New Roman"/>
                <w:b w:val="false"/>
                <w:i w:val="false"/>
                <w:color w:val="000000"/>
                <w:sz w:val="20"/>
              </w:rPr>
              <w:t>юд</w:t>
            </w:r>
          </w:p>
          <w:p>
            <w:pPr>
              <w:spacing w:after="20"/>
              <w:ind w:left="20"/>
              <w:jc w:val="both"/>
            </w:pPr>
            <w:r>
              <w:rPr>
                <w:rFonts w:ascii="Times New Roman"/>
                <w:b w:val="false"/>
                <w:i w:val="false"/>
                <w:color w:val="000000"/>
                <w:sz w:val="20"/>
              </w:rPr>
              <w:t>
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2" w:id="1235"/>
          <w:p>
            <w:pPr>
              <w:spacing w:after="20"/>
              <w:ind w:left="20"/>
              <w:jc w:val="both"/>
            </w:pPr>
            <w:r>
              <w:rPr>
                <w:rFonts w:ascii="Times New Roman"/>
                <w:b w:val="false"/>
                <w:i w:val="false"/>
                <w:color w:val="000000"/>
                <w:sz w:val="20"/>
              </w:rPr>
              <w:t>
мол</w:t>
            </w:r>
          </w:p>
          <w:bookmarkEnd w:id="1235"/>
          <w:p>
            <w:pPr>
              <w:spacing w:after="20"/>
              <w:ind w:left="20"/>
              <w:jc w:val="both"/>
            </w:pPr>
            <w:r>
              <w:rPr>
                <w:rFonts w:ascii="Times New Roman"/>
                <w:b w:val="false"/>
                <w:i w:val="false"/>
                <w:color w:val="000000"/>
                <w:sz w:val="20"/>
              </w:rPr>
              <w:t>
</w:t>
            </w:r>
            <w:r>
              <w:rPr>
                <w:rFonts w:ascii="Times New Roman"/>
                <w:b w:val="false"/>
                <w:i w:val="false"/>
                <w:color w:val="000000"/>
                <w:sz w:val="20"/>
              </w:rPr>
              <w:t>од</w:t>
            </w:r>
          </w:p>
          <w:p>
            <w:pPr>
              <w:spacing w:after="20"/>
              <w:ind w:left="20"/>
              <w:jc w:val="both"/>
            </w:pPr>
            <w:r>
              <w:rPr>
                <w:rFonts w:ascii="Times New Roman"/>
                <w:b w:val="false"/>
                <w:i w:val="false"/>
                <w:color w:val="000000"/>
                <w:sz w:val="20"/>
              </w:rPr>
              <w:t>
</w:t>
            </w:r>
            <w:r>
              <w:rPr>
                <w:rFonts w:ascii="Times New Roman"/>
                <w:b w:val="false"/>
                <w:i w:val="false"/>
                <w:color w:val="000000"/>
                <w:sz w:val="20"/>
              </w:rPr>
              <w:t>ня</w:t>
            </w:r>
          </w:p>
          <w:p>
            <w:pPr>
              <w:spacing w:after="20"/>
              <w:ind w:left="20"/>
              <w:jc w:val="both"/>
            </w:pPr>
            <w:r>
              <w:rPr>
                <w:rFonts w:ascii="Times New Roman"/>
                <w:b w:val="false"/>
                <w:i w:val="false"/>
                <w:color w:val="000000"/>
                <w:sz w:val="20"/>
              </w:rPr>
              <w:t>
ка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4705" w:id="1236"/>
    <w:p>
      <w:pPr>
        <w:spacing w:after="0"/>
        <w:ind w:left="0"/>
        <w:jc w:val="left"/>
      </w:pPr>
      <w:r>
        <w:rPr>
          <w:rFonts w:ascii="Times New Roman"/>
          <w:b/>
          <w:i w:val="false"/>
          <w:color w:val="000000"/>
        </w:rPr>
        <w:t xml:space="preserve"> Таблица 3. Сведения о численности поголовья сельскохозяйственных животных для выпаса на отгонных пастбищах</w:t>
      </w:r>
    </w:p>
    <w:bookmarkEnd w:id="1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6" w:id="1237"/>
          <w:p>
            <w:pPr>
              <w:spacing w:after="20"/>
              <w:ind w:left="20"/>
              <w:jc w:val="both"/>
            </w:pPr>
            <w:r>
              <w:rPr>
                <w:rFonts w:ascii="Times New Roman"/>
                <w:b w:val="false"/>
                <w:i w:val="false"/>
                <w:color w:val="000000"/>
                <w:sz w:val="20"/>
              </w:rPr>
              <w:t>
Код поселка,</w:t>
            </w:r>
          </w:p>
          <w:bookmarkEnd w:id="1237"/>
          <w:p>
            <w:pPr>
              <w:spacing w:after="20"/>
              <w:ind w:left="20"/>
              <w:jc w:val="both"/>
            </w:pPr>
            <w:r>
              <w:rPr>
                <w:rFonts w:ascii="Times New Roman"/>
                <w:b w:val="false"/>
                <w:i w:val="false"/>
                <w:color w:val="000000"/>
                <w:sz w:val="20"/>
              </w:rPr>
              <w:t>
</w:t>
            </w:r>
            <w:r>
              <w:rPr>
                <w:rFonts w:ascii="Times New Roman"/>
                <w:b w:val="false"/>
                <w:i w:val="false"/>
                <w:color w:val="000000"/>
                <w:sz w:val="20"/>
              </w:rPr>
              <w:t>села, сельского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округа по</w:t>
            </w:r>
          </w:p>
          <w:p>
            <w:pPr>
              <w:spacing w:after="20"/>
              <w:ind w:left="20"/>
              <w:jc w:val="both"/>
            </w:pPr>
            <w:r>
              <w:rPr>
                <w:rFonts w:ascii="Times New Roman"/>
                <w:b w:val="false"/>
                <w:i w:val="false"/>
                <w:color w:val="000000"/>
                <w:sz w:val="20"/>
              </w:rPr>
              <w:t>
классификатору административно-территориальных объектов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9" w:id="1238"/>
          <w:p>
            <w:pPr>
              <w:spacing w:after="20"/>
              <w:ind w:left="20"/>
              <w:jc w:val="both"/>
            </w:pPr>
            <w:r>
              <w:rPr>
                <w:rFonts w:ascii="Times New Roman"/>
                <w:b w:val="false"/>
                <w:i w:val="false"/>
                <w:color w:val="000000"/>
                <w:sz w:val="20"/>
              </w:rPr>
              <w:t>
Наиме</w:t>
            </w:r>
          </w:p>
          <w:bookmarkEnd w:id="1238"/>
          <w:p>
            <w:pPr>
              <w:spacing w:after="20"/>
              <w:ind w:left="20"/>
              <w:jc w:val="both"/>
            </w:pPr>
            <w:r>
              <w:rPr>
                <w:rFonts w:ascii="Times New Roman"/>
                <w:b w:val="false"/>
                <w:i w:val="false"/>
                <w:color w:val="000000"/>
                <w:sz w:val="20"/>
              </w:rPr>
              <w:t>
</w:t>
            </w:r>
            <w:r>
              <w:rPr>
                <w:rFonts w:ascii="Times New Roman"/>
                <w:b w:val="false"/>
                <w:i w:val="false"/>
                <w:color w:val="000000"/>
                <w:sz w:val="20"/>
              </w:rPr>
              <w:t>нование поселка,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села, сель</w:t>
            </w:r>
          </w:p>
          <w:p>
            <w:pPr>
              <w:spacing w:after="20"/>
              <w:ind w:left="20"/>
              <w:jc w:val="both"/>
            </w:pPr>
            <w:r>
              <w:rPr>
                <w:rFonts w:ascii="Times New Roman"/>
                <w:b w:val="false"/>
                <w:i w:val="false"/>
                <w:color w:val="000000"/>
                <w:sz w:val="20"/>
              </w:rPr>
              <w:t>
ского округа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поголовья, голов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Крупного рогатого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Мелкого рогатого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личного подворья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сельскохозяйственных товаропроизводителей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личного подворья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сельскохозяйственных товаропроизводителей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личного подворья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сельскохозяйственных товаропроизводителей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личного подворья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сельскохозяйственных товаропроизводителей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712" w:id="1239"/>
    <w:p>
      <w:pPr>
        <w:spacing w:after="0"/>
        <w:ind w:left="0"/>
        <w:jc w:val="both"/>
      </w:pPr>
      <w:r>
        <w:rPr>
          <w:rFonts w:ascii="Times New Roman"/>
          <w:b w:val="false"/>
          <w:i w:val="false"/>
          <w:color w:val="000000"/>
          <w:sz w:val="28"/>
        </w:rPr>
        <w:t>
      Наименование: КГУ "Аппарата Акима Сельского Округа Майлыбас"</w:t>
      </w:r>
    </w:p>
    <w:bookmarkEnd w:id="1239"/>
    <w:bookmarkStart w:name="z4713" w:id="1240"/>
    <w:p>
      <w:pPr>
        <w:spacing w:after="0"/>
        <w:ind w:left="0"/>
        <w:jc w:val="both"/>
      </w:pPr>
      <w:r>
        <w:rPr>
          <w:rFonts w:ascii="Times New Roman"/>
          <w:b w:val="false"/>
          <w:i w:val="false"/>
          <w:color w:val="000000"/>
          <w:sz w:val="28"/>
        </w:rPr>
        <w:t>
      Адрес: Село Аксуат, улица Аманкелды батыр №23</w:t>
      </w:r>
    </w:p>
    <w:bookmarkEnd w:id="1240"/>
    <w:bookmarkStart w:name="z4714" w:id="1241"/>
    <w:p>
      <w:pPr>
        <w:spacing w:after="0"/>
        <w:ind w:left="0"/>
        <w:jc w:val="both"/>
      </w:pPr>
      <w:r>
        <w:rPr>
          <w:rFonts w:ascii="Times New Roman"/>
          <w:b w:val="false"/>
          <w:i w:val="false"/>
          <w:color w:val="000000"/>
          <w:sz w:val="28"/>
        </w:rPr>
        <w:t>
      Телефон: 87243828029</w:t>
      </w:r>
    </w:p>
    <w:bookmarkEnd w:id="1241"/>
    <w:bookmarkStart w:name="z4715" w:id="1242"/>
    <w:p>
      <w:pPr>
        <w:spacing w:after="0"/>
        <w:ind w:left="0"/>
        <w:jc w:val="both"/>
      </w:pPr>
      <w:r>
        <w:rPr>
          <w:rFonts w:ascii="Times New Roman"/>
          <w:b w:val="false"/>
          <w:i w:val="false"/>
          <w:color w:val="000000"/>
          <w:sz w:val="28"/>
        </w:rPr>
        <w:t>
      Адрес электронной почты: Mailybas_akimat2014@mail.ru</w:t>
      </w:r>
    </w:p>
    <w:bookmarkEnd w:id="1242"/>
    <w:bookmarkStart w:name="z4716" w:id="1243"/>
    <w:p>
      <w:pPr>
        <w:spacing w:after="0"/>
        <w:ind w:left="0"/>
        <w:jc w:val="both"/>
      </w:pPr>
      <w:r>
        <w:rPr>
          <w:rFonts w:ascii="Times New Roman"/>
          <w:b w:val="false"/>
          <w:i w:val="false"/>
          <w:color w:val="000000"/>
          <w:sz w:val="28"/>
        </w:rPr>
        <w:t>
      Руководитель или лицо,</w:t>
      </w:r>
    </w:p>
    <w:bookmarkEnd w:id="1243"/>
    <w:bookmarkStart w:name="z4717" w:id="1244"/>
    <w:p>
      <w:pPr>
        <w:spacing w:after="0"/>
        <w:ind w:left="0"/>
        <w:jc w:val="both"/>
      </w:pPr>
      <w:r>
        <w:rPr>
          <w:rFonts w:ascii="Times New Roman"/>
          <w:b w:val="false"/>
          <w:i w:val="false"/>
          <w:color w:val="000000"/>
          <w:sz w:val="28"/>
        </w:rPr>
        <w:t>
      исполняющее его обязанности Абилхан Алмат Аманкосвич</w:t>
      </w:r>
    </w:p>
    <w:bookmarkEnd w:id="1244"/>
    <w:bookmarkStart w:name="z4718" w:id="1245"/>
    <w:p>
      <w:pPr>
        <w:spacing w:after="0"/>
        <w:ind w:left="0"/>
        <w:jc w:val="both"/>
      </w:pPr>
      <w:r>
        <w:rPr>
          <w:rFonts w:ascii="Times New Roman"/>
          <w:b w:val="false"/>
          <w:i w:val="false"/>
          <w:color w:val="000000"/>
          <w:sz w:val="28"/>
        </w:rPr>
        <w:t>
       (фамилия, имя, отчество (при его наличии))</w:t>
      </w:r>
    </w:p>
    <w:bookmarkEnd w:id="1245"/>
    <w:bookmarkStart w:name="z4719" w:id="1246"/>
    <w:p>
      <w:pPr>
        <w:spacing w:after="0"/>
        <w:ind w:left="0"/>
        <w:jc w:val="both"/>
      </w:pPr>
      <w:r>
        <w:rPr>
          <w:rFonts w:ascii="Times New Roman"/>
          <w:b w:val="false"/>
          <w:i w:val="false"/>
          <w:color w:val="000000"/>
          <w:sz w:val="28"/>
        </w:rPr>
        <w:t>
      (электронная цифровая подпись)</w:t>
      </w:r>
    </w:p>
    <w:bookmarkEnd w:id="12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По селского округа Майлыбасский</w:t>
            </w:r>
            <w:r>
              <w:br/>
            </w:r>
            <w:r>
              <w:rPr>
                <w:rFonts w:ascii="Times New Roman"/>
                <w:b w:val="false"/>
                <w:i w:val="false"/>
                <w:color w:val="000000"/>
                <w:sz w:val="20"/>
              </w:rPr>
              <w:t xml:space="preserve">2025 – за 2029 год управление </w:t>
            </w:r>
            <w:r>
              <w:br/>
            </w:r>
            <w:r>
              <w:rPr>
                <w:rFonts w:ascii="Times New Roman"/>
                <w:b w:val="false"/>
                <w:i w:val="false"/>
                <w:color w:val="000000"/>
                <w:sz w:val="20"/>
              </w:rPr>
              <w:t xml:space="preserve"> пастбищами и по их</w:t>
            </w:r>
            <w:r>
              <w:br/>
            </w:r>
            <w:r>
              <w:rPr>
                <w:rFonts w:ascii="Times New Roman"/>
                <w:b w:val="false"/>
                <w:i w:val="false"/>
                <w:color w:val="000000"/>
                <w:sz w:val="20"/>
              </w:rPr>
              <w:t>использованию типовой план</w:t>
            </w:r>
          </w:p>
        </w:tc>
      </w:tr>
    </w:tbl>
    <w:bookmarkStart w:name="z4721" w:id="1247"/>
    <w:p>
      <w:pPr>
        <w:spacing w:after="0"/>
        <w:ind w:left="0"/>
        <w:jc w:val="left"/>
      </w:pPr>
      <w:r>
        <w:rPr>
          <w:rFonts w:ascii="Times New Roman"/>
          <w:b/>
          <w:i w:val="false"/>
          <w:color w:val="000000"/>
        </w:rPr>
        <w:t xml:space="preserve"> Рекомендуемые схемы пастбищеоборотов</w:t>
      </w:r>
    </w:p>
    <w:bookmarkEnd w:id="1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участков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весенний сезон</w:t>
            </w:r>
          </w:p>
        </w:tc>
      </w:tr>
    </w:tbl>
    <w:bookmarkStart w:name="z4722" w:id="1248"/>
    <w:p>
      <w:pPr>
        <w:spacing w:after="0"/>
        <w:ind w:left="0"/>
        <w:jc w:val="left"/>
      </w:pPr>
      <w:r>
        <w:rPr>
          <w:rFonts w:ascii="Times New Roman"/>
          <w:b/>
          <w:i w:val="false"/>
          <w:color w:val="000000"/>
        </w:rPr>
        <w:t xml:space="preserve"> Информация о ветеринарно-санитарых обьектах</w:t>
      </w:r>
    </w:p>
    <w:bookmarkEnd w:id="1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Ветеринарные пункты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купания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осеменения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Скотомогильники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Майлыбашский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Приложение1</w:t>
            </w:r>
            <w:r>
              <w:br/>
            </w:r>
            <w:r>
              <w:rPr>
                <w:rFonts w:ascii="Times New Roman"/>
                <w:b w:val="false"/>
                <w:i w:val="false"/>
                <w:color w:val="000000"/>
                <w:sz w:val="20"/>
              </w:rPr>
              <w:t>По селского округа Майдаколский</w:t>
            </w:r>
            <w:r>
              <w:br/>
            </w:r>
            <w:r>
              <w:rPr>
                <w:rFonts w:ascii="Times New Roman"/>
                <w:b w:val="false"/>
                <w:i w:val="false"/>
                <w:color w:val="000000"/>
                <w:sz w:val="20"/>
              </w:rPr>
              <w:t xml:space="preserve">2025 – за 2029 год управление </w:t>
            </w:r>
            <w:r>
              <w:br/>
            </w:r>
            <w:r>
              <w:rPr>
                <w:rFonts w:ascii="Times New Roman"/>
                <w:b w:val="false"/>
                <w:i w:val="false"/>
                <w:color w:val="000000"/>
                <w:sz w:val="20"/>
              </w:rPr>
              <w:t xml:space="preserve"> пастбищами и по их</w:t>
            </w:r>
            <w:r>
              <w:br/>
            </w:r>
            <w:r>
              <w:rPr>
                <w:rFonts w:ascii="Times New Roman"/>
                <w:b w:val="false"/>
                <w:i w:val="false"/>
                <w:color w:val="000000"/>
                <w:sz w:val="20"/>
              </w:rPr>
              <w:t>использованию типовой план</w:t>
            </w:r>
          </w:p>
        </w:tc>
      </w:tr>
    </w:tbl>
    <w:bookmarkStart w:name="z4724" w:id="1249"/>
    <w:p>
      <w:pPr>
        <w:spacing w:after="0"/>
        <w:ind w:left="0"/>
        <w:jc w:val="left"/>
      </w:pPr>
      <w:r>
        <w:rPr>
          <w:rFonts w:ascii="Times New Roman"/>
          <w:b/>
          <w:i w:val="false"/>
          <w:color w:val="000000"/>
        </w:rPr>
        <w:t xml:space="preserve"> Данные земельного баланса региона и информационной системы государственного земельного кадастра</w:t>
      </w:r>
    </w:p>
    <w:bookmarkEnd w:id="1249"/>
    <w:bookmarkStart w:name="z4725" w:id="1250"/>
    <w:p>
      <w:pPr>
        <w:spacing w:after="0"/>
        <w:ind w:left="0"/>
        <w:jc w:val="left"/>
      </w:pPr>
      <w:r>
        <w:rPr>
          <w:rFonts w:ascii="Times New Roman"/>
          <w:b/>
          <w:i w:val="false"/>
          <w:color w:val="000000"/>
        </w:rPr>
        <w:t xml:space="preserve"> Таблица 1. Распределение пастбищ по категориям земель Казалинского района, тысяч гектаров</w:t>
      </w:r>
    </w:p>
    <w:bookmarkEnd w:id="1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сельских округов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классификатора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земель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земель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сельскохозяйственного назначения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населенных пунктов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6" w:id="1251"/>
          <w:p>
            <w:pPr>
              <w:spacing w:after="20"/>
              <w:ind w:left="20"/>
              <w:jc w:val="both"/>
            </w:pPr>
            <w:r>
              <w:rPr>
                <w:rFonts w:ascii="Times New Roman"/>
                <w:b w:val="false"/>
                <w:i w:val="false"/>
                <w:color w:val="000000"/>
                <w:sz w:val="20"/>
              </w:rPr>
              <w:t>
промышлен</w:t>
            </w:r>
          </w:p>
          <w:bookmarkEnd w:id="1251"/>
          <w:p>
            <w:pPr>
              <w:spacing w:after="20"/>
              <w:ind w:left="20"/>
              <w:jc w:val="both"/>
            </w:pPr>
            <w:r>
              <w:rPr>
                <w:rFonts w:ascii="Times New Roman"/>
                <w:b w:val="false"/>
                <w:i w:val="false"/>
                <w:color w:val="000000"/>
                <w:sz w:val="20"/>
              </w:rPr>
              <w:t>
ности, транспорта, связи и иного не сельскохозяйственного назначения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охраняемых природных территорий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лесного фонда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водного фонда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Майдаколский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27" w:id="1252"/>
    <w:p>
      <w:pPr>
        <w:spacing w:after="0"/>
        <w:ind w:left="0"/>
        <w:jc w:val="left"/>
      </w:pPr>
      <w:r>
        <w:rPr>
          <w:rFonts w:ascii="Times New Roman"/>
          <w:b/>
          <w:i w:val="false"/>
          <w:color w:val="000000"/>
        </w:rPr>
        <w:t xml:space="preserve">  Таблица 2. Распределение пастбищ населенного пункта, тысяч гектаров</w:t>
      </w:r>
    </w:p>
    <w:bookmarkEnd w:id="1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8" w:id="1253"/>
          <w:p>
            <w:pPr>
              <w:spacing w:after="20"/>
              <w:ind w:left="20"/>
              <w:jc w:val="both"/>
            </w:pPr>
            <w:r>
              <w:rPr>
                <w:rFonts w:ascii="Times New Roman"/>
                <w:b w:val="false"/>
                <w:i w:val="false"/>
                <w:color w:val="000000"/>
                <w:sz w:val="20"/>
              </w:rPr>
              <w:t>
Код</w:t>
            </w:r>
          </w:p>
          <w:bookmarkEnd w:id="1253"/>
          <w:p>
            <w:pPr>
              <w:spacing w:after="20"/>
              <w:ind w:left="20"/>
              <w:jc w:val="both"/>
            </w:pPr>
            <w:r>
              <w:rPr>
                <w:rFonts w:ascii="Times New Roman"/>
                <w:b w:val="false"/>
                <w:i w:val="false"/>
                <w:color w:val="000000"/>
                <w:sz w:val="20"/>
              </w:rPr>
              <w:t>
</w:t>
            </w:r>
            <w:r>
              <w:rPr>
                <w:rFonts w:ascii="Times New Roman"/>
                <w:b w:val="false"/>
                <w:i w:val="false"/>
                <w:color w:val="000000"/>
                <w:sz w:val="20"/>
              </w:rPr>
              <w:t>класси</w:t>
            </w:r>
          </w:p>
          <w:p>
            <w:pPr>
              <w:spacing w:after="20"/>
              <w:ind w:left="20"/>
              <w:jc w:val="both"/>
            </w:pPr>
            <w:r>
              <w:rPr>
                <w:rFonts w:ascii="Times New Roman"/>
                <w:b w:val="false"/>
                <w:i w:val="false"/>
                <w:color w:val="000000"/>
                <w:sz w:val="20"/>
              </w:rPr>
              <w:t>
</w:t>
            </w:r>
            <w:r>
              <w:rPr>
                <w:rFonts w:ascii="Times New Roman"/>
                <w:b w:val="false"/>
                <w:i w:val="false"/>
                <w:color w:val="000000"/>
                <w:sz w:val="20"/>
              </w:rPr>
              <w:t>фикатора админи</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стративно-террито</w:t>
            </w:r>
          </w:p>
          <w:p>
            <w:pPr>
              <w:spacing w:after="20"/>
              <w:ind w:left="20"/>
              <w:jc w:val="both"/>
            </w:pPr>
            <w:r>
              <w:rPr>
                <w:rFonts w:ascii="Times New Roman"/>
                <w:b w:val="false"/>
                <w:i w:val="false"/>
                <w:color w:val="000000"/>
                <w:sz w:val="20"/>
              </w:rPr>
              <w:t>
риальных объектов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2" w:id="1254"/>
          <w:p>
            <w:pPr>
              <w:spacing w:after="20"/>
              <w:ind w:left="20"/>
              <w:jc w:val="both"/>
            </w:pPr>
            <w:r>
              <w:rPr>
                <w:rFonts w:ascii="Times New Roman"/>
                <w:b w:val="false"/>
                <w:i w:val="false"/>
                <w:color w:val="000000"/>
                <w:sz w:val="20"/>
              </w:rPr>
              <w:t>
Наиме</w:t>
            </w:r>
          </w:p>
          <w:bookmarkEnd w:id="1254"/>
          <w:p>
            <w:pPr>
              <w:spacing w:after="20"/>
              <w:ind w:left="20"/>
              <w:jc w:val="both"/>
            </w:pPr>
            <w:r>
              <w:rPr>
                <w:rFonts w:ascii="Times New Roman"/>
                <w:b w:val="false"/>
                <w:i w:val="false"/>
                <w:color w:val="000000"/>
                <w:sz w:val="20"/>
              </w:rPr>
              <w:t>
</w:t>
            </w:r>
            <w:r>
              <w:rPr>
                <w:rFonts w:ascii="Times New Roman"/>
                <w:b w:val="false"/>
                <w:i w:val="false"/>
                <w:color w:val="000000"/>
                <w:sz w:val="20"/>
              </w:rPr>
              <w:t>нование насе</w:t>
            </w:r>
          </w:p>
          <w:p>
            <w:pPr>
              <w:spacing w:after="20"/>
              <w:ind w:left="20"/>
              <w:jc w:val="both"/>
            </w:pPr>
            <w:r>
              <w:rPr>
                <w:rFonts w:ascii="Times New Roman"/>
                <w:b w:val="false"/>
                <w:i w:val="false"/>
                <w:color w:val="000000"/>
                <w:sz w:val="20"/>
              </w:rPr>
              <w:t>
ленного пункта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пастбищ, тысяч гектаров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и виды пастбищ</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4" w:id="1255"/>
          <w:p>
            <w:pPr>
              <w:spacing w:after="20"/>
              <w:ind w:left="20"/>
              <w:jc w:val="both"/>
            </w:pPr>
            <w:r>
              <w:rPr>
                <w:rFonts w:ascii="Times New Roman"/>
                <w:b w:val="false"/>
                <w:i w:val="false"/>
                <w:color w:val="000000"/>
                <w:sz w:val="20"/>
              </w:rPr>
              <w:t>
предназна</w:t>
            </w:r>
          </w:p>
          <w:bookmarkEnd w:id="1255"/>
          <w:p>
            <w:pPr>
              <w:spacing w:after="20"/>
              <w:ind w:left="20"/>
              <w:jc w:val="both"/>
            </w:pPr>
            <w:r>
              <w:rPr>
                <w:rFonts w:ascii="Times New Roman"/>
                <w:b w:val="false"/>
                <w:i w:val="false"/>
                <w:color w:val="000000"/>
                <w:sz w:val="20"/>
              </w:rPr>
              <w:t>
</w:t>
            </w:r>
            <w:r>
              <w:rPr>
                <w:rFonts w:ascii="Times New Roman"/>
                <w:b w:val="false"/>
                <w:i w:val="false"/>
                <w:color w:val="000000"/>
                <w:sz w:val="20"/>
              </w:rPr>
              <w:t>ченные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удов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летворения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нужд</w:t>
            </w:r>
          </w:p>
          <w:p>
            <w:pPr>
              <w:spacing w:after="20"/>
              <w:ind w:left="20"/>
              <w:jc w:val="both"/>
            </w:pPr>
            <w:r>
              <w:rPr>
                <w:rFonts w:ascii="Times New Roman"/>
                <w:b w:val="false"/>
                <w:i w:val="false"/>
                <w:color w:val="000000"/>
                <w:sz w:val="20"/>
              </w:rPr>
              <w:t>
</w:t>
            </w:r>
            <w:r>
              <w:rPr>
                <w:rFonts w:ascii="Times New Roman"/>
                <w:b w:val="false"/>
                <w:i w:val="false"/>
                <w:color w:val="000000"/>
                <w:sz w:val="20"/>
              </w:rPr>
              <w:t>населенияпо</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выпасу</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сельскохоз</w:t>
            </w:r>
          </w:p>
          <w:p>
            <w:pPr>
              <w:spacing w:after="20"/>
              <w:ind w:left="20"/>
              <w:jc w:val="both"/>
            </w:pPr>
            <w:r>
              <w:rPr>
                <w:rFonts w:ascii="Times New Roman"/>
                <w:b w:val="false"/>
                <w:i w:val="false"/>
                <w:color w:val="000000"/>
                <w:sz w:val="20"/>
              </w:rPr>
              <w:t>
</w:t>
            </w:r>
            <w:r>
              <w:rPr>
                <w:rFonts w:ascii="Times New Roman"/>
                <w:b w:val="false"/>
                <w:i w:val="false"/>
                <w:color w:val="000000"/>
                <w:sz w:val="20"/>
              </w:rPr>
              <w:t>яйственных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животныхличного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подворья, тысяч</w:t>
            </w:r>
          </w:p>
          <w:p>
            <w:pPr>
              <w:spacing w:after="20"/>
              <w:ind w:left="20"/>
              <w:jc w:val="both"/>
            </w:pPr>
            <w:r>
              <w:rPr>
                <w:rFonts w:ascii="Times New Roman"/>
                <w:b w:val="false"/>
                <w:i w:val="false"/>
                <w:color w:val="000000"/>
                <w:sz w:val="20"/>
              </w:rPr>
              <w:t>
гектаров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общественные, тысяч гектаров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отгонные, тысяч гектаров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сезонные, тысяч гектаров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аридные, тысяч гектаров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культурные, тысяч гектаров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Майдаколский сельский округ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Бекарыстан би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45" w:id="1256"/>
    <w:p>
      <w:pPr>
        <w:spacing w:after="0"/>
        <w:ind w:left="0"/>
        <w:jc w:val="left"/>
      </w:pPr>
      <w:r>
        <w:rPr>
          <w:rFonts w:ascii="Times New Roman"/>
          <w:b/>
          <w:i w:val="false"/>
          <w:color w:val="000000"/>
        </w:rPr>
        <w:t xml:space="preserve">  Таблица 3. Сведения о собственниках и землепользователях на основании правоустанавливающих и идентификационных документов на земельный участок</w:t>
      </w:r>
    </w:p>
    <w:bookmarkEnd w:id="1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собственников, землепользователей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номер/индивидуальный идентификационный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пастбищ, тысяч гектаров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Мырзагулов 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080764001117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Мырзагулов 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080764001117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Ж.Ысқақ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030164019941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Ж.Ысқақ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030164019941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Е.Сәдуақасов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140364015166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Ж.Достыбаев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160464015669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Қ.Қаниев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030164019238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Қ.Құрманбаев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170964032212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Қ.Тілеуназар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030160007014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160264016779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160264016779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Н.Қазиев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151164004584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О.Бөлекбаев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070564028992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Ө.Сәдуақасов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140364017826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М.Сихымов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030164018666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Т.Смағұл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030164018507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О.Смағұлов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131164027084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Т.Аймаханов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030160008270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Т.Қожақов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141064029564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130864008586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Тәжім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091264015410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Р.Сәдуақас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220264000062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П.Есіркепов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081064021059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Ибайдуллаев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030160008308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Бекжанова 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030164019416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10-147-039-533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Бекжанова 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030164019416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10-147-039-684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46" w:id="1257"/>
    <w:p>
      <w:pPr>
        <w:spacing w:after="0"/>
        <w:ind w:left="0"/>
        <w:jc w:val="left"/>
      </w:pPr>
      <w:r>
        <w:rPr>
          <w:rFonts w:ascii="Times New Roman"/>
          <w:b/>
          <w:i w:val="false"/>
          <w:color w:val="000000"/>
        </w:rPr>
        <w:t xml:space="preserve"> Таблица 4. Распределение пастбищ</w:t>
      </w:r>
    </w:p>
    <w:bookmarkEnd w:id="1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7" w:id="1258"/>
          <w:p>
            <w:pPr>
              <w:spacing w:after="20"/>
              <w:ind w:left="20"/>
              <w:jc w:val="both"/>
            </w:pPr>
            <w:r>
              <w:rPr>
                <w:rFonts w:ascii="Times New Roman"/>
                <w:b w:val="false"/>
                <w:i w:val="false"/>
                <w:color w:val="000000"/>
                <w:sz w:val="20"/>
              </w:rPr>
              <w:t>
Наименование</w:t>
            </w:r>
          </w:p>
          <w:bookmarkEnd w:id="1258"/>
          <w:p>
            <w:pPr>
              <w:spacing w:after="20"/>
              <w:ind w:left="20"/>
              <w:jc w:val="both"/>
            </w:pPr>
            <w:r>
              <w:rPr>
                <w:rFonts w:ascii="Times New Roman"/>
                <w:b w:val="false"/>
                <w:i w:val="false"/>
                <w:color w:val="000000"/>
                <w:sz w:val="20"/>
              </w:rPr>
              <w:t>
сельского округа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8" w:id="1259"/>
          <w:p>
            <w:pPr>
              <w:spacing w:after="20"/>
              <w:ind w:left="20"/>
              <w:jc w:val="both"/>
            </w:pPr>
            <w:r>
              <w:rPr>
                <w:rFonts w:ascii="Times New Roman"/>
                <w:b w:val="false"/>
                <w:i w:val="false"/>
                <w:color w:val="000000"/>
                <w:sz w:val="20"/>
              </w:rPr>
              <w:t>
Код клас</w:t>
            </w:r>
          </w:p>
          <w:bookmarkEnd w:id="1259"/>
          <w:p>
            <w:pPr>
              <w:spacing w:after="20"/>
              <w:ind w:left="20"/>
              <w:jc w:val="both"/>
            </w:pPr>
            <w:r>
              <w:rPr>
                <w:rFonts w:ascii="Times New Roman"/>
                <w:b w:val="false"/>
                <w:i w:val="false"/>
                <w:color w:val="000000"/>
                <w:sz w:val="20"/>
              </w:rPr>
              <w:t>
</w:t>
            </w:r>
            <w:r>
              <w:rPr>
                <w:rFonts w:ascii="Times New Roman"/>
                <w:b w:val="false"/>
                <w:i w:val="false"/>
                <w:color w:val="000000"/>
                <w:sz w:val="20"/>
              </w:rPr>
              <w:t>сификатора админи</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стративно-территор</w:t>
            </w:r>
          </w:p>
          <w:p>
            <w:pPr>
              <w:spacing w:after="20"/>
              <w:ind w:left="20"/>
              <w:jc w:val="both"/>
            </w:pPr>
            <w:r>
              <w:rPr>
                <w:rFonts w:ascii="Times New Roman"/>
                <w:b w:val="false"/>
                <w:i w:val="false"/>
                <w:color w:val="000000"/>
                <w:sz w:val="20"/>
              </w:rPr>
              <w:t>
иальных объектов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1" w:id="1260"/>
          <w:p>
            <w:pPr>
              <w:spacing w:after="20"/>
              <w:ind w:left="20"/>
              <w:jc w:val="both"/>
            </w:pPr>
            <w:r>
              <w:rPr>
                <w:rFonts w:ascii="Times New Roman"/>
                <w:b w:val="false"/>
                <w:i w:val="false"/>
                <w:color w:val="000000"/>
                <w:sz w:val="20"/>
              </w:rPr>
              <w:t>
Наиме</w:t>
            </w:r>
          </w:p>
          <w:bookmarkEnd w:id="1260"/>
          <w:p>
            <w:pPr>
              <w:spacing w:after="20"/>
              <w:ind w:left="20"/>
              <w:jc w:val="both"/>
            </w:pPr>
            <w:r>
              <w:rPr>
                <w:rFonts w:ascii="Times New Roman"/>
                <w:b w:val="false"/>
                <w:i w:val="false"/>
                <w:color w:val="000000"/>
                <w:sz w:val="20"/>
              </w:rPr>
              <w:t>
</w:t>
            </w:r>
            <w:r>
              <w:rPr>
                <w:rFonts w:ascii="Times New Roman"/>
                <w:b w:val="false"/>
                <w:i w:val="false"/>
                <w:color w:val="000000"/>
                <w:sz w:val="20"/>
              </w:rPr>
              <w:t>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насе</w:t>
            </w:r>
          </w:p>
          <w:p>
            <w:pPr>
              <w:spacing w:after="20"/>
              <w:ind w:left="20"/>
              <w:jc w:val="both"/>
            </w:pPr>
            <w:r>
              <w:rPr>
                <w:rFonts w:ascii="Times New Roman"/>
                <w:b w:val="false"/>
                <w:i w:val="false"/>
                <w:color w:val="000000"/>
                <w:sz w:val="20"/>
              </w:rPr>
              <w:t>
</w:t>
            </w:r>
            <w:r>
              <w:rPr>
                <w:rFonts w:ascii="Times New Roman"/>
                <w:b w:val="false"/>
                <w:i w:val="false"/>
                <w:color w:val="000000"/>
                <w:sz w:val="20"/>
              </w:rPr>
              <w:t>лен</w:t>
            </w:r>
          </w:p>
          <w:p>
            <w:pPr>
              <w:spacing w:after="20"/>
              <w:ind w:left="20"/>
              <w:jc w:val="both"/>
            </w:pPr>
            <w:r>
              <w:rPr>
                <w:rFonts w:ascii="Times New Roman"/>
                <w:b w:val="false"/>
                <w:i w:val="false"/>
                <w:color w:val="000000"/>
                <w:sz w:val="20"/>
              </w:rPr>
              <w:t>
</w:t>
            </w:r>
            <w:r>
              <w:rPr>
                <w:rFonts w:ascii="Times New Roman"/>
                <w:b w:val="false"/>
                <w:i w:val="false"/>
                <w:color w:val="000000"/>
                <w:sz w:val="20"/>
              </w:rPr>
              <w:t>ного</w:t>
            </w:r>
          </w:p>
          <w:p>
            <w:pPr>
              <w:spacing w:after="20"/>
              <w:ind w:left="20"/>
              <w:jc w:val="both"/>
            </w:pPr>
            <w:r>
              <w:rPr>
                <w:rFonts w:ascii="Times New Roman"/>
                <w:b w:val="false"/>
                <w:i w:val="false"/>
                <w:color w:val="000000"/>
                <w:sz w:val="20"/>
              </w:rPr>
              <w:t>
пункта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Необходимая площадь пастбищ для сельскохозяйственных животных, тысяч гектаров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7" w:id="1261"/>
          <w:p>
            <w:pPr>
              <w:spacing w:after="20"/>
              <w:ind w:left="20"/>
              <w:jc w:val="both"/>
            </w:pPr>
            <w:r>
              <w:rPr>
                <w:rFonts w:ascii="Times New Roman"/>
                <w:b w:val="false"/>
                <w:i w:val="false"/>
                <w:color w:val="000000"/>
                <w:sz w:val="20"/>
              </w:rPr>
              <w:t>
Площадь</w:t>
            </w:r>
          </w:p>
          <w:bookmarkEnd w:id="1261"/>
          <w:p>
            <w:pPr>
              <w:spacing w:after="20"/>
              <w:ind w:left="20"/>
              <w:jc w:val="both"/>
            </w:pPr>
            <w:r>
              <w:rPr>
                <w:rFonts w:ascii="Times New Roman"/>
                <w:b w:val="false"/>
                <w:i w:val="false"/>
                <w:color w:val="000000"/>
                <w:sz w:val="20"/>
              </w:rPr>
              <w:t>
</w:t>
            </w:r>
            <w:r>
              <w:rPr>
                <w:rFonts w:ascii="Times New Roman"/>
                <w:b w:val="false"/>
                <w:i w:val="false"/>
                <w:color w:val="000000"/>
                <w:sz w:val="20"/>
              </w:rPr>
              <w:t>общес</w:t>
            </w:r>
          </w:p>
          <w:p>
            <w:pPr>
              <w:spacing w:after="20"/>
              <w:ind w:left="20"/>
              <w:jc w:val="both"/>
            </w:pPr>
            <w:r>
              <w:rPr>
                <w:rFonts w:ascii="Times New Roman"/>
                <w:b w:val="false"/>
                <w:i w:val="false"/>
                <w:color w:val="000000"/>
                <w:sz w:val="20"/>
              </w:rPr>
              <w:t>
</w:t>
            </w:r>
            <w:r>
              <w:rPr>
                <w:rFonts w:ascii="Times New Roman"/>
                <w:b w:val="false"/>
                <w:i w:val="false"/>
                <w:color w:val="000000"/>
                <w:sz w:val="20"/>
              </w:rPr>
              <w:t>твенных пастбищ,</w:t>
            </w:r>
          </w:p>
          <w:p>
            <w:pPr>
              <w:spacing w:after="20"/>
              <w:ind w:left="20"/>
              <w:jc w:val="both"/>
            </w:pPr>
            <w:r>
              <w:rPr>
                <w:rFonts w:ascii="Times New Roman"/>
                <w:b w:val="false"/>
                <w:i w:val="false"/>
                <w:color w:val="000000"/>
                <w:sz w:val="20"/>
              </w:rPr>
              <w:t>
тысяч гектаров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0" w:id="1262"/>
          <w:p>
            <w:pPr>
              <w:spacing w:after="20"/>
              <w:ind w:left="20"/>
              <w:jc w:val="both"/>
            </w:pPr>
            <w:r>
              <w:rPr>
                <w:rFonts w:ascii="Times New Roman"/>
                <w:b w:val="false"/>
                <w:i w:val="false"/>
                <w:color w:val="000000"/>
                <w:sz w:val="20"/>
              </w:rPr>
              <w:t>
Площадь</w:t>
            </w:r>
          </w:p>
          <w:bookmarkEnd w:id="1262"/>
          <w:p>
            <w:pPr>
              <w:spacing w:after="20"/>
              <w:ind w:left="20"/>
              <w:jc w:val="both"/>
            </w:pPr>
            <w:r>
              <w:rPr>
                <w:rFonts w:ascii="Times New Roman"/>
                <w:b w:val="false"/>
                <w:i w:val="false"/>
                <w:color w:val="000000"/>
                <w:sz w:val="20"/>
              </w:rPr>
              <w:t>
</w:t>
            </w:r>
            <w:r>
              <w:rPr>
                <w:rFonts w:ascii="Times New Roman"/>
                <w:b w:val="false"/>
                <w:i w:val="false"/>
                <w:color w:val="000000"/>
                <w:sz w:val="20"/>
              </w:rPr>
              <w:t>отгонных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пастбищ,</w:t>
            </w:r>
          </w:p>
          <w:p>
            <w:pPr>
              <w:spacing w:after="20"/>
              <w:ind w:left="20"/>
              <w:jc w:val="both"/>
            </w:pPr>
            <w:r>
              <w:rPr>
                <w:rFonts w:ascii="Times New Roman"/>
                <w:b w:val="false"/>
                <w:i w:val="false"/>
                <w:color w:val="000000"/>
                <w:sz w:val="20"/>
              </w:rPr>
              <w:t>
тысяч гектаров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3" w:id="1263"/>
          <w:p>
            <w:pPr>
              <w:spacing w:after="20"/>
              <w:ind w:left="20"/>
              <w:jc w:val="both"/>
            </w:pPr>
            <w:r>
              <w:rPr>
                <w:rFonts w:ascii="Times New Roman"/>
                <w:b w:val="false"/>
                <w:i w:val="false"/>
                <w:color w:val="000000"/>
                <w:sz w:val="20"/>
              </w:rPr>
              <w:t>
Круп</w:t>
            </w:r>
          </w:p>
          <w:bookmarkEnd w:id="1263"/>
          <w:p>
            <w:pPr>
              <w:spacing w:after="20"/>
              <w:ind w:left="20"/>
              <w:jc w:val="both"/>
            </w:pPr>
            <w:r>
              <w:rPr>
                <w:rFonts w:ascii="Times New Roman"/>
                <w:b w:val="false"/>
                <w:i w:val="false"/>
                <w:color w:val="000000"/>
                <w:sz w:val="20"/>
              </w:rPr>
              <w:t>
</w:t>
            </w:r>
            <w:r>
              <w:rPr>
                <w:rFonts w:ascii="Times New Roman"/>
                <w:b w:val="false"/>
                <w:i w:val="false"/>
                <w:color w:val="000000"/>
                <w:sz w:val="20"/>
              </w:rPr>
              <w:t>ный</w:t>
            </w:r>
          </w:p>
          <w:p>
            <w:pPr>
              <w:spacing w:after="20"/>
              <w:ind w:left="20"/>
              <w:jc w:val="both"/>
            </w:pPr>
            <w:r>
              <w:rPr>
                <w:rFonts w:ascii="Times New Roman"/>
                <w:b w:val="false"/>
                <w:i w:val="false"/>
                <w:color w:val="000000"/>
                <w:sz w:val="20"/>
              </w:rPr>
              <w:t>
</w:t>
            </w:r>
            <w:r>
              <w:rPr>
                <w:rFonts w:ascii="Times New Roman"/>
                <w:b w:val="false"/>
                <w:i w:val="false"/>
                <w:color w:val="000000"/>
                <w:sz w:val="20"/>
              </w:rPr>
              <w:t>рога</w:t>
            </w:r>
          </w:p>
          <w:p>
            <w:pPr>
              <w:spacing w:after="20"/>
              <w:ind w:left="20"/>
              <w:jc w:val="both"/>
            </w:pPr>
            <w:r>
              <w:rPr>
                <w:rFonts w:ascii="Times New Roman"/>
                <w:b w:val="false"/>
                <w:i w:val="false"/>
                <w:color w:val="000000"/>
                <w:sz w:val="20"/>
              </w:rPr>
              <w:t>
</w:t>
            </w:r>
            <w:r>
              <w:rPr>
                <w:rFonts w:ascii="Times New Roman"/>
                <w:b w:val="false"/>
                <w:i w:val="false"/>
                <w:color w:val="000000"/>
                <w:sz w:val="20"/>
              </w:rPr>
              <w:t>тый</w:t>
            </w:r>
          </w:p>
          <w:p>
            <w:pPr>
              <w:spacing w:after="20"/>
              <w:ind w:left="20"/>
              <w:jc w:val="both"/>
            </w:pPr>
            <w:r>
              <w:rPr>
                <w:rFonts w:ascii="Times New Roman"/>
                <w:b w:val="false"/>
                <w:i w:val="false"/>
                <w:color w:val="000000"/>
                <w:sz w:val="20"/>
              </w:rPr>
              <w:t>
скот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7" w:id="1264"/>
          <w:p>
            <w:pPr>
              <w:spacing w:after="20"/>
              <w:ind w:left="20"/>
              <w:jc w:val="both"/>
            </w:pPr>
            <w:r>
              <w:rPr>
                <w:rFonts w:ascii="Times New Roman"/>
                <w:b w:val="false"/>
                <w:i w:val="false"/>
                <w:color w:val="000000"/>
                <w:sz w:val="20"/>
              </w:rPr>
              <w:t>
Мел</w:t>
            </w:r>
          </w:p>
          <w:bookmarkEnd w:id="1264"/>
          <w:p>
            <w:pPr>
              <w:spacing w:after="20"/>
              <w:ind w:left="20"/>
              <w:jc w:val="both"/>
            </w:pPr>
            <w:r>
              <w:rPr>
                <w:rFonts w:ascii="Times New Roman"/>
                <w:b w:val="false"/>
                <w:i w:val="false"/>
                <w:color w:val="000000"/>
                <w:sz w:val="20"/>
              </w:rPr>
              <w:t>
</w:t>
            </w:r>
            <w:r>
              <w:rPr>
                <w:rFonts w:ascii="Times New Roman"/>
                <w:b w:val="false"/>
                <w:i w:val="false"/>
                <w:color w:val="000000"/>
                <w:sz w:val="20"/>
              </w:rPr>
              <w:t>кий</w:t>
            </w:r>
          </w:p>
          <w:p>
            <w:pPr>
              <w:spacing w:after="20"/>
              <w:ind w:left="20"/>
              <w:jc w:val="both"/>
            </w:pPr>
            <w:r>
              <w:rPr>
                <w:rFonts w:ascii="Times New Roman"/>
                <w:b w:val="false"/>
                <w:i w:val="false"/>
                <w:color w:val="000000"/>
                <w:sz w:val="20"/>
              </w:rPr>
              <w:t>
</w:t>
            </w:r>
            <w:r>
              <w:rPr>
                <w:rFonts w:ascii="Times New Roman"/>
                <w:b w:val="false"/>
                <w:i w:val="false"/>
                <w:color w:val="000000"/>
                <w:sz w:val="20"/>
              </w:rPr>
              <w:t>рога</w:t>
            </w:r>
          </w:p>
          <w:p>
            <w:pPr>
              <w:spacing w:after="20"/>
              <w:ind w:left="20"/>
              <w:jc w:val="both"/>
            </w:pPr>
            <w:r>
              <w:rPr>
                <w:rFonts w:ascii="Times New Roman"/>
                <w:b w:val="false"/>
                <w:i w:val="false"/>
                <w:color w:val="000000"/>
                <w:sz w:val="20"/>
              </w:rPr>
              <w:t>
</w:t>
            </w:r>
            <w:r>
              <w:rPr>
                <w:rFonts w:ascii="Times New Roman"/>
                <w:b w:val="false"/>
                <w:i w:val="false"/>
                <w:color w:val="000000"/>
                <w:sz w:val="20"/>
              </w:rPr>
              <w:t>тый</w:t>
            </w:r>
          </w:p>
          <w:p>
            <w:pPr>
              <w:spacing w:after="20"/>
              <w:ind w:left="20"/>
              <w:jc w:val="both"/>
            </w:pPr>
            <w:r>
              <w:rPr>
                <w:rFonts w:ascii="Times New Roman"/>
                <w:b w:val="false"/>
                <w:i w:val="false"/>
                <w:color w:val="000000"/>
                <w:sz w:val="20"/>
              </w:rPr>
              <w:t>
скот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1" w:id="1265"/>
          <w:p>
            <w:pPr>
              <w:spacing w:after="20"/>
              <w:ind w:left="20"/>
              <w:jc w:val="both"/>
            </w:pPr>
            <w:r>
              <w:rPr>
                <w:rFonts w:ascii="Times New Roman"/>
                <w:b w:val="false"/>
                <w:i w:val="false"/>
                <w:color w:val="000000"/>
                <w:sz w:val="20"/>
              </w:rPr>
              <w:t>
Лош</w:t>
            </w:r>
          </w:p>
          <w:bookmarkEnd w:id="1265"/>
          <w:p>
            <w:pPr>
              <w:spacing w:after="20"/>
              <w:ind w:left="20"/>
              <w:jc w:val="both"/>
            </w:pPr>
            <w:r>
              <w:rPr>
                <w:rFonts w:ascii="Times New Roman"/>
                <w:b w:val="false"/>
                <w:i w:val="false"/>
                <w:color w:val="000000"/>
                <w:sz w:val="20"/>
              </w:rPr>
              <w:t>
ади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2" w:id="1266"/>
          <w:p>
            <w:pPr>
              <w:spacing w:after="20"/>
              <w:ind w:left="20"/>
              <w:jc w:val="both"/>
            </w:pPr>
            <w:r>
              <w:rPr>
                <w:rFonts w:ascii="Times New Roman"/>
                <w:b w:val="false"/>
                <w:i w:val="false"/>
                <w:color w:val="000000"/>
                <w:sz w:val="20"/>
              </w:rPr>
              <w:t>
Вер</w:t>
            </w:r>
          </w:p>
          <w:bookmarkEnd w:id="1266"/>
          <w:p>
            <w:pPr>
              <w:spacing w:after="20"/>
              <w:ind w:left="20"/>
              <w:jc w:val="both"/>
            </w:pPr>
            <w:r>
              <w:rPr>
                <w:rFonts w:ascii="Times New Roman"/>
                <w:b w:val="false"/>
                <w:i w:val="false"/>
                <w:color w:val="000000"/>
                <w:sz w:val="20"/>
              </w:rPr>
              <w:t>
</w:t>
            </w:r>
            <w:r>
              <w:rPr>
                <w:rFonts w:ascii="Times New Roman"/>
                <w:b w:val="false"/>
                <w:i w:val="false"/>
                <w:color w:val="000000"/>
                <w:sz w:val="20"/>
              </w:rPr>
              <w:t>блю</w:t>
            </w:r>
          </w:p>
          <w:p>
            <w:pPr>
              <w:spacing w:after="20"/>
              <w:ind w:left="20"/>
              <w:jc w:val="both"/>
            </w:pPr>
            <w:r>
              <w:rPr>
                <w:rFonts w:ascii="Times New Roman"/>
                <w:b w:val="false"/>
                <w:i w:val="false"/>
                <w:color w:val="000000"/>
                <w:sz w:val="20"/>
              </w:rPr>
              <w:t>
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Майдаколский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Бекарыстан би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74" w:id="1267"/>
    <w:p>
      <w:pPr>
        <w:spacing w:after="0"/>
        <w:ind w:left="0"/>
        <w:jc w:val="both"/>
      </w:pPr>
      <w:r>
        <w:rPr>
          <w:rFonts w:ascii="Times New Roman"/>
          <w:b w:val="false"/>
          <w:i w:val="false"/>
          <w:color w:val="000000"/>
          <w:sz w:val="28"/>
        </w:rPr>
        <w:t>
      Для выпаса сельскохозяйственных животных необходимо 88,2 тысяч гектаров.На пастбищах общественного пользования площадью 10,8 тыс. га выпасаются 1,4 тыс. голов крупного рогатого скота, 4,9 тыс. голов крупного рогатого скота, 0,6 тыс. голов лошадей, 0,2 тыс. голов верблюдов.На отгонных пастбищах площадью 11,8 тыс. га выпасаются 0,4 тыс. голов крупного рогатого скота, 2,7 тыс. голов крупного рогатого скота, 0,5 тыс. голов лошадей, 0,1 тыс. голов верблюдов.</w:t>
      </w:r>
    </w:p>
    <w:bookmarkEnd w:id="1267"/>
    <w:bookmarkStart w:name="z4775" w:id="1268"/>
    <w:p>
      <w:pPr>
        <w:spacing w:after="0"/>
        <w:ind w:left="0"/>
        <w:jc w:val="left"/>
      </w:pPr>
      <w:r>
        <w:rPr>
          <w:rFonts w:ascii="Times New Roman"/>
          <w:b/>
          <w:i w:val="false"/>
          <w:color w:val="000000"/>
        </w:rPr>
        <w:t xml:space="preserve">  Таблица 5. Требуемые дополнительные пастбища</w:t>
      </w:r>
    </w:p>
    <w:bookmarkEnd w:id="1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Требуемые дополнительные пастбища из земель запаса,тысяч гектаров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предоставляемые пастбища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 которые могут быть предоставлены в землепользование пастбищепользователям,тысяч гектаров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 подлежащие резервированию в целях удовлетворения нужд населения по выпасу сельскохозяйственных животных личного подворья,тысяч гектаров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По селского округа Майдаколский</w:t>
            </w:r>
            <w:r>
              <w:br/>
            </w:r>
            <w:r>
              <w:rPr>
                <w:rFonts w:ascii="Times New Roman"/>
                <w:b w:val="false"/>
                <w:i w:val="false"/>
                <w:color w:val="000000"/>
                <w:sz w:val="20"/>
              </w:rPr>
              <w:t>2025 – за 2029 год управление</w:t>
            </w:r>
            <w:r>
              <w:br/>
            </w:r>
            <w:r>
              <w:rPr>
                <w:rFonts w:ascii="Times New Roman"/>
                <w:b w:val="false"/>
                <w:i w:val="false"/>
                <w:color w:val="000000"/>
                <w:sz w:val="20"/>
              </w:rPr>
              <w:t>пастбищами и по их</w:t>
            </w:r>
            <w:r>
              <w:br/>
            </w:r>
            <w:r>
              <w:rPr>
                <w:rFonts w:ascii="Times New Roman"/>
                <w:b w:val="false"/>
                <w:i w:val="false"/>
                <w:color w:val="000000"/>
                <w:sz w:val="20"/>
              </w:rPr>
              <w:t>использованию типовой план</w:t>
            </w:r>
          </w:p>
        </w:tc>
      </w:tr>
    </w:tbl>
    <w:bookmarkStart w:name="z4777" w:id="1269"/>
    <w:p>
      <w:pPr>
        <w:spacing w:after="0"/>
        <w:ind w:left="0"/>
        <w:jc w:val="left"/>
      </w:pPr>
      <w:r>
        <w:rPr>
          <w:rFonts w:ascii="Times New Roman"/>
          <w:b/>
          <w:i w:val="false"/>
          <w:color w:val="000000"/>
        </w:rPr>
        <w:t xml:space="preserve"> Сведения геоботанического обследования пастбищ</w:t>
      </w:r>
    </w:p>
    <w:bookmarkEnd w:id="1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8" w:id="1270"/>
          <w:p>
            <w:pPr>
              <w:spacing w:after="20"/>
              <w:ind w:left="20"/>
              <w:jc w:val="both"/>
            </w:pPr>
            <w:r>
              <w:rPr>
                <w:rFonts w:ascii="Times New Roman"/>
                <w:b w:val="false"/>
                <w:i w:val="false"/>
                <w:color w:val="000000"/>
                <w:sz w:val="20"/>
              </w:rPr>
              <w:t>
Дата,</w:t>
            </w:r>
          </w:p>
          <w:bookmarkEnd w:id="1270"/>
          <w:p>
            <w:pPr>
              <w:spacing w:after="20"/>
              <w:ind w:left="20"/>
              <w:jc w:val="both"/>
            </w:pPr>
            <w:r>
              <w:rPr>
                <w:rFonts w:ascii="Times New Roman"/>
                <w:b w:val="false"/>
                <w:i w:val="false"/>
                <w:color w:val="000000"/>
                <w:sz w:val="20"/>
              </w:rPr>
              <w:t>
</w:t>
            </w:r>
            <w:r>
              <w:rPr>
                <w:rFonts w:ascii="Times New Roman"/>
                <w:b w:val="false"/>
                <w:i w:val="false"/>
                <w:color w:val="000000"/>
                <w:sz w:val="20"/>
              </w:rPr>
              <w:t>шифры</w:t>
            </w:r>
          </w:p>
          <w:p>
            <w:pPr>
              <w:spacing w:after="20"/>
              <w:ind w:left="20"/>
              <w:jc w:val="both"/>
            </w:pPr>
            <w:r>
              <w:rPr>
                <w:rFonts w:ascii="Times New Roman"/>
                <w:b w:val="false"/>
                <w:i w:val="false"/>
                <w:color w:val="000000"/>
                <w:sz w:val="20"/>
              </w:rPr>
              <w:t>
</w:t>
            </w:r>
            <w:r>
              <w:rPr>
                <w:rFonts w:ascii="Times New Roman"/>
                <w:b w:val="false"/>
                <w:i w:val="false"/>
                <w:color w:val="000000"/>
                <w:sz w:val="20"/>
              </w:rPr>
              <w:t>по</w:t>
            </w:r>
          </w:p>
          <w:p>
            <w:pPr>
              <w:spacing w:after="20"/>
              <w:ind w:left="20"/>
              <w:jc w:val="both"/>
            </w:pPr>
            <w:r>
              <w:rPr>
                <w:rFonts w:ascii="Times New Roman"/>
                <w:b w:val="false"/>
                <w:i w:val="false"/>
                <w:color w:val="000000"/>
                <w:sz w:val="20"/>
              </w:rPr>
              <w:t>
</w:t>
            </w:r>
            <w:r>
              <w:rPr>
                <w:rFonts w:ascii="Times New Roman"/>
                <w:b w:val="false"/>
                <w:i w:val="false"/>
                <w:color w:val="000000"/>
                <w:sz w:val="20"/>
              </w:rPr>
              <w:t>легенде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и по Класси</w:t>
            </w:r>
          </w:p>
          <w:p>
            <w:pPr>
              <w:spacing w:after="20"/>
              <w:ind w:left="20"/>
              <w:jc w:val="both"/>
            </w:pPr>
            <w:r>
              <w:rPr>
                <w:rFonts w:ascii="Times New Roman"/>
                <w:b w:val="false"/>
                <w:i w:val="false"/>
                <w:color w:val="000000"/>
                <w:sz w:val="20"/>
              </w:rPr>
              <w:t>
</w:t>
            </w:r>
            <w:r>
              <w:rPr>
                <w:rFonts w:ascii="Times New Roman"/>
                <w:b w:val="false"/>
                <w:i w:val="false"/>
                <w:color w:val="000000"/>
                <w:sz w:val="20"/>
              </w:rPr>
              <w:t>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приро</w:t>
            </w:r>
          </w:p>
          <w:p>
            <w:pPr>
              <w:spacing w:after="20"/>
              <w:ind w:left="20"/>
              <w:jc w:val="both"/>
            </w:pPr>
            <w:r>
              <w:rPr>
                <w:rFonts w:ascii="Times New Roman"/>
                <w:b w:val="false"/>
                <w:i w:val="false"/>
                <w:color w:val="000000"/>
                <w:sz w:val="20"/>
              </w:rPr>
              <w:t>
</w:t>
            </w:r>
            <w:r>
              <w:rPr>
                <w:rFonts w:ascii="Times New Roman"/>
                <w:b w:val="false"/>
                <w:i w:val="false"/>
                <w:color w:val="000000"/>
                <w:sz w:val="20"/>
              </w:rPr>
              <w:t>дных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кор</w:t>
            </w:r>
          </w:p>
          <w:p>
            <w:pPr>
              <w:spacing w:after="20"/>
              <w:ind w:left="20"/>
              <w:jc w:val="both"/>
            </w:pPr>
            <w:r>
              <w:rPr>
                <w:rFonts w:ascii="Times New Roman"/>
                <w:b w:val="false"/>
                <w:i w:val="false"/>
                <w:color w:val="000000"/>
                <w:sz w:val="20"/>
              </w:rPr>
              <w:t>
</w:t>
            </w:r>
            <w:r>
              <w:rPr>
                <w:rFonts w:ascii="Times New Roman"/>
                <w:b w:val="false"/>
                <w:i w:val="false"/>
                <w:color w:val="000000"/>
                <w:sz w:val="20"/>
              </w:rPr>
              <w:t>мовых</w:t>
            </w:r>
          </w:p>
          <w:p>
            <w:pPr>
              <w:spacing w:after="20"/>
              <w:ind w:left="20"/>
              <w:jc w:val="both"/>
            </w:pPr>
            <w:r>
              <w:rPr>
                <w:rFonts w:ascii="Times New Roman"/>
                <w:b w:val="false"/>
                <w:i w:val="false"/>
                <w:color w:val="000000"/>
                <w:sz w:val="20"/>
              </w:rPr>
              <w:t>
</w:t>
            </w:r>
            <w:r>
              <w:rPr>
                <w:rFonts w:ascii="Times New Roman"/>
                <w:b w:val="false"/>
                <w:i w:val="false"/>
                <w:color w:val="000000"/>
                <w:sz w:val="20"/>
              </w:rPr>
              <w:t>уго</w:t>
            </w:r>
          </w:p>
          <w:p>
            <w:pPr>
              <w:spacing w:after="20"/>
              <w:ind w:left="20"/>
              <w:jc w:val="both"/>
            </w:pPr>
            <w:r>
              <w:rPr>
                <w:rFonts w:ascii="Times New Roman"/>
                <w:b w:val="false"/>
                <w:i w:val="false"/>
                <w:color w:val="000000"/>
                <w:sz w:val="20"/>
              </w:rPr>
              <w:t>
дий</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9" w:id="1271"/>
          <w:p>
            <w:pPr>
              <w:spacing w:after="20"/>
              <w:ind w:left="20"/>
              <w:jc w:val="both"/>
            </w:pPr>
            <w:r>
              <w:rPr>
                <w:rFonts w:ascii="Times New Roman"/>
                <w:b w:val="false"/>
                <w:i w:val="false"/>
                <w:color w:val="000000"/>
                <w:sz w:val="20"/>
              </w:rPr>
              <w:t>
Ном</w:t>
            </w:r>
          </w:p>
          <w:bookmarkEnd w:id="1271"/>
          <w:p>
            <w:pPr>
              <w:spacing w:after="20"/>
              <w:ind w:left="20"/>
              <w:jc w:val="both"/>
            </w:pPr>
            <w:r>
              <w:rPr>
                <w:rFonts w:ascii="Times New Roman"/>
                <w:b w:val="false"/>
                <w:i w:val="false"/>
                <w:color w:val="000000"/>
                <w:sz w:val="20"/>
              </w:rPr>
              <w:t>
</w:t>
            </w:r>
            <w:r>
              <w:rPr>
                <w:rFonts w:ascii="Times New Roman"/>
                <w:b w:val="false"/>
                <w:i w:val="false"/>
                <w:color w:val="000000"/>
                <w:sz w:val="20"/>
              </w:rPr>
              <w:t>ера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кон</w:t>
            </w:r>
          </w:p>
          <w:p>
            <w:pPr>
              <w:spacing w:after="20"/>
              <w:ind w:left="20"/>
              <w:jc w:val="both"/>
            </w:pPr>
            <w:r>
              <w:rPr>
                <w:rFonts w:ascii="Times New Roman"/>
                <w:b w:val="false"/>
                <w:i w:val="false"/>
                <w:color w:val="000000"/>
                <w:sz w:val="20"/>
              </w:rPr>
              <w:t>
</w:t>
            </w:r>
            <w:r>
              <w:rPr>
                <w:rFonts w:ascii="Times New Roman"/>
                <w:b w:val="false"/>
                <w:i w:val="false"/>
                <w:color w:val="000000"/>
                <w:sz w:val="20"/>
              </w:rPr>
              <w:t>тур</w:t>
            </w:r>
          </w:p>
          <w:p>
            <w:pPr>
              <w:spacing w:after="20"/>
              <w:ind w:left="20"/>
              <w:jc w:val="both"/>
            </w:pPr>
            <w:r>
              <w:rPr>
                <w:rFonts w:ascii="Times New Roman"/>
                <w:b w:val="false"/>
                <w:i w:val="false"/>
                <w:color w:val="000000"/>
                <w:sz w:val="20"/>
              </w:rPr>
              <w:t>
</w:t>
            </w:r>
            <w:r>
              <w:rPr>
                <w:rFonts w:ascii="Times New Roman"/>
                <w:b w:val="false"/>
                <w:i w:val="false"/>
                <w:color w:val="000000"/>
                <w:sz w:val="20"/>
              </w:rPr>
              <w:t>ов и опис</w:t>
            </w:r>
          </w:p>
          <w:p>
            <w:pPr>
              <w:spacing w:after="20"/>
              <w:ind w:left="20"/>
              <w:jc w:val="both"/>
            </w:pPr>
            <w:r>
              <w:rPr>
                <w:rFonts w:ascii="Times New Roman"/>
                <w:b w:val="false"/>
                <w:i w:val="false"/>
                <w:color w:val="000000"/>
                <w:sz w:val="20"/>
              </w:rPr>
              <w:t>
</w:t>
            </w:r>
            <w:r>
              <w:rPr>
                <w:rFonts w:ascii="Times New Roman"/>
                <w:b w:val="false"/>
                <w:i w:val="false"/>
                <w:color w:val="000000"/>
                <w:sz w:val="20"/>
              </w:rPr>
              <w:t>аний (ско</w:t>
            </w:r>
          </w:p>
          <w:p>
            <w:pPr>
              <w:spacing w:after="20"/>
              <w:ind w:left="20"/>
              <w:jc w:val="both"/>
            </w:pPr>
            <w:r>
              <w:rPr>
                <w:rFonts w:ascii="Times New Roman"/>
                <w:b w:val="false"/>
                <w:i w:val="false"/>
                <w:color w:val="000000"/>
                <w:sz w:val="20"/>
              </w:rPr>
              <w:t>
бках)</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5" w:id="1272"/>
          <w:p>
            <w:pPr>
              <w:spacing w:after="20"/>
              <w:ind w:left="20"/>
              <w:jc w:val="both"/>
            </w:pPr>
            <w:r>
              <w:rPr>
                <w:rFonts w:ascii="Times New Roman"/>
                <w:b w:val="false"/>
                <w:i w:val="false"/>
                <w:color w:val="000000"/>
                <w:sz w:val="20"/>
              </w:rPr>
              <w:t>
Название</w:t>
            </w:r>
          </w:p>
          <w:bookmarkEnd w:id="1272"/>
          <w:p>
            <w:pPr>
              <w:spacing w:after="20"/>
              <w:ind w:left="20"/>
              <w:jc w:val="both"/>
            </w:pPr>
            <w:r>
              <w:rPr>
                <w:rFonts w:ascii="Times New Roman"/>
                <w:b w:val="false"/>
                <w:i w:val="false"/>
                <w:color w:val="000000"/>
                <w:sz w:val="20"/>
              </w:rPr>
              <w:t>
</w:t>
            </w:r>
            <w:r>
              <w:rPr>
                <w:rFonts w:ascii="Times New Roman"/>
                <w:b w:val="false"/>
                <w:i w:val="false"/>
                <w:color w:val="000000"/>
                <w:sz w:val="20"/>
              </w:rPr>
              <w:t>типов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(разностей, модификаций)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природных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кормовых</w:t>
            </w:r>
          </w:p>
          <w:p>
            <w:pPr>
              <w:spacing w:after="20"/>
              <w:ind w:left="20"/>
              <w:jc w:val="both"/>
            </w:pPr>
            <w:r>
              <w:rPr>
                <w:rFonts w:ascii="Times New Roman"/>
                <w:b w:val="false"/>
                <w:i w:val="false"/>
                <w:color w:val="000000"/>
                <w:sz w:val="20"/>
              </w:rPr>
              <w:t>
</w:t>
            </w:r>
            <w:r>
              <w:rPr>
                <w:rFonts w:ascii="Times New Roman"/>
                <w:b w:val="false"/>
                <w:i w:val="false"/>
                <w:color w:val="000000"/>
                <w:sz w:val="20"/>
              </w:rPr>
              <w:t>угодий</w:t>
            </w:r>
          </w:p>
          <w:p>
            <w:pPr>
              <w:spacing w:after="20"/>
              <w:ind w:left="20"/>
              <w:jc w:val="both"/>
            </w:pPr>
            <w:r>
              <w:rPr>
                <w:rFonts w:ascii="Times New Roman"/>
                <w:b w:val="false"/>
                <w:i w:val="false"/>
                <w:color w:val="000000"/>
                <w:sz w:val="20"/>
              </w:rPr>
              <w:t>
</w:t>
            </w:r>
            <w:r>
              <w:rPr>
                <w:rFonts w:ascii="Times New Roman"/>
                <w:b w:val="false"/>
                <w:i w:val="false"/>
                <w:color w:val="000000"/>
                <w:sz w:val="20"/>
              </w:rPr>
              <w:t>с приурочен</w:t>
            </w:r>
          </w:p>
          <w:p>
            <w:pPr>
              <w:spacing w:after="20"/>
              <w:ind w:left="20"/>
              <w:jc w:val="both"/>
            </w:pPr>
            <w:r>
              <w:rPr>
                <w:rFonts w:ascii="Times New Roman"/>
                <w:b w:val="false"/>
                <w:i w:val="false"/>
                <w:color w:val="000000"/>
                <w:sz w:val="20"/>
              </w:rPr>
              <w:t>
</w:t>
            </w:r>
            <w:r>
              <w:rPr>
                <w:rFonts w:ascii="Times New Roman"/>
                <w:b w:val="false"/>
                <w:i w:val="false"/>
                <w:color w:val="000000"/>
                <w:sz w:val="20"/>
              </w:rPr>
              <w:t>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их к рельефу,</w:t>
            </w:r>
          </w:p>
          <w:p>
            <w:pPr>
              <w:spacing w:after="20"/>
              <w:ind w:left="20"/>
              <w:jc w:val="both"/>
            </w:pPr>
            <w:r>
              <w:rPr>
                <w:rFonts w:ascii="Times New Roman"/>
                <w:b w:val="false"/>
                <w:i w:val="false"/>
                <w:color w:val="000000"/>
                <w:sz w:val="20"/>
              </w:rPr>
              <w:t>
</w:t>
            </w:r>
            <w:r>
              <w:rPr>
                <w:rFonts w:ascii="Times New Roman"/>
                <w:b w:val="false"/>
                <w:i w:val="false"/>
                <w:color w:val="000000"/>
                <w:sz w:val="20"/>
              </w:rPr>
              <w:t>почвам.</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прочих</w:t>
            </w:r>
          </w:p>
          <w:p>
            <w:pPr>
              <w:spacing w:after="20"/>
              <w:ind w:left="20"/>
              <w:jc w:val="both"/>
            </w:pPr>
            <w:r>
              <w:rPr>
                <w:rFonts w:ascii="Times New Roman"/>
                <w:b w:val="false"/>
                <w:i w:val="false"/>
                <w:color w:val="000000"/>
                <w:sz w:val="20"/>
              </w:rPr>
              <w:t>
угодий и земель</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7" w:id="1273"/>
          <w:p>
            <w:pPr>
              <w:spacing w:after="20"/>
              <w:ind w:left="20"/>
              <w:jc w:val="both"/>
            </w:pPr>
            <w:r>
              <w:rPr>
                <w:rFonts w:ascii="Times New Roman"/>
                <w:b w:val="false"/>
                <w:i w:val="false"/>
                <w:color w:val="000000"/>
                <w:sz w:val="20"/>
              </w:rPr>
              <w:t>
В</w:t>
            </w:r>
          </w:p>
          <w:bookmarkEnd w:id="1273"/>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w:t>
            </w:r>
            <w:r>
              <w:rPr>
                <w:rFonts w:ascii="Times New Roman"/>
                <w:b w:val="false"/>
                <w:i w:val="false"/>
                <w:color w:val="000000"/>
                <w:sz w:val="20"/>
              </w:rPr>
              <w:t>д у</w:t>
            </w:r>
          </w:p>
          <w:p>
            <w:pPr>
              <w:spacing w:after="20"/>
              <w:ind w:left="20"/>
              <w:jc w:val="both"/>
            </w:pPr>
            <w:r>
              <w:rPr>
                <w:rFonts w:ascii="Times New Roman"/>
                <w:b w:val="false"/>
                <w:i w:val="false"/>
                <w:color w:val="000000"/>
                <w:sz w:val="20"/>
              </w:rPr>
              <w:t>
</w:t>
            </w:r>
            <w:r>
              <w:rPr>
                <w:rFonts w:ascii="Times New Roman"/>
                <w:b w:val="false"/>
                <w:i w:val="false"/>
                <w:color w:val="000000"/>
                <w:sz w:val="20"/>
              </w:rPr>
              <w:t>г</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д</w:t>
            </w:r>
          </w:p>
          <w:p>
            <w:pPr>
              <w:spacing w:after="20"/>
              <w:ind w:left="20"/>
              <w:jc w:val="both"/>
            </w:pPr>
            <w:r>
              <w:rPr>
                <w:rFonts w:ascii="Times New Roman"/>
                <w:b w:val="false"/>
                <w:i w:val="false"/>
                <w:color w:val="000000"/>
                <w:sz w:val="20"/>
              </w:rPr>
              <w:t>
</w:t>
            </w:r>
            <w:r>
              <w:rPr>
                <w:rFonts w:ascii="Times New Roman"/>
                <w:b w:val="false"/>
                <w:i w:val="false"/>
                <w:color w:val="000000"/>
                <w:sz w:val="20"/>
              </w:rPr>
              <w:t>ь</w:t>
            </w:r>
          </w:p>
          <w:p>
            <w:pPr>
              <w:spacing w:after="20"/>
              <w:ind w:left="20"/>
              <w:jc w:val="both"/>
            </w:pPr>
            <w:r>
              <w:rPr>
                <w:rFonts w:ascii="Times New Roman"/>
                <w:b w:val="false"/>
                <w:i w:val="false"/>
                <w:color w:val="000000"/>
                <w:sz w:val="20"/>
              </w:rPr>
              <w:t>
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4" w:id="1274"/>
          <w:p>
            <w:pPr>
              <w:spacing w:after="20"/>
              <w:ind w:left="20"/>
              <w:jc w:val="both"/>
            </w:pPr>
            <w:r>
              <w:rPr>
                <w:rFonts w:ascii="Times New Roman"/>
                <w:b w:val="false"/>
                <w:i w:val="false"/>
                <w:color w:val="000000"/>
                <w:sz w:val="20"/>
              </w:rPr>
              <w:t>
Про</w:t>
            </w:r>
          </w:p>
          <w:bookmarkEnd w:id="1274"/>
          <w:p>
            <w:pPr>
              <w:spacing w:after="20"/>
              <w:ind w:left="20"/>
              <w:jc w:val="both"/>
            </w:pPr>
            <w:r>
              <w:rPr>
                <w:rFonts w:ascii="Times New Roman"/>
                <w:b w:val="false"/>
                <w:i w:val="false"/>
                <w:color w:val="000000"/>
                <w:sz w:val="20"/>
              </w:rPr>
              <w:t>
</w:t>
            </w:r>
            <w:r>
              <w:rPr>
                <w:rFonts w:ascii="Times New Roman"/>
                <w:b w:val="false"/>
                <w:i w:val="false"/>
                <w:color w:val="000000"/>
                <w:sz w:val="20"/>
              </w:rPr>
              <w:t>цент учас</w:t>
            </w:r>
          </w:p>
          <w:p>
            <w:pPr>
              <w:spacing w:after="20"/>
              <w:ind w:left="20"/>
              <w:jc w:val="both"/>
            </w:pPr>
            <w:r>
              <w:rPr>
                <w:rFonts w:ascii="Times New Roman"/>
                <w:b w:val="false"/>
                <w:i w:val="false"/>
                <w:color w:val="000000"/>
                <w:sz w:val="20"/>
              </w:rPr>
              <w:t>
</w:t>
            </w:r>
            <w:r>
              <w:rPr>
                <w:rFonts w:ascii="Times New Roman"/>
                <w:b w:val="false"/>
                <w:i w:val="false"/>
                <w:color w:val="000000"/>
                <w:sz w:val="20"/>
              </w:rPr>
              <w:t>тия</w:t>
            </w:r>
          </w:p>
          <w:p>
            <w:pPr>
              <w:spacing w:after="20"/>
              <w:ind w:left="20"/>
              <w:jc w:val="both"/>
            </w:pPr>
            <w:r>
              <w:rPr>
                <w:rFonts w:ascii="Times New Roman"/>
                <w:b w:val="false"/>
                <w:i w:val="false"/>
                <w:color w:val="000000"/>
                <w:sz w:val="20"/>
              </w:rPr>
              <w:t>
</w:t>
            </w:r>
            <w:r>
              <w:rPr>
                <w:rFonts w:ascii="Times New Roman"/>
                <w:b w:val="false"/>
                <w:i w:val="false"/>
                <w:color w:val="000000"/>
                <w:sz w:val="20"/>
              </w:rPr>
              <w:t>в кон</w:t>
            </w:r>
          </w:p>
          <w:p>
            <w:pPr>
              <w:spacing w:after="20"/>
              <w:ind w:left="20"/>
              <w:jc w:val="both"/>
            </w:pPr>
            <w:r>
              <w:rPr>
                <w:rFonts w:ascii="Times New Roman"/>
                <w:b w:val="false"/>
                <w:i w:val="false"/>
                <w:color w:val="000000"/>
                <w:sz w:val="20"/>
              </w:rPr>
              <w:t>
туре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8" w:id="1275"/>
          <w:p>
            <w:pPr>
              <w:spacing w:after="20"/>
              <w:ind w:left="20"/>
              <w:jc w:val="both"/>
            </w:pPr>
            <w:r>
              <w:rPr>
                <w:rFonts w:ascii="Times New Roman"/>
                <w:b w:val="false"/>
                <w:i w:val="false"/>
                <w:color w:val="000000"/>
                <w:sz w:val="20"/>
              </w:rPr>
              <w:t>
Пло</w:t>
            </w:r>
          </w:p>
          <w:bookmarkEnd w:id="1275"/>
          <w:p>
            <w:pPr>
              <w:spacing w:after="20"/>
              <w:ind w:left="20"/>
              <w:jc w:val="both"/>
            </w:pPr>
            <w:r>
              <w:rPr>
                <w:rFonts w:ascii="Times New Roman"/>
                <w:b w:val="false"/>
                <w:i w:val="false"/>
                <w:color w:val="000000"/>
                <w:sz w:val="20"/>
              </w:rPr>
              <w:t>
</w:t>
            </w:r>
            <w:r>
              <w:rPr>
                <w:rFonts w:ascii="Times New Roman"/>
                <w:b w:val="false"/>
                <w:i w:val="false"/>
                <w:color w:val="000000"/>
                <w:sz w:val="20"/>
              </w:rPr>
              <w:t>щадь,</w:t>
            </w:r>
          </w:p>
          <w:p>
            <w:pPr>
              <w:spacing w:after="20"/>
              <w:ind w:left="20"/>
              <w:jc w:val="both"/>
            </w:pPr>
            <w:r>
              <w:rPr>
                <w:rFonts w:ascii="Times New Roman"/>
                <w:b w:val="false"/>
                <w:i w:val="false"/>
                <w:color w:val="000000"/>
                <w:sz w:val="20"/>
              </w:rPr>
              <w:t>
</w:t>
            </w:r>
            <w:r>
              <w:rPr>
                <w:rFonts w:ascii="Times New Roman"/>
                <w:b w:val="false"/>
                <w:i w:val="false"/>
                <w:color w:val="000000"/>
                <w:sz w:val="20"/>
              </w:rPr>
              <w:t>тысяч гект</w:t>
            </w:r>
          </w:p>
          <w:p>
            <w:pPr>
              <w:spacing w:after="20"/>
              <w:ind w:left="20"/>
              <w:jc w:val="both"/>
            </w:pPr>
            <w:r>
              <w:rPr>
                <w:rFonts w:ascii="Times New Roman"/>
                <w:b w:val="false"/>
                <w:i w:val="false"/>
                <w:color w:val="000000"/>
                <w:sz w:val="20"/>
              </w:rPr>
              <w:t>
аров</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1" w:id="1276"/>
          <w:p>
            <w:pPr>
              <w:spacing w:after="20"/>
              <w:ind w:left="20"/>
              <w:jc w:val="both"/>
            </w:pPr>
            <w:r>
              <w:rPr>
                <w:rFonts w:ascii="Times New Roman"/>
                <w:b w:val="false"/>
                <w:i w:val="false"/>
                <w:color w:val="000000"/>
                <w:sz w:val="20"/>
              </w:rPr>
              <w:t>
Со</w:t>
            </w:r>
          </w:p>
          <w:bookmarkEnd w:id="1276"/>
          <w:p>
            <w:pPr>
              <w:spacing w:after="20"/>
              <w:ind w:left="20"/>
              <w:jc w:val="both"/>
            </w:pPr>
            <w:r>
              <w:rPr>
                <w:rFonts w:ascii="Times New Roman"/>
                <w:b w:val="false"/>
                <w:i w:val="false"/>
                <w:color w:val="000000"/>
                <w:sz w:val="20"/>
              </w:rPr>
              <w:t>
</w:t>
            </w:r>
            <w:r>
              <w:rPr>
                <w:rFonts w:ascii="Times New Roman"/>
                <w:b w:val="false"/>
                <w:i w:val="false"/>
                <w:color w:val="000000"/>
                <w:sz w:val="20"/>
              </w:rPr>
              <w:t>вре</w:t>
            </w:r>
          </w:p>
          <w:p>
            <w:pPr>
              <w:spacing w:after="20"/>
              <w:ind w:left="20"/>
              <w:jc w:val="both"/>
            </w:pPr>
            <w:r>
              <w:rPr>
                <w:rFonts w:ascii="Times New Roman"/>
                <w:b w:val="false"/>
                <w:i w:val="false"/>
                <w:color w:val="000000"/>
                <w:sz w:val="20"/>
              </w:rPr>
              <w:t>
</w:t>
            </w:r>
            <w:r>
              <w:rPr>
                <w:rFonts w:ascii="Times New Roman"/>
                <w:b w:val="false"/>
                <w:i w:val="false"/>
                <w:color w:val="000000"/>
                <w:sz w:val="20"/>
              </w:rPr>
              <w:t>ме</w:t>
            </w:r>
          </w:p>
          <w:p>
            <w:pPr>
              <w:spacing w:after="20"/>
              <w:ind w:left="20"/>
              <w:jc w:val="both"/>
            </w:pPr>
            <w:r>
              <w:rPr>
                <w:rFonts w:ascii="Times New Roman"/>
                <w:b w:val="false"/>
                <w:i w:val="false"/>
                <w:color w:val="000000"/>
                <w:sz w:val="20"/>
              </w:rPr>
              <w:t>
</w:t>
            </w:r>
            <w:r>
              <w:rPr>
                <w:rFonts w:ascii="Times New Roman"/>
                <w:b w:val="false"/>
                <w:i w:val="false"/>
                <w:color w:val="000000"/>
                <w:sz w:val="20"/>
              </w:rPr>
              <w:t>нн</w:t>
            </w:r>
          </w:p>
          <w:p>
            <w:pPr>
              <w:spacing w:after="20"/>
              <w:ind w:left="20"/>
              <w:jc w:val="both"/>
            </w:pPr>
            <w:r>
              <w:rPr>
                <w:rFonts w:ascii="Times New Roman"/>
                <w:b w:val="false"/>
                <w:i w:val="false"/>
                <w:color w:val="000000"/>
                <w:sz w:val="20"/>
              </w:rPr>
              <w:t>
</w:t>
            </w:r>
            <w:r>
              <w:rPr>
                <w:rFonts w:ascii="Times New Roman"/>
                <w:b w:val="false"/>
                <w:i w:val="false"/>
                <w:color w:val="000000"/>
                <w:sz w:val="20"/>
              </w:rPr>
              <w:t>ое</w:t>
            </w:r>
          </w:p>
          <w:p>
            <w:pPr>
              <w:spacing w:after="20"/>
              <w:ind w:left="20"/>
              <w:jc w:val="both"/>
            </w:pPr>
            <w:r>
              <w:rPr>
                <w:rFonts w:ascii="Times New Roman"/>
                <w:b w:val="false"/>
                <w:i w:val="false"/>
                <w:color w:val="000000"/>
                <w:sz w:val="20"/>
              </w:rPr>
              <w:t>
</w:t>
            </w:r>
            <w:r>
              <w:rPr>
                <w:rFonts w:ascii="Times New Roman"/>
                <w:b w:val="false"/>
                <w:i w:val="false"/>
                <w:color w:val="000000"/>
                <w:sz w:val="20"/>
              </w:rPr>
              <w:t>ис</w:t>
            </w:r>
          </w:p>
          <w:p>
            <w:pPr>
              <w:spacing w:after="20"/>
              <w:ind w:left="20"/>
              <w:jc w:val="both"/>
            </w:pPr>
            <w:r>
              <w:rPr>
                <w:rFonts w:ascii="Times New Roman"/>
                <w:b w:val="false"/>
                <w:i w:val="false"/>
                <w:color w:val="000000"/>
                <w:sz w:val="20"/>
              </w:rPr>
              <w:t>
</w:t>
            </w:r>
            <w:r>
              <w:rPr>
                <w:rFonts w:ascii="Times New Roman"/>
                <w:b w:val="false"/>
                <w:i w:val="false"/>
                <w:color w:val="000000"/>
                <w:sz w:val="20"/>
              </w:rPr>
              <w:t>по</w:t>
            </w:r>
          </w:p>
          <w:p>
            <w:pPr>
              <w:spacing w:after="20"/>
              <w:ind w:left="20"/>
              <w:jc w:val="both"/>
            </w:pPr>
            <w:r>
              <w:rPr>
                <w:rFonts w:ascii="Times New Roman"/>
                <w:b w:val="false"/>
                <w:i w:val="false"/>
                <w:color w:val="000000"/>
                <w:sz w:val="20"/>
              </w:rPr>
              <w:t>
</w:t>
            </w:r>
            <w:r>
              <w:rPr>
                <w:rFonts w:ascii="Times New Roman"/>
                <w:b w:val="false"/>
                <w:i w:val="false"/>
                <w:color w:val="000000"/>
                <w:sz w:val="20"/>
              </w:rPr>
              <w:t>ль</w:t>
            </w:r>
          </w:p>
          <w:p>
            <w:pPr>
              <w:spacing w:after="20"/>
              <w:ind w:left="20"/>
              <w:jc w:val="both"/>
            </w:pPr>
            <w:r>
              <w:rPr>
                <w:rFonts w:ascii="Times New Roman"/>
                <w:b w:val="false"/>
                <w:i w:val="false"/>
                <w:color w:val="000000"/>
                <w:sz w:val="20"/>
              </w:rPr>
              <w:t>
</w:t>
            </w:r>
            <w:r>
              <w:rPr>
                <w:rFonts w:ascii="Times New Roman"/>
                <w:b w:val="false"/>
                <w:i w:val="false"/>
                <w:color w:val="000000"/>
                <w:sz w:val="20"/>
              </w:rPr>
              <w:t>зов</w:t>
            </w:r>
          </w:p>
          <w:p>
            <w:pPr>
              <w:spacing w:after="20"/>
              <w:ind w:left="20"/>
              <w:jc w:val="both"/>
            </w:pPr>
            <w:r>
              <w:rPr>
                <w:rFonts w:ascii="Times New Roman"/>
                <w:b w:val="false"/>
                <w:i w:val="false"/>
                <w:color w:val="000000"/>
                <w:sz w:val="20"/>
              </w:rPr>
              <w:t>
</w:t>
            </w:r>
            <w:r>
              <w:rPr>
                <w:rFonts w:ascii="Times New Roman"/>
                <w:b w:val="false"/>
                <w:i w:val="false"/>
                <w:color w:val="000000"/>
                <w:sz w:val="20"/>
              </w:rPr>
              <w:t>ан</w:t>
            </w:r>
          </w:p>
          <w:p>
            <w:pPr>
              <w:spacing w:after="20"/>
              <w:ind w:left="20"/>
              <w:jc w:val="both"/>
            </w:pPr>
            <w:r>
              <w:rPr>
                <w:rFonts w:ascii="Times New Roman"/>
                <w:b w:val="false"/>
                <w:i w:val="false"/>
                <w:color w:val="000000"/>
                <w:sz w:val="20"/>
              </w:rPr>
              <w:t>
ие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1" w:id="1277"/>
          <w:p>
            <w:pPr>
              <w:spacing w:after="20"/>
              <w:ind w:left="20"/>
              <w:jc w:val="both"/>
            </w:pPr>
            <w:r>
              <w:rPr>
                <w:rFonts w:ascii="Times New Roman"/>
                <w:b w:val="false"/>
                <w:i w:val="false"/>
                <w:color w:val="000000"/>
                <w:sz w:val="20"/>
              </w:rPr>
              <w:t>
Валовая урож</w:t>
            </w:r>
          </w:p>
          <w:bookmarkEnd w:id="1277"/>
          <w:p>
            <w:pPr>
              <w:spacing w:after="20"/>
              <w:ind w:left="20"/>
              <w:jc w:val="both"/>
            </w:pPr>
            <w:r>
              <w:rPr>
                <w:rFonts w:ascii="Times New Roman"/>
                <w:b w:val="false"/>
                <w:i w:val="false"/>
                <w:color w:val="000000"/>
                <w:sz w:val="20"/>
              </w:rPr>
              <w:t>
</w:t>
            </w:r>
            <w:r>
              <w:rPr>
                <w:rFonts w:ascii="Times New Roman"/>
                <w:b w:val="false"/>
                <w:i w:val="false"/>
                <w:color w:val="000000"/>
                <w:sz w:val="20"/>
              </w:rPr>
              <w:t>айн</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ость, цент</w:t>
            </w:r>
          </w:p>
          <w:p>
            <w:pPr>
              <w:spacing w:after="20"/>
              <w:ind w:left="20"/>
              <w:jc w:val="both"/>
            </w:pPr>
            <w:r>
              <w:rPr>
                <w:rFonts w:ascii="Times New Roman"/>
                <w:b w:val="false"/>
                <w:i w:val="false"/>
                <w:color w:val="000000"/>
                <w:sz w:val="20"/>
              </w:rPr>
              <w:t>
</w:t>
            </w:r>
            <w:r>
              <w:rPr>
                <w:rFonts w:ascii="Times New Roman"/>
                <w:b w:val="false"/>
                <w:i w:val="false"/>
                <w:color w:val="000000"/>
                <w:sz w:val="20"/>
              </w:rPr>
              <w:t>неров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на гектар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(год обсле</w:t>
            </w:r>
          </w:p>
          <w:p>
            <w:pPr>
              <w:spacing w:after="20"/>
              <w:ind w:left="20"/>
              <w:jc w:val="both"/>
            </w:pPr>
            <w:r>
              <w:rPr>
                <w:rFonts w:ascii="Times New Roman"/>
                <w:b w:val="false"/>
                <w:i w:val="false"/>
                <w:color w:val="000000"/>
                <w:sz w:val="20"/>
              </w:rPr>
              <w:t>
дования)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7" w:id="1278"/>
          <w:p>
            <w:pPr>
              <w:spacing w:after="20"/>
              <w:ind w:left="20"/>
              <w:jc w:val="both"/>
            </w:pPr>
            <w:r>
              <w:rPr>
                <w:rFonts w:ascii="Times New Roman"/>
                <w:b w:val="false"/>
                <w:i w:val="false"/>
                <w:color w:val="000000"/>
                <w:sz w:val="20"/>
              </w:rPr>
              <w:t>
Урожайность поедаемых</w:t>
            </w:r>
          </w:p>
          <w:bookmarkEnd w:id="1278"/>
          <w:p>
            <w:pPr>
              <w:spacing w:after="20"/>
              <w:ind w:left="20"/>
              <w:jc w:val="both"/>
            </w:pPr>
            <w:r>
              <w:rPr>
                <w:rFonts w:ascii="Times New Roman"/>
                <w:b w:val="false"/>
                <w:i w:val="false"/>
                <w:color w:val="000000"/>
                <w:sz w:val="20"/>
              </w:rPr>
              <w:t>
</w:t>
            </w:r>
            <w:r>
              <w:rPr>
                <w:rFonts w:ascii="Times New Roman"/>
                <w:b w:val="false"/>
                <w:i w:val="false"/>
                <w:color w:val="000000"/>
                <w:sz w:val="20"/>
              </w:rPr>
              <w:t>растений на средний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центнеров на гектар</w:t>
            </w:r>
          </w:p>
          <w:p>
            <w:pPr>
              <w:spacing w:after="20"/>
              <w:ind w:left="20"/>
              <w:jc w:val="both"/>
            </w:pPr>
            <w:r>
              <w:rPr>
                <w:rFonts w:ascii="Times New Roman"/>
                <w:b w:val="false"/>
                <w:i w:val="false"/>
                <w:color w:val="000000"/>
                <w:sz w:val="20"/>
              </w:rPr>
              <w:t>
</w:t>
            </w:r>
            <w:r>
              <w:rPr>
                <w:rFonts w:ascii="Times New Roman"/>
                <w:b w:val="false"/>
                <w:i w:val="false"/>
                <w:color w:val="000000"/>
                <w:sz w:val="20"/>
              </w:rPr>
              <w:t>сухой массы, центнеров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на гектар кормовых единиц,</w:t>
            </w:r>
          </w:p>
          <w:p>
            <w:pPr>
              <w:spacing w:after="20"/>
              <w:ind w:left="20"/>
              <w:jc w:val="both"/>
            </w:pPr>
            <w:r>
              <w:rPr>
                <w:rFonts w:ascii="Times New Roman"/>
                <w:b w:val="false"/>
                <w:i w:val="false"/>
                <w:color w:val="000000"/>
                <w:sz w:val="20"/>
              </w:rPr>
              <w:t>
</w:t>
            </w:r>
            <w:r>
              <w:rPr>
                <w:rFonts w:ascii="Times New Roman"/>
                <w:b w:val="false"/>
                <w:i w:val="false"/>
                <w:color w:val="000000"/>
                <w:sz w:val="20"/>
              </w:rPr>
              <w:t>килограмм на гектар</w:t>
            </w:r>
          </w:p>
          <w:p>
            <w:pPr>
              <w:spacing w:after="20"/>
              <w:ind w:left="20"/>
              <w:jc w:val="both"/>
            </w:pPr>
            <w:r>
              <w:rPr>
                <w:rFonts w:ascii="Times New Roman"/>
                <w:b w:val="false"/>
                <w:i w:val="false"/>
                <w:color w:val="000000"/>
                <w:sz w:val="20"/>
              </w:rPr>
              <w:t>
переваримого протеина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пастбищных кормов по сезонам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3" w:id="1279"/>
          <w:p>
            <w:pPr>
              <w:spacing w:after="20"/>
              <w:ind w:left="20"/>
              <w:jc w:val="both"/>
            </w:pPr>
            <w:r>
              <w:rPr>
                <w:rFonts w:ascii="Times New Roman"/>
                <w:b w:val="false"/>
                <w:i w:val="false"/>
                <w:color w:val="000000"/>
                <w:sz w:val="20"/>
              </w:rPr>
              <w:t>
с</w:t>
            </w:r>
          </w:p>
          <w:bookmarkEnd w:id="1279"/>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к</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9" w:id="1280"/>
          <w:p>
            <w:pPr>
              <w:spacing w:after="20"/>
              <w:ind w:left="20"/>
              <w:jc w:val="both"/>
            </w:pPr>
            <w:r>
              <w:rPr>
                <w:rFonts w:ascii="Times New Roman"/>
                <w:b w:val="false"/>
                <w:i w:val="false"/>
                <w:color w:val="000000"/>
                <w:sz w:val="20"/>
              </w:rPr>
              <w:t>
к</w:t>
            </w:r>
          </w:p>
          <w:bookmarkEnd w:id="1280"/>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w:t>
            </w:r>
            <w:r>
              <w:rPr>
                <w:rFonts w:ascii="Times New Roman"/>
                <w:b w:val="false"/>
                <w:i w:val="false"/>
                <w:color w:val="000000"/>
                <w:sz w:val="20"/>
              </w:rPr>
              <w:t>м</w:t>
            </w:r>
          </w:p>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е п</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б</w:t>
            </w:r>
          </w:p>
          <w:p>
            <w:pPr>
              <w:spacing w:after="20"/>
              <w:ind w:left="20"/>
              <w:jc w:val="both"/>
            </w:pPr>
            <w:r>
              <w:rPr>
                <w:rFonts w:ascii="Times New Roman"/>
                <w:b w:val="false"/>
                <w:i w:val="false"/>
                <w:color w:val="000000"/>
                <w:sz w:val="20"/>
              </w:rPr>
              <w:t>
</w:t>
            </w:r>
            <w:r>
              <w:rPr>
                <w:rFonts w:ascii="Times New Roman"/>
                <w:b w:val="false"/>
                <w:i w:val="false"/>
                <w:color w:val="000000"/>
                <w:sz w:val="20"/>
              </w:rPr>
              <w:t>ищ</w:t>
            </w:r>
          </w:p>
          <w:p>
            <w:pPr>
              <w:spacing w:after="20"/>
              <w:ind w:left="20"/>
              <w:jc w:val="both"/>
            </w:pPr>
            <w:r>
              <w:rPr>
                <w:rFonts w:ascii="Times New Roman"/>
                <w:b w:val="false"/>
                <w:i w:val="false"/>
                <w:color w:val="000000"/>
                <w:sz w:val="20"/>
              </w:rPr>
              <w:t>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1" w:id="1281"/>
          <w:p>
            <w:pPr>
              <w:spacing w:after="20"/>
              <w:ind w:left="20"/>
              <w:jc w:val="both"/>
            </w:pPr>
            <w:r>
              <w:rPr>
                <w:rFonts w:ascii="Times New Roman"/>
                <w:b w:val="false"/>
                <w:i w:val="false"/>
                <w:color w:val="000000"/>
                <w:sz w:val="20"/>
              </w:rPr>
              <w:t>
в</w:t>
            </w:r>
          </w:p>
          <w:bookmarkEnd w:id="1281"/>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5" w:id="1282"/>
          <w:p>
            <w:pPr>
              <w:spacing w:after="20"/>
              <w:ind w:left="20"/>
              <w:jc w:val="both"/>
            </w:pPr>
            <w:r>
              <w:rPr>
                <w:rFonts w:ascii="Times New Roman"/>
                <w:b w:val="false"/>
                <w:i w:val="false"/>
                <w:color w:val="000000"/>
                <w:sz w:val="20"/>
              </w:rPr>
              <w:t>
л</w:t>
            </w:r>
          </w:p>
          <w:bookmarkEnd w:id="1282"/>
          <w:p>
            <w:pPr>
              <w:spacing w:after="20"/>
              <w:ind w:left="20"/>
              <w:jc w:val="both"/>
            </w:pPr>
            <w:r>
              <w:rPr>
                <w:rFonts w:ascii="Times New Roman"/>
                <w:b w:val="false"/>
                <w:i w:val="false"/>
                <w:color w:val="000000"/>
                <w:sz w:val="20"/>
              </w:rPr>
              <w:t>
</w:t>
            </w:r>
            <w:r>
              <w:rPr>
                <w:rFonts w:ascii="Times New Roman"/>
                <w:b w:val="false"/>
                <w:i w:val="false"/>
                <w:color w:val="000000"/>
                <w:sz w:val="20"/>
              </w:rPr>
              <w:t>ет</w:t>
            </w:r>
          </w:p>
          <w:p>
            <w:pPr>
              <w:spacing w:after="20"/>
              <w:ind w:left="20"/>
              <w:jc w:val="both"/>
            </w:pPr>
            <w:r>
              <w:rPr>
                <w:rFonts w:ascii="Times New Roman"/>
                <w:b w:val="false"/>
                <w:i w:val="false"/>
                <w:color w:val="000000"/>
                <w:sz w:val="20"/>
              </w:rPr>
              <w:t>
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7" w:id="1283"/>
          <w:p>
            <w:pPr>
              <w:spacing w:after="20"/>
              <w:ind w:left="20"/>
              <w:jc w:val="both"/>
            </w:pPr>
            <w:r>
              <w:rPr>
                <w:rFonts w:ascii="Times New Roman"/>
                <w:b w:val="false"/>
                <w:i w:val="false"/>
                <w:color w:val="000000"/>
                <w:sz w:val="20"/>
              </w:rPr>
              <w:t>
о</w:t>
            </w:r>
          </w:p>
          <w:bookmarkEnd w:id="1283"/>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1" w:id="1284"/>
          <w:p>
            <w:pPr>
              <w:spacing w:after="20"/>
              <w:ind w:left="20"/>
              <w:jc w:val="both"/>
            </w:pPr>
            <w:r>
              <w:rPr>
                <w:rFonts w:ascii="Times New Roman"/>
                <w:b w:val="false"/>
                <w:i w:val="false"/>
                <w:color w:val="000000"/>
                <w:sz w:val="20"/>
              </w:rPr>
              <w:t>
з</w:t>
            </w:r>
          </w:p>
          <w:bookmarkEnd w:id="1284"/>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w:t>
            </w:r>
            <w:r>
              <w:rPr>
                <w:rFonts w:ascii="Times New Roman"/>
                <w:b w:val="false"/>
                <w:i w:val="false"/>
                <w:color w:val="000000"/>
                <w:sz w:val="20"/>
              </w:rPr>
              <w:t>м</w:t>
            </w:r>
          </w:p>
          <w:p>
            <w:pPr>
              <w:spacing w:after="20"/>
              <w:ind w:left="20"/>
              <w:jc w:val="both"/>
            </w:pPr>
            <w:r>
              <w:rPr>
                <w:rFonts w:ascii="Times New Roman"/>
                <w:b w:val="false"/>
                <w:i w:val="false"/>
                <w:color w:val="000000"/>
                <w:sz w:val="20"/>
              </w:rPr>
              <w:t>
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74" w:id="1285"/>
    <w:p>
      <w:pPr>
        <w:spacing w:after="0"/>
        <w:ind w:left="0"/>
        <w:jc w:val="both"/>
      </w:pPr>
      <w:r>
        <w:rPr>
          <w:rFonts w:ascii="Times New Roman"/>
          <w:b w:val="false"/>
          <w:i w:val="false"/>
          <w:color w:val="000000"/>
          <w:sz w:val="28"/>
        </w:rPr>
        <w:t>
      Продолжение таблицы</w:t>
      </w:r>
    </w:p>
    <w:bookmarkEnd w:id="1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урожайность по контуру: центнеров на гектар сухой массы (числитель), центнеров на гектар кормовых единиц (знаменатель)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Кормозапас по контуру: центнеров на гектар сухой массы (числитель),центнеров на гектар кормовых единиц (знаменатель)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Культуртехническое состояние, наличие лекарственных растений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по использованию, вид скота. Рекомендуемые мероприятия по улучшению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w:t>
            </w:r>
            <w:r>
              <w:br/>
            </w:r>
            <w:r>
              <w:rPr>
                <w:rFonts w:ascii="Times New Roman"/>
                <w:b w:val="false"/>
                <w:i w:val="false"/>
                <w:color w:val="000000"/>
                <w:sz w:val="20"/>
              </w:rPr>
              <w:t>По селского округа Майдаколский</w:t>
            </w:r>
            <w:r>
              <w:br/>
            </w:r>
            <w:r>
              <w:rPr>
                <w:rFonts w:ascii="Times New Roman"/>
                <w:b w:val="false"/>
                <w:i w:val="false"/>
                <w:color w:val="000000"/>
                <w:sz w:val="20"/>
              </w:rPr>
              <w:t xml:space="preserve">2025 – за 2029 год управление </w:t>
            </w:r>
            <w:r>
              <w:br/>
            </w:r>
            <w:r>
              <w:rPr>
                <w:rFonts w:ascii="Times New Roman"/>
                <w:b w:val="false"/>
                <w:i w:val="false"/>
                <w:color w:val="000000"/>
                <w:sz w:val="20"/>
              </w:rPr>
              <w:t xml:space="preserve"> пастбищами и по их </w:t>
            </w:r>
            <w:r>
              <w:br/>
            </w:r>
            <w:r>
              <w:rPr>
                <w:rFonts w:ascii="Times New Roman"/>
                <w:b w:val="false"/>
                <w:i w:val="false"/>
                <w:color w:val="000000"/>
                <w:sz w:val="20"/>
              </w:rPr>
              <w:t>использованию типовой план</w:t>
            </w:r>
          </w:p>
        </w:tc>
      </w:tr>
    </w:tbl>
    <w:bookmarkStart w:name="z4876" w:id="1286"/>
    <w:p>
      <w:pPr>
        <w:spacing w:after="0"/>
        <w:ind w:left="0"/>
        <w:jc w:val="left"/>
      </w:pPr>
      <w:r>
        <w:rPr>
          <w:rFonts w:ascii="Times New Roman"/>
          <w:b/>
          <w:i w:val="false"/>
          <w:color w:val="000000"/>
        </w:rPr>
        <w:t xml:space="preserve"> Сведения об объектах пастбищной инфраструктуры и о сервитутах для прогона сельскохозяйственных животных</w:t>
      </w:r>
    </w:p>
    <w:bookmarkEnd w:id="1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пастбищной инфраструктуры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действующих объектов пастбищной инфраструктуры,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 пастбищной инфраструктурытребующих строительства (реконструкции),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километров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тысяч квадратных метров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Обводнительные сооружения (скважины, трубчатые и шахтные колодцы, копани)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мосты, дороги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Скотопрогонные трассы, скотоостановочные и водопойные площадки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для купки овец, кошары и отгороженные места, ограждения пастбищ, изгороди (в том числе электроизгороди), загоны для загонно-порционного выпаса сельскохозяйственных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Расколы для ветеринарной обработки сельскохозяйственных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и объекты, предназначенные для обеспечения электрической и тепловой энергией, объекты по использованию возобновляемых и альтернативных источников 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водоснабжения и другие виды жизнеобеспечения, сооружения для сезонного проживания персонала и иное имущество, необходимое для содержания и использования пастбищ</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По селского округа Майдаколский</w:t>
            </w:r>
            <w:r>
              <w:br/>
            </w:r>
            <w:r>
              <w:rPr>
                <w:rFonts w:ascii="Times New Roman"/>
                <w:b w:val="false"/>
                <w:i w:val="false"/>
                <w:color w:val="000000"/>
                <w:sz w:val="20"/>
              </w:rPr>
              <w:t xml:space="preserve">2025 – за 2029 год управление </w:t>
            </w:r>
            <w:r>
              <w:br/>
            </w:r>
            <w:r>
              <w:rPr>
                <w:rFonts w:ascii="Times New Roman"/>
                <w:b w:val="false"/>
                <w:i w:val="false"/>
                <w:color w:val="000000"/>
                <w:sz w:val="20"/>
              </w:rPr>
              <w:t xml:space="preserve"> пастбищами и по их</w:t>
            </w:r>
            <w:r>
              <w:br/>
            </w:r>
            <w:r>
              <w:rPr>
                <w:rFonts w:ascii="Times New Roman"/>
                <w:b w:val="false"/>
                <w:i w:val="false"/>
                <w:color w:val="000000"/>
                <w:sz w:val="20"/>
              </w:rPr>
              <w:t>использованию типовой план</w:t>
            </w:r>
          </w:p>
        </w:tc>
      </w:tr>
    </w:tbl>
    <w:bookmarkStart w:name="z4878" w:id="128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287"/>
    <w:bookmarkStart w:name="z4879" w:id="1288"/>
    <w:p>
      <w:pPr>
        <w:spacing w:after="0"/>
        <w:ind w:left="0"/>
        <w:jc w:val="both"/>
      </w:pPr>
      <w:r>
        <w:rPr>
          <w:rFonts w:ascii="Times New Roman"/>
          <w:b w:val="false"/>
          <w:i w:val="false"/>
          <w:color w:val="000000"/>
          <w:sz w:val="28"/>
        </w:rPr>
        <w:t>
      Представляется: в местный исполнительный орган района (кроме районов в городах), города областного значения, акиму города районного значения, поселка, села, сельского округа</w:t>
      </w:r>
    </w:p>
    <w:bookmarkEnd w:id="1288"/>
    <w:bookmarkStart w:name="z4880" w:id="1289"/>
    <w:p>
      <w:pPr>
        <w:spacing w:after="0"/>
        <w:ind w:left="0"/>
        <w:jc w:val="both"/>
      </w:pPr>
      <w:r>
        <w:rPr>
          <w:rFonts w:ascii="Times New Roman"/>
          <w:b w:val="false"/>
          <w:i w:val="false"/>
          <w:color w:val="000000"/>
          <w:sz w:val="28"/>
        </w:rPr>
        <w:t>
      Форма административных данных размещена на интернет-ресурсе: www.gov.kz</w:t>
      </w:r>
    </w:p>
    <w:bookmarkEnd w:id="1289"/>
    <w:bookmarkStart w:name="z4881" w:id="1290"/>
    <w:p>
      <w:pPr>
        <w:spacing w:after="0"/>
        <w:ind w:left="0"/>
        <w:jc w:val="both"/>
      </w:pPr>
      <w:r>
        <w:rPr>
          <w:rFonts w:ascii="Times New Roman"/>
          <w:b w:val="false"/>
          <w:i w:val="false"/>
          <w:color w:val="000000"/>
          <w:sz w:val="28"/>
        </w:rPr>
        <w:t>
      Численность поголовья сельскохозяйственных животных из базы данных идентификации сельскохозяйственных животных</w:t>
      </w:r>
    </w:p>
    <w:bookmarkEnd w:id="1290"/>
    <w:bookmarkStart w:name="z4882" w:id="1291"/>
    <w:p>
      <w:pPr>
        <w:spacing w:after="0"/>
        <w:ind w:left="0"/>
        <w:jc w:val="both"/>
      </w:pPr>
      <w:r>
        <w:rPr>
          <w:rFonts w:ascii="Times New Roman"/>
          <w:b w:val="false"/>
          <w:i w:val="false"/>
          <w:color w:val="000000"/>
          <w:sz w:val="28"/>
        </w:rPr>
        <w:t>
      Индекс формы административных данных: форма БДИСЖ-1</w:t>
      </w:r>
    </w:p>
    <w:bookmarkEnd w:id="1291"/>
    <w:bookmarkStart w:name="z4883" w:id="1292"/>
    <w:p>
      <w:pPr>
        <w:spacing w:after="0"/>
        <w:ind w:left="0"/>
        <w:jc w:val="both"/>
      </w:pPr>
      <w:r>
        <w:rPr>
          <w:rFonts w:ascii="Times New Roman"/>
          <w:b w:val="false"/>
          <w:i w:val="false"/>
          <w:color w:val="000000"/>
          <w:sz w:val="28"/>
        </w:rPr>
        <w:t>
      Периодичность: один раз в год</w:t>
      </w:r>
    </w:p>
    <w:bookmarkEnd w:id="1292"/>
    <w:bookmarkStart w:name="z4884" w:id="1293"/>
    <w:p>
      <w:pPr>
        <w:spacing w:after="0"/>
        <w:ind w:left="0"/>
        <w:jc w:val="both"/>
      </w:pPr>
      <w:r>
        <w:rPr>
          <w:rFonts w:ascii="Times New Roman"/>
          <w:b w:val="false"/>
          <w:i w:val="false"/>
          <w:color w:val="000000"/>
          <w:sz w:val="28"/>
        </w:rPr>
        <w:t>
      Отчетный период: по состоянию на 31 марта 20___ года.</w:t>
      </w:r>
    </w:p>
    <w:bookmarkEnd w:id="1293"/>
    <w:bookmarkStart w:name="z4885" w:id="1294"/>
    <w:p>
      <w:pPr>
        <w:spacing w:after="0"/>
        <w:ind w:left="0"/>
        <w:jc w:val="both"/>
      </w:pPr>
      <w:r>
        <w:rPr>
          <w:rFonts w:ascii="Times New Roman"/>
          <w:b w:val="false"/>
          <w:i w:val="false"/>
          <w:color w:val="000000"/>
          <w:sz w:val="28"/>
        </w:rPr>
        <w:t>
      Круг лиц, представляющих информацию: ветеринарные организации, созданные местными исполнительными органами</w:t>
      </w:r>
    </w:p>
    <w:bookmarkEnd w:id="1294"/>
    <w:bookmarkStart w:name="z4886" w:id="1295"/>
    <w:p>
      <w:pPr>
        <w:spacing w:after="0"/>
        <w:ind w:left="0"/>
        <w:jc w:val="both"/>
      </w:pPr>
      <w:r>
        <w:rPr>
          <w:rFonts w:ascii="Times New Roman"/>
          <w:b w:val="false"/>
          <w:i w:val="false"/>
          <w:color w:val="000000"/>
          <w:sz w:val="28"/>
        </w:rPr>
        <w:t>
      Срок представления формы административных данных: ежегодно до 1 апреля (включительно) после отчетного периода.</w:t>
      </w:r>
    </w:p>
    <w:bookmarkEnd w:id="1295"/>
    <w:bookmarkStart w:name="z4887" w:id="1296"/>
    <w:p>
      <w:pPr>
        <w:spacing w:after="0"/>
        <w:ind w:left="0"/>
        <w:jc w:val="left"/>
      </w:pPr>
      <w:r>
        <w:rPr>
          <w:rFonts w:ascii="Times New Roman"/>
          <w:b/>
          <w:i w:val="false"/>
          <w:color w:val="000000"/>
        </w:rPr>
        <w:t xml:space="preserve"> Таблица 1. Данные о численности поголовья сельскохозяйственных животных, с указанием их владельцев</w:t>
      </w:r>
    </w:p>
    <w:bookmarkEnd w:id="1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8" w:id="1297"/>
          <w:p>
            <w:pPr>
              <w:spacing w:after="20"/>
              <w:ind w:left="20"/>
              <w:jc w:val="both"/>
            </w:pPr>
            <w:r>
              <w:rPr>
                <w:rFonts w:ascii="Times New Roman"/>
                <w:b w:val="false"/>
                <w:i w:val="false"/>
                <w:color w:val="000000"/>
                <w:sz w:val="20"/>
              </w:rPr>
              <w:t>
Код</w:t>
            </w:r>
          </w:p>
          <w:bookmarkEnd w:id="1297"/>
          <w:p>
            <w:pPr>
              <w:spacing w:after="20"/>
              <w:ind w:left="20"/>
              <w:jc w:val="both"/>
            </w:pPr>
            <w:r>
              <w:rPr>
                <w:rFonts w:ascii="Times New Roman"/>
                <w:b w:val="false"/>
                <w:i w:val="false"/>
                <w:color w:val="000000"/>
                <w:sz w:val="20"/>
              </w:rPr>
              <w:t>
</w:t>
            </w:r>
            <w:r>
              <w:rPr>
                <w:rFonts w:ascii="Times New Roman"/>
                <w:b w:val="false"/>
                <w:i w:val="false"/>
                <w:color w:val="000000"/>
                <w:sz w:val="20"/>
              </w:rPr>
              <w:t>поселка,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сельского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округа по</w:t>
            </w:r>
          </w:p>
          <w:p>
            <w:pPr>
              <w:spacing w:after="20"/>
              <w:ind w:left="20"/>
              <w:jc w:val="both"/>
            </w:pPr>
            <w:r>
              <w:rPr>
                <w:rFonts w:ascii="Times New Roman"/>
                <w:b w:val="false"/>
                <w:i w:val="false"/>
                <w:color w:val="000000"/>
                <w:sz w:val="20"/>
              </w:rPr>
              <w:t>
</w:t>
            </w:r>
            <w:r>
              <w:rPr>
                <w:rFonts w:ascii="Times New Roman"/>
                <w:b w:val="false"/>
                <w:i w:val="false"/>
                <w:color w:val="000000"/>
                <w:sz w:val="20"/>
              </w:rPr>
              <w:t>классификатору</w:t>
            </w:r>
          </w:p>
          <w:p>
            <w:pPr>
              <w:spacing w:after="20"/>
              <w:ind w:left="20"/>
              <w:jc w:val="both"/>
            </w:pPr>
            <w:r>
              <w:rPr>
                <w:rFonts w:ascii="Times New Roman"/>
                <w:b w:val="false"/>
                <w:i w:val="false"/>
                <w:color w:val="000000"/>
                <w:sz w:val="20"/>
              </w:rPr>
              <w:t>
</w:t>
            </w:r>
            <w:r>
              <w:rPr>
                <w:rFonts w:ascii="Times New Roman"/>
                <w:b w:val="false"/>
                <w:i w:val="false"/>
                <w:color w:val="000000"/>
                <w:sz w:val="20"/>
              </w:rPr>
              <w:t>администр</w:t>
            </w:r>
          </w:p>
          <w:p>
            <w:pPr>
              <w:spacing w:after="20"/>
              <w:ind w:left="20"/>
              <w:jc w:val="both"/>
            </w:pPr>
            <w:r>
              <w:rPr>
                <w:rFonts w:ascii="Times New Roman"/>
                <w:b w:val="false"/>
                <w:i w:val="false"/>
                <w:color w:val="000000"/>
                <w:sz w:val="20"/>
              </w:rPr>
              <w:t>
</w:t>
            </w:r>
            <w:r>
              <w:rPr>
                <w:rFonts w:ascii="Times New Roman"/>
                <w:b w:val="false"/>
                <w:i w:val="false"/>
                <w:color w:val="000000"/>
                <w:sz w:val="20"/>
              </w:rPr>
              <w:t>ативно-</w:t>
            </w:r>
          </w:p>
          <w:p>
            <w:pPr>
              <w:spacing w:after="20"/>
              <w:ind w:left="20"/>
              <w:jc w:val="both"/>
            </w:pPr>
            <w:r>
              <w:rPr>
                <w:rFonts w:ascii="Times New Roman"/>
                <w:b w:val="false"/>
                <w:i w:val="false"/>
                <w:color w:val="000000"/>
                <w:sz w:val="20"/>
              </w:rPr>
              <w:t>
</w:t>
            </w:r>
            <w:r>
              <w:rPr>
                <w:rFonts w:ascii="Times New Roman"/>
                <w:b w:val="false"/>
                <w:i w:val="false"/>
                <w:color w:val="000000"/>
                <w:sz w:val="20"/>
              </w:rPr>
              <w:t>территориаль</w:t>
            </w:r>
          </w:p>
          <w:p>
            <w:pPr>
              <w:spacing w:after="20"/>
              <w:ind w:left="20"/>
              <w:jc w:val="both"/>
            </w:pPr>
            <w:r>
              <w:rPr>
                <w:rFonts w:ascii="Times New Roman"/>
                <w:b w:val="false"/>
                <w:i w:val="false"/>
                <w:color w:val="000000"/>
                <w:sz w:val="20"/>
              </w:rPr>
              <w:t>
ных объектов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7" w:id="1298"/>
          <w:p>
            <w:pPr>
              <w:spacing w:after="20"/>
              <w:ind w:left="20"/>
              <w:jc w:val="both"/>
            </w:pPr>
            <w:r>
              <w:rPr>
                <w:rFonts w:ascii="Times New Roman"/>
                <w:b w:val="false"/>
                <w:i w:val="false"/>
                <w:color w:val="000000"/>
                <w:sz w:val="20"/>
              </w:rPr>
              <w:t>
Наим</w:t>
            </w:r>
          </w:p>
          <w:bookmarkEnd w:id="1298"/>
          <w:p>
            <w:pPr>
              <w:spacing w:after="20"/>
              <w:ind w:left="20"/>
              <w:jc w:val="both"/>
            </w:pPr>
            <w:r>
              <w:rPr>
                <w:rFonts w:ascii="Times New Roman"/>
                <w:b w:val="false"/>
                <w:i w:val="false"/>
                <w:color w:val="000000"/>
                <w:sz w:val="20"/>
              </w:rPr>
              <w:t>
</w:t>
            </w:r>
            <w:r>
              <w:rPr>
                <w:rFonts w:ascii="Times New Roman"/>
                <w:b w:val="false"/>
                <w:i w:val="false"/>
                <w:color w:val="000000"/>
                <w:sz w:val="20"/>
              </w:rPr>
              <w:t>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пос</w:t>
            </w:r>
          </w:p>
          <w:p>
            <w:pPr>
              <w:spacing w:after="20"/>
              <w:ind w:left="20"/>
              <w:jc w:val="both"/>
            </w:pPr>
            <w:r>
              <w:rPr>
                <w:rFonts w:ascii="Times New Roman"/>
                <w:b w:val="false"/>
                <w:i w:val="false"/>
                <w:color w:val="000000"/>
                <w:sz w:val="20"/>
              </w:rPr>
              <w:t>
</w:t>
            </w:r>
            <w:r>
              <w:rPr>
                <w:rFonts w:ascii="Times New Roman"/>
                <w:b w:val="false"/>
                <w:i w:val="false"/>
                <w:color w:val="000000"/>
                <w:sz w:val="20"/>
              </w:rPr>
              <w:t>елка,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w:t>
            </w:r>
          </w:p>
          <w:p>
            <w:pPr>
              <w:spacing w:after="20"/>
              <w:ind w:left="20"/>
              <w:jc w:val="both"/>
            </w:pPr>
            <w:r>
              <w:rPr>
                <w:rFonts w:ascii="Times New Roman"/>
                <w:b w:val="false"/>
                <w:i w:val="false"/>
                <w:color w:val="000000"/>
                <w:sz w:val="20"/>
              </w:rPr>
              <w:t>
</w:t>
            </w:r>
            <w:r>
              <w:rPr>
                <w:rFonts w:ascii="Times New Roman"/>
                <w:b w:val="false"/>
                <w:i w:val="false"/>
                <w:color w:val="000000"/>
                <w:sz w:val="20"/>
              </w:rPr>
              <w:t>ского</w:t>
            </w:r>
          </w:p>
          <w:p>
            <w:pPr>
              <w:spacing w:after="20"/>
              <w:ind w:left="20"/>
              <w:jc w:val="both"/>
            </w:pPr>
            <w:r>
              <w:rPr>
                <w:rFonts w:ascii="Times New Roman"/>
                <w:b w:val="false"/>
                <w:i w:val="false"/>
                <w:color w:val="000000"/>
                <w:sz w:val="20"/>
              </w:rPr>
              <w:t>
округа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5" w:id="1299"/>
          <w:p>
            <w:pPr>
              <w:spacing w:after="20"/>
              <w:ind w:left="20"/>
              <w:jc w:val="both"/>
            </w:pPr>
            <w:r>
              <w:rPr>
                <w:rFonts w:ascii="Times New Roman"/>
                <w:b w:val="false"/>
                <w:i w:val="false"/>
                <w:color w:val="000000"/>
                <w:sz w:val="20"/>
              </w:rPr>
              <w:t>
Тип</w:t>
            </w:r>
          </w:p>
          <w:bookmarkEnd w:id="1299"/>
          <w:p>
            <w:pPr>
              <w:spacing w:after="20"/>
              <w:ind w:left="20"/>
              <w:jc w:val="both"/>
            </w:pPr>
            <w:r>
              <w:rPr>
                <w:rFonts w:ascii="Times New Roman"/>
                <w:b w:val="false"/>
                <w:i w:val="false"/>
                <w:color w:val="000000"/>
                <w:sz w:val="20"/>
              </w:rPr>
              <w:t>
</w:t>
            </w:r>
            <w:r>
              <w:rPr>
                <w:rFonts w:ascii="Times New Roman"/>
                <w:b w:val="false"/>
                <w:i w:val="false"/>
                <w:color w:val="000000"/>
                <w:sz w:val="20"/>
              </w:rPr>
              <w:t>вла</w:t>
            </w:r>
          </w:p>
          <w:p>
            <w:pPr>
              <w:spacing w:after="20"/>
              <w:ind w:left="20"/>
              <w:jc w:val="both"/>
            </w:pPr>
            <w:r>
              <w:rPr>
                <w:rFonts w:ascii="Times New Roman"/>
                <w:b w:val="false"/>
                <w:i w:val="false"/>
                <w:color w:val="000000"/>
                <w:sz w:val="20"/>
              </w:rPr>
              <w:t>
</w:t>
            </w:r>
            <w:r>
              <w:rPr>
                <w:rFonts w:ascii="Times New Roman"/>
                <w:b w:val="false"/>
                <w:i w:val="false"/>
                <w:color w:val="000000"/>
                <w:sz w:val="20"/>
              </w:rPr>
              <w:t>дел</w:t>
            </w:r>
          </w:p>
          <w:p>
            <w:pPr>
              <w:spacing w:after="20"/>
              <w:ind w:left="20"/>
              <w:jc w:val="both"/>
            </w:pPr>
            <w:r>
              <w:rPr>
                <w:rFonts w:ascii="Times New Roman"/>
                <w:b w:val="false"/>
                <w:i w:val="false"/>
                <w:color w:val="000000"/>
                <w:sz w:val="20"/>
              </w:rPr>
              <w:t>
ьца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8" w:id="1300"/>
          <w:p>
            <w:pPr>
              <w:spacing w:after="20"/>
              <w:ind w:left="20"/>
              <w:jc w:val="both"/>
            </w:pPr>
            <w:r>
              <w:rPr>
                <w:rFonts w:ascii="Times New Roman"/>
                <w:b w:val="false"/>
                <w:i w:val="false"/>
                <w:color w:val="000000"/>
                <w:sz w:val="20"/>
              </w:rPr>
              <w:t>
Бизнес-</w:t>
            </w:r>
          </w:p>
          <w:bookmarkEnd w:id="1300"/>
          <w:p>
            <w:pPr>
              <w:spacing w:after="20"/>
              <w:ind w:left="20"/>
              <w:jc w:val="both"/>
            </w:pPr>
            <w:r>
              <w:rPr>
                <w:rFonts w:ascii="Times New Roman"/>
                <w:b w:val="false"/>
                <w:i w:val="false"/>
                <w:color w:val="000000"/>
                <w:sz w:val="20"/>
              </w:rPr>
              <w:t>
</w:t>
            </w:r>
            <w:r>
              <w:rPr>
                <w:rFonts w:ascii="Times New Roman"/>
                <w:b w:val="false"/>
                <w:i w:val="false"/>
                <w:color w:val="000000"/>
                <w:sz w:val="20"/>
              </w:rPr>
              <w:t>идентиф</w:t>
            </w:r>
          </w:p>
          <w:p>
            <w:pPr>
              <w:spacing w:after="20"/>
              <w:ind w:left="20"/>
              <w:jc w:val="both"/>
            </w:pPr>
            <w:r>
              <w:rPr>
                <w:rFonts w:ascii="Times New Roman"/>
                <w:b w:val="false"/>
                <w:i w:val="false"/>
                <w:color w:val="000000"/>
                <w:sz w:val="20"/>
              </w:rPr>
              <w:t>
</w:t>
            </w:r>
            <w:r>
              <w:rPr>
                <w:rFonts w:ascii="Times New Roman"/>
                <w:b w:val="false"/>
                <w:i w:val="false"/>
                <w:color w:val="000000"/>
                <w:sz w:val="20"/>
              </w:rPr>
              <w:t>икационный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номер/</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индиви</w:t>
            </w:r>
          </w:p>
          <w:p>
            <w:pPr>
              <w:spacing w:after="20"/>
              <w:ind w:left="20"/>
              <w:jc w:val="both"/>
            </w:pPr>
            <w:r>
              <w:rPr>
                <w:rFonts w:ascii="Times New Roman"/>
                <w:b w:val="false"/>
                <w:i w:val="false"/>
                <w:color w:val="000000"/>
                <w:sz w:val="20"/>
              </w:rPr>
              <w:t>
</w:t>
            </w:r>
            <w:r>
              <w:rPr>
                <w:rFonts w:ascii="Times New Roman"/>
                <w:b w:val="false"/>
                <w:i w:val="false"/>
                <w:color w:val="000000"/>
                <w:sz w:val="20"/>
              </w:rPr>
              <w:t>дуальный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идентифи</w:t>
            </w:r>
          </w:p>
          <w:p>
            <w:pPr>
              <w:spacing w:after="20"/>
              <w:ind w:left="20"/>
              <w:jc w:val="both"/>
            </w:pPr>
            <w:r>
              <w:rPr>
                <w:rFonts w:ascii="Times New Roman"/>
                <w:b w:val="false"/>
                <w:i w:val="false"/>
                <w:color w:val="000000"/>
                <w:sz w:val="20"/>
              </w:rPr>
              <w:t>
</w:t>
            </w:r>
            <w:r>
              <w:rPr>
                <w:rFonts w:ascii="Times New Roman"/>
                <w:b w:val="false"/>
                <w:i w:val="false"/>
                <w:color w:val="000000"/>
                <w:sz w:val="20"/>
              </w:rPr>
              <w:t>кационный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номер</w:t>
            </w:r>
          </w:p>
          <w:p>
            <w:pPr>
              <w:spacing w:after="20"/>
              <w:ind w:left="20"/>
              <w:jc w:val="both"/>
            </w:pPr>
            <w:r>
              <w:rPr>
                <w:rFonts w:ascii="Times New Roman"/>
                <w:b w:val="false"/>
                <w:i w:val="false"/>
                <w:color w:val="000000"/>
                <w:sz w:val="20"/>
              </w:rPr>
              <w:t>
владельца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7" w:id="1301"/>
          <w:p>
            <w:pPr>
              <w:spacing w:after="20"/>
              <w:ind w:left="20"/>
              <w:jc w:val="both"/>
            </w:pPr>
            <w:r>
              <w:rPr>
                <w:rFonts w:ascii="Times New Roman"/>
                <w:b w:val="false"/>
                <w:i w:val="false"/>
                <w:color w:val="000000"/>
                <w:sz w:val="20"/>
              </w:rPr>
              <w:t>
Фамилия,</w:t>
            </w:r>
          </w:p>
          <w:bookmarkEnd w:id="1301"/>
          <w:p>
            <w:pPr>
              <w:spacing w:after="20"/>
              <w:ind w:left="20"/>
              <w:jc w:val="both"/>
            </w:pPr>
            <w:r>
              <w:rPr>
                <w:rFonts w:ascii="Times New Roman"/>
                <w:b w:val="false"/>
                <w:i w:val="false"/>
                <w:color w:val="000000"/>
                <w:sz w:val="20"/>
              </w:rPr>
              <w:t>
</w:t>
            </w:r>
            <w:r>
              <w:rPr>
                <w:rFonts w:ascii="Times New Roman"/>
                <w:b w:val="false"/>
                <w:i w:val="false"/>
                <w:color w:val="000000"/>
                <w:sz w:val="20"/>
              </w:rPr>
              <w:t>имя, отчество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физических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или наименование</w:t>
            </w:r>
          </w:p>
          <w:p>
            <w:pPr>
              <w:spacing w:after="20"/>
              <w:ind w:left="20"/>
              <w:jc w:val="both"/>
            </w:pPr>
            <w:r>
              <w:rPr>
                <w:rFonts w:ascii="Times New Roman"/>
                <w:b w:val="false"/>
                <w:i w:val="false"/>
                <w:color w:val="000000"/>
                <w:sz w:val="20"/>
              </w:rPr>
              <w:t>
юридических лиц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поголовья, голов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2" w:id="1302"/>
          <w:p>
            <w:pPr>
              <w:spacing w:after="20"/>
              <w:ind w:left="20"/>
              <w:jc w:val="both"/>
            </w:pPr>
            <w:r>
              <w:rPr>
                <w:rFonts w:ascii="Times New Roman"/>
                <w:b w:val="false"/>
                <w:i w:val="false"/>
                <w:color w:val="000000"/>
                <w:sz w:val="20"/>
              </w:rPr>
              <w:t>
Кр</w:t>
            </w:r>
          </w:p>
          <w:bookmarkEnd w:id="1302"/>
          <w:p>
            <w:pPr>
              <w:spacing w:after="20"/>
              <w:ind w:left="20"/>
              <w:jc w:val="both"/>
            </w:pPr>
            <w:r>
              <w:rPr>
                <w:rFonts w:ascii="Times New Roman"/>
                <w:b w:val="false"/>
                <w:i w:val="false"/>
                <w:color w:val="000000"/>
                <w:sz w:val="20"/>
              </w:rPr>
              <w:t>
</w:t>
            </w:r>
            <w:r>
              <w:rPr>
                <w:rFonts w:ascii="Times New Roman"/>
                <w:b w:val="false"/>
                <w:i w:val="false"/>
                <w:color w:val="000000"/>
                <w:sz w:val="20"/>
              </w:rPr>
              <w:t>уп</w:t>
            </w:r>
          </w:p>
          <w:p>
            <w:pPr>
              <w:spacing w:after="20"/>
              <w:ind w:left="20"/>
              <w:jc w:val="both"/>
            </w:pPr>
            <w:r>
              <w:rPr>
                <w:rFonts w:ascii="Times New Roman"/>
                <w:b w:val="false"/>
                <w:i w:val="false"/>
                <w:color w:val="000000"/>
                <w:sz w:val="20"/>
              </w:rPr>
              <w:t>
</w:t>
            </w:r>
            <w:r>
              <w:rPr>
                <w:rFonts w:ascii="Times New Roman"/>
                <w:b w:val="false"/>
                <w:i w:val="false"/>
                <w:color w:val="000000"/>
                <w:sz w:val="20"/>
              </w:rPr>
              <w:t>но</w:t>
            </w:r>
          </w:p>
          <w:p>
            <w:pPr>
              <w:spacing w:after="20"/>
              <w:ind w:left="20"/>
              <w:jc w:val="both"/>
            </w:pPr>
            <w:r>
              <w:rPr>
                <w:rFonts w:ascii="Times New Roman"/>
                <w:b w:val="false"/>
                <w:i w:val="false"/>
                <w:color w:val="000000"/>
                <w:sz w:val="20"/>
              </w:rPr>
              <w:t>
</w:t>
            </w:r>
            <w:r>
              <w:rPr>
                <w:rFonts w:ascii="Times New Roman"/>
                <w:b w:val="false"/>
                <w:i w:val="false"/>
                <w:color w:val="000000"/>
                <w:sz w:val="20"/>
              </w:rPr>
              <w:t>го</w:t>
            </w:r>
          </w:p>
          <w:p>
            <w:pPr>
              <w:spacing w:after="20"/>
              <w:ind w:left="20"/>
              <w:jc w:val="both"/>
            </w:pPr>
            <w:r>
              <w:rPr>
                <w:rFonts w:ascii="Times New Roman"/>
                <w:b w:val="false"/>
                <w:i w:val="false"/>
                <w:color w:val="000000"/>
                <w:sz w:val="20"/>
              </w:rPr>
              <w:t>
</w:t>
            </w:r>
            <w:r>
              <w:rPr>
                <w:rFonts w:ascii="Times New Roman"/>
                <w:b w:val="false"/>
                <w:i w:val="false"/>
                <w:color w:val="000000"/>
                <w:sz w:val="20"/>
              </w:rPr>
              <w:t>рог</w:t>
            </w:r>
          </w:p>
          <w:p>
            <w:pPr>
              <w:spacing w:after="20"/>
              <w:ind w:left="20"/>
              <w:jc w:val="both"/>
            </w:pPr>
            <w:r>
              <w:rPr>
                <w:rFonts w:ascii="Times New Roman"/>
                <w:b w:val="false"/>
                <w:i w:val="false"/>
                <w:color w:val="000000"/>
                <w:sz w:val="20"/>
              </w:rPr>
              <w:t>
</w:t>
            </w:r>
            <w:r>
              <w:rPr>
                <w:rFonts w:ascii="Times New Roman"/>
                <w:b w:val="false"/>
                <w:i w:val="false"/>
                <w:color w:val="000000"/>
                <w:sz w:val="20"/>
              </w:rPr>
              <w:t>ато</w:t>
            </w:r>
          </w:p>
          <w:p>
            <w:pPr>
              <w:spacing w:after="20"/>
              <w:ind w:left="20"/>
              <w:jc w:val="both"/>
            </w:pPr>
            <w:r>
              <w:rPr>
                <w:rFonts w:ascii="Times New Roman"/>
                <w:b w:val="false"/>
                <w:i w:val="false"/>
                <w:color w:val="000000"/>
                <w:sz w:val="20"/>
              </w:rPr>
              <w:t>
</w:t>
            </w:r>
            <w:r>
              <w:rPr>
                <w:rFonts w:ascii="Times New Roman"/>
                <w:b w:val="false"/>
                <w:i w:val="false"/>
                <w:color w:val="000000"/>
                <w:sz w:val="20"/>
              </w:rPr>
              <w:t>го</w:t>
            </w:r>
          </w:p>
          <w:p>
            <w:pPr>
              <w:spacing w:after="20"/>
              <w:ind w:left="20"/>
              <w:jc w:val="both"/>
            </w:pPr>
            <w:r>
              <w:rPr>
                <w:rFonts w:ascii="Times New Roman"/>
                <w:b w:val="false"/>
                <w:i w:val="false"/>
                <w:color w:val="000000"/>
                <w:sz w:val="20"/>
              </w:rPr>
              <w:t>
</w:t>
            </w:r>
            <w:r>
              <w:rPr>
                <w:rFonts w:ascii="Times New Roman"/>
                <w:b w:val="false"/>
                <w:i w:val="false"/>
                <w:color w:val="000000"/>
                <w:sz w:val="20"/>
              </w:rPr>
              <w:t>ско</w:t>
            </w:r>
          </w:p>
          <w:p>
            <w:pPr>
              <w:spacing w:after="20"/>
              <w:ind w:left="20"/>
              <w:jc w:val="both"/>
            </w:pPr>
            <w:r>
              <w:rPr>
                <w:rFonts w:ascii="Times New Roman"/>
                <w:b w:val="false"/>
                <w:i w:val="false"/>
                <w:color w:val="000000"/>
                <w:sz w:val="20"/>
              </w:rPr>
              <w:t>
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0" w:id="1303"/>
          <w:p>
            <w:pPr>
              <w:spacing w:after="20"/>
              <w:ind w:left="20"/>
              <w:jc w:val="both"/>
            </w:pPr>
            <w:r>
              <w:rPr>
                <w:rFonts w:ascii="Times New Roman"/>
                <w:b w:val="false"/>
                <w:i w:val="false"/>
                <w:color w:val="000000"/>
                <w:sz w:val="20"/>
              </w:rPr>
              <w:t>
Мел</w:t>
            </w:r>
          </w:p>
          <w:bookmarkEnd w:id="1303"/>
          <w:p>
            <w:pPr>
              <w:spacing w:after="20"/>
              <w:ind w:left="20"/>
              <w:jc w:val="both"/>
            </w:pPr>
            <w:r>
              <w:rPr>
                <w:rFonts w:ascii="Times New Roman"/>
                <w:b w:val="false"/>
                <w:i w:val="false"/>
                <w:color w:val="000000"/>
                <w:sz w:val="20"/>
              </w:rPr>
              <w:t>
</w:t>
            </w:r>
            <w:r>
              <w:rPr>
                <w:rFonts w:ascii="Times New Roman"/>
                <w:b w:val="false"/>
                <w:i w:val="false"/>
                <w:color w:val="000000"/>
                <w:sz w:val="20"/>
              </w:rPr>
              <w:t>кого</w:t>
            </w:r>
          </w:p>
          <w:p>
            <w:pPr>
              <w:spacing w:after="20"/>
              <w:ind w:left="20"/>
              <w:jc w:val="both"/>
            </w:pPr>
            <w:r>
              <w:rPr>
                <w:rFonts w:ascii="Times New Roman"/>
                <w:b w:val="false"/>
                <w:i w:val="false"/>
                <w:color w:val="000000"/>
                <w:sz w:val="20"/>
              </w:rPr>
              <w:t>
</w:t>
            </w:r>
            <w:r>
              <w:rPr>
                <w:rFonts w:ascii="Times New Roman"/>
                <w:b w:val="false"/>
                <w:i w:val="false"/>
                <w:color w:val="000000"/>
                <w:sz w:val="20"/>
              </w:rPr>
              <w:t>рог</w:t>
            </w:r>
          </w:p>
          <w:p>
            <w:pPr>
              <w:spacing w:after="20"/>
              <w:ind w:left="20"/>
              <w:jc w:val="both"/>
            </w:pPr>
            <w:r>
              <w:rPr>
                <w:rFonts w:ascii="Times New Roman"/>
                <w:b w:val="false"/>
                <w:i w:val="false"/>
                <w:color w:val="000000"/>
                <w:sz w:val="20"/>
              </w:rPr>
              <w:t>
</w:t>
            </w:r>
            <w:r>
              <w:rPr>
                <w:rFonts w:ascii="Times New Roman"/>
                <w:b w:val="false"/>
                <w:i w:val="false"/>
                <w:color w:val="000000"/>
                <w:sz w:val="20"/>
              </w:rPr>
              <w:t>ато</w:t>
            </w:r>
          </w:p>
          <w:p>
            <w:pPr>
              <w:spacing w:after="20"/>
              <w:ind w:left="20"/>
              <w:jc w:val="both"/>
            </w:pPr>
            <w:r>
              <w:rPr>
                <w:rFonts w:ascii="Times New Roman"/>
                <w:b w:val="false"/>
                <w:i w:val="false"/>
                <w:color w:val="000000"/>
                <w:sz w:val="20"/>
              </w:rPr>
              <w:t>
</w:t>
            </w:r>
            <w:r>
              <w:rPr>
                <w:rFonts w:ascii="Times New Roman"/>
                <w:b w:val="false"/>
                <w:i w:val="false"/>
                <w:color w:val="000000"/>
                <w:sz w:val="20"/>
              </w:rPr>
              <w:t>го</w:t>
            </w:r>
          </w:p>
          <w:p>
            <w:pPr>
              <w:spacing w:after="20"/>
              <w:ind w:left="20"/>
              <w:jc w:val="both"/>
            </w:pPr>
            <w:r>
              <w:rPr>
                <w:rFonts w:ascii="Times New Roman"/>
                <w:b w:val="false"/>
                <w:i w:val="false"/>
                <w:color w:val="000000"/>
                <w:sz w:val="20"/>
              </w:rPr>
              <w:t>
</w:t>
            </w:r>
            <w:r>
              <w:rPr>
                <w:rFonts w:ascii="Times New Roman"/>
                <w:b w:val="false"/>
                <w:i w:val="false"/>
                <w:color w:val="000000"/>
                <w:sz w:val="20"/>
              </w:rPr>
              <w:t>ск</w:t>
            </w:r>
          </w:p>
          <w:p>
            <w:pPr>
              <w:spacing w:after="20"/>
              <w:ind w:left="20"/>
              <w:jc w:val="both"/>
            </w:pPr>
            <w:r>
              <w:rPr>
                <w:rFonts w:ascii="Times New Roman"/>
                <w:b w:val="false"/>
                <w:i w:val="false"/>
                <w:color w:val="000000"/>
                <w:sz w:val="20"/>
              </w:rPr>
              <w:t>
ота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6" w:id="1304"/>
          <w:p>
            <w:pPr>
              <w:spacing w:after="20"/>
              <w:ind w:left="20"/>
              <w:jc w:val="both"/>
            </w:pPr>
            <w:r>
              <w:rPr>
                <w:rFonts w:ascii="Times New Roman"/>
                <w:b w:val="false"/>
                <w:i w:val="false"/>
                <w:color w:val="000000"/>
                <w:sz w:val="20"/>
              </w:rPr>
              <w:t>
Лош</w:t>
            </w:r>
          </w:p>
          <w:bookmarkEnd w:id="1304"/>
          <w:p>
            <w:pPr>
              <w:spacing w:after="20"/>
              <w:ind w:left="20"/>
              <w:jc w:val="both"/>
            </w:pPr>
            <w:r>
              <w:rPr>
                <w:rFonts w:ascii="Times New Roman"/>
                <w:b w:val="false"/>
                <w:i w:val="false"/>
                <w:color w:val="000000"/>
                <w:sz w:val="20"/>
              </w:rPr>
              <w:t>
</w:t>
            </w:r>
            <w:r>
              <w:rPr>
                <w:rFonts w:ascii="Times New Roman"/>
                <w:b w:val="false"/>
                <w:i w:val="false"/>
                <w:color w:val="000000"/>
                <w:sz w:val="20"/>
              </w:rPr>
              <w:t>ад</w:t>
            </w:r>
          </w:p>
          <w:p>
            <w:pPr>
              <w:spacing w:after="20"/>
              <w:ind w:left="20"/>
              <w:jc w:val="both"/>
            </w:pPr>
            <w:r>
              <w:rPr>
                <w:rFonts w:ascii="Times New Roman"/>
                <w:b w:val="false"/>
                <w:i w:val="false"/>
                <w:color w:val="000000"/>
                <w:sz w:val="20"/>
              </w:rPr>
              <w:t>
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8" w:id="1305"/>
          <w:p>
            <w:pPr>
              <w:spacing w:after="20"/>
              <w:ind w:left="20"/>
              <w:jc w:val="both"/>
            </w:pPr>
            <w:r>
              <w:rPr>
                <w:rFonts w:ascii="Times New Roman"/>
                <w:b w:val="false"/>
                <w:i w:val="false"/>
                <w:color w:val="000000"/>
                <w:sz w:val="20"/>
              </w:rPr>
              <w:t>
Вер</w:t>
            </w:r>
          </w:p>
          <w:bookmarkEnd w:id="1305"/>
          <w:p>
            <w:pPr>
              <w:spacing w:after="20"/>
              <w:ind w:left="20"/>
              <w:jc w:val="both"/>
            </w:pPr>
            <w:r>
              <w:rPr>
                <w:rFonts w:ascii="Times New Roman"/>
                <w:b w:val="false"/>
                <w:i w:val="false"/>
                <w:color w:val="000000"/>
                <w:sz w:val="20"/>
              </w:rPr>
              <w:t>
</w:t>
            </w:r>
            <w:r>
              <w:rPr>
                <w:rFonts w:ascii="Times New Roman"/>
                <w:b w:val="false"/>
                <w:i w:val="false"/>
                <w:color w:val="000000"/>
                <w:sz w:val="20"/>
              </w:rPr>
              <w:t>блю</w:t>
            </w:r>
          </w:p>
          <w:p>
            <w:pPr>
              <w:spacing w:after="20"/>
              <w:ind w:left="20"/>
              <w:jc w:val="both"/>
            </w:pPr>
            <w:r>
              <w:rPr>
                <w:rFonts w:ascii="Times New Roman"/>
                <w:b w:val="false"/>
                <w:i w:val="false"/>
                <w:color w:val="000000"/>
                <w:sz w:val="20"/>
              </w:rPr>
              <w:t>
дов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0" w:id="1306"/>
          <w:p>
            <w:pPr>
              <w:spacing w:after="20"/>
              <w:ind w:left="20"/>
              <w:jc w:val="both"/>
            </w:pPr>
            <w:r>
              <w:rPr>
                <w:rFonts w:ascii="Times New Roman"/>
                <w:b w:val="false"/>
                <w:i w:val="false"/>
                <w:color w:val="000000"/>
                <w:sz w:val="20"/>
              </w:rPr>
              <w:t>
Майдакөл</w:t>
            </w:r>
          </w:p>
          <w:bookmarkEnd w:id="1306"/>
          <w:p>
            <w:pPr>
              <w:spacing w:after="20"/>
              <w:ind w:left="20"/>
              <w:jc w:val="both"/>
            </w:pPr>
            <w:r>
              <w:rPr>
                <w:rFonts w:ascii="Times New Roman"/>
                <w:b w:val="false"/>
                <w:i w:val="false"/>
                <w:color w:val="000000"/>
                <w:sz w:val="20"/>
              </w:rPr>
              <w:t>
</w:t>
            </w:r>
            <w:r>
              <w:rPr>
                <w:rFonts w:ascii="Times New Roman"/>
                <w:b w:val="false"/>
                <w:i w:val="false"/>
                <w:color w:val="000000"/>
                <w:sz w:val="20"/>
              </w:rPr>
              <w:t>ауылдық</w:t>
            </w:r>
          </w:p>
          <w:p>
            <w:pPr>
              <w:spacing w:after="20"/>
              <w:ind w:left="20"/>
              <w:jc w:val="both"/>
            </w:pPr>
            <w:r>
              <w:rPr>
                <w:rFonts w:ascii="Times New Roman"/>
                <w:b w:val="false"/>
                <w:i w:val="false"/>
                <w:color w:val="000000"/>
                <w:sz w:val="20"/>
              </w:rPr>
              <w:t>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910421300871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"Жұмалы Ә.А."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881008301492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Самалбек Әміржан Самалбекұлы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030164019941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"Абдулхай"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130864008586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030160008270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"Аймаханов"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160264016779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"Ақкозы"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030164019416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"Артур"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141064029564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160464015669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"Жарас"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030160008308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"Ибайдулаев"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080764001117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"Лепес"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151164004584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"Наурызбек"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140364015166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"Садуақас"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030164018666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"Сихымов"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030164018507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"Смағул"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091264015410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"Тәжім Г"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140364017826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"Уркен"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030160007014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"Шархан"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030164019238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"Шату"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691209300870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Құдайбергенов Лепес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660804301045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Қапар Болатбек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591025301117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Қапаров Дауылбай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660701301431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Қарғабаев Бүркітбай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681226300735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Әзи Жақсылық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380103401448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Әкімниязова Нәзігүл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600308302839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 Нурталап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380404300787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Әлімбай Рау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730709301044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Алмағанбет Ғалымбек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581218300878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Үмбет Игілік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640125302029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Үмбетов Сәбит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690804301843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Әміржаев Зинулла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580312301380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Қожақов Серік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540925301267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Өтеміс Жеткерген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600722300724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Қызылшалы Демесбай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600328302243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Ағлепесов Әзет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590225302477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Ақниязов Сауытбай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631118301995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Ақниязов Толғанбай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480701302104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Абаш Елемес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840210302200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Абдикаримов Гибрат Ниеталиевич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890223302181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Абдирахманов Жеңісбек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740106401758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Абдразакова Толкын Кожбановна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820321301639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 Умиржан Алтыбаевич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981202301140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 Нұрғиса Жәдігерұлы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700403401824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Абибулаева Жұмагул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710215303021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Абилдаев Серик Куантканович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840224401582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Абильдаева Жазира Кемаладиновна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680418301615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Азиев Қайргали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920630301749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Айжігітов Әділбек Төлепбергенұлы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960129400295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Айтбаева Меруерт Мирамбекқызы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620818301525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Акбергенов Темирхан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581006300649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Ақбергенов Әділхан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470108300787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 Нағашыбай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590610301739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Алғазиев Марат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640206301873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Алғазиев Мырзабай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390303301708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Алғазиев Сақтаған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690406301700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Алданазаров Марат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590618400989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Алданбаева Күлжанай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620511301382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 Касым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600101315726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Алимбетов Санақбай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641124302353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Алмагамбетов Алмыз Утаралиевич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660827301010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Алмағанбетов Болатбек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590720401048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Алмағанбетова Роза Отаралықызы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990915300613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 Ғасыр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720722300882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Алпысбай Бейбіт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790416302477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Алпысбай Серікбай Әнуарбекұлы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760823301694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Амиржаев Касымхан Ертаевич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940118301392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Арынғазы Нұрқанат Болатұлы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570910301815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Еділ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580720302268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Ашимов Болатбек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661029302447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Ашықбаев Галымжан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700212301512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Ашықбаев Асан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591207301077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Бәйміш Өміржан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680417301302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Бақтілеу Алмат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891016402096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Багатаева Назкен Абилаевна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370701320092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Байқазақ Нурілла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760302302550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Байділдаев Өтепберген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631119302136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Баекешов Толыбай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300701406733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Байзакова Уки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690316300416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Байказаков Сайлау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800801402619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Баймаганбетова Тогжан Сантаевна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810911400147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Байсейтова Нургуль Бактыбаевна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760129301919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Байтуреев Кенжегали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540110301513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Байымбетов Ордабай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620701302105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Бакишов Серик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850911301314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Бактилеуов Нурлыбек Жаксымуратович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970902400586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Ақерке Асқарқызы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901129301090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Балымбетов Дарын Құдайбердіұлы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611101301345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Балымбетов Дастан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591125301359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Балымбетов Тайып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610606301357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Бахиев Болат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560713301505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Бегимов Серик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780815303086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Бегимов Талғат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460101408997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Бекешова Мапруза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911008401299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Бекхожаева Жанат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730810302577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Бердалиев Баубек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910825401268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Бердишова Гулнур Турсынбековна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941215301411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Бимырза Мейрамбек Әділханұлы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651203301851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Бисенов Акмурза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720618302581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Бланов Аманжол Карабекович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640102304505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Бланов Батыр Карабекович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740107301192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Бланов Рахмжан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900120402152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Бозғұлан Гүлбану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910915302269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Ботбаев Ақылбек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561214300557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Дәндібай Саламат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390101310676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Дәрімбаев Кенжебай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630515301504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Дәулетов Умиртай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750520301576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Дабылдиев Женис Серикович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541210401596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Дабылдиева Алмаш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930826301924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Дастенұлы Кенжебек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730115302985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Даулетов Қожабай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690720301718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Даулетов Жылкайдар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651020300234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Демесбаев Нарикбай Сагындыкович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631228301715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Демесбаев Серик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430701402200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Демесбай Дәмеш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931206301738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Демесін Нұрбол Төреәліұлы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010415500437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Демесін Сұлтан Саматұлы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790218301511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Дидаров Рамазан Елубаевич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470701404640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Ділімбетова Алтын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700331301877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Досбергенов Адил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590414302345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Досмамбетов Замзан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571230300596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Достан Жеңіс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650415301990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Еңсебалиев Нұрболат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620301301826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Еңсепбай Батырхан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880105300348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Шынжырбай Айтуганович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681220301790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Ережепов Акылбек Жанзакович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370701305473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Ережепов Жанұзақ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661121300812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Ережепова Жанар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670318300866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Ешнияз Бақтыбай Жетесұлы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600914301309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Ешниязов Дауылбай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970628300491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Әбдраш Еркін Қабылұлы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920909301428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Әбдрашов Олжас Абылұлы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050611600307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Әзен Мерей Бақытқызы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710130302577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Әзи Бүркітбай Тағыбергенұлы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640920300926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 Қайрат Мыңбайұлы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770302401312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 Оңталап Мыңбайұлы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741119300935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 Рүстем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770505301776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Әлиев Әлімжан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590507300790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Жүгініс Әуесхан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490728301244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Жұмағұлов Тастемір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610502301440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Жүсіпбеков Мықтыбай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760525300160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Жақсығұлов Ерболат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490701403666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Жайманова Қарлығаш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630929401472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Жайманова Куралай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850901403411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Жаканова Гулсим Насыровна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651110301608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Жаксымұратов Серикбай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630501305560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Жаксымуратов Кудайберген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661001302328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Жалғасбаев Бекарыс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611220301669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Жалғасбай Орынбасар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901213401320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Жалғасбаева Гүлжайна Әділханқызы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691108301832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Жалынбетов Жолдас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790626301659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Жаметов Даурен Абаевич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640427402374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Жамиева Ляззат Шукирбаевна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850429401707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Жанадилова Айсулу Шакизадаевна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680414303065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Жаназаров Қаратай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531029300942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Жанбосын Тілек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620524301224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Жанкеев Жеткерген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940822400328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Жаппарова Назерке Балтабайқызы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560729401201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Жаппашова Тазагуль Рахметовна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630103303739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Жасыбай Қоңыр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990113300623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Жетес Әмір Ғафурұлы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820107401780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Жетесалиева Бакытты Асаутаевна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710306300973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Жетесалі Мұрат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970702400411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Жеткербай Мархабат Серікбайқызы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760208302044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Жиенбаев Мырзахан Данагулович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731029300895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Жібекәлі Бектұрған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750806301451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 Дулат Жанғабылұлы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680408301204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 Нағашыбай Мартұлы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861219301525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Жолдасбаев Бакытбек Пазылбекович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820619401833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Жолдасбаева Гулжайна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820802301455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Жолдасов Елдос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530608301390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Жолдасов Жанғабыл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641108301299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Жолымбетов Жаксат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901201402274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Жомартова Венера Карсакбаевна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890726302601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Жулдызбек Керимбердиев Жарбосынович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860204402664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Жумашова Бибиткул Амирбековна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650702302156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Жусупбеков Жанабай Шарапович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630520302609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Зейннулин Қарасай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780317300381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Измаганбетов Бакытбек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791013301282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Изтлеуов Таниберген Куандыкович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830810402564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Изтлеуова Гульмира Аманкелдиевна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791006301224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Илиясов Болатбек Мергенбаевич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640130301711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Искаков Сакил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660815300929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Ізмағамбет Тәңірберген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601107301912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Ізмағанбет Құдайберген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081064021059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"Мейірман"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070564028992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Диін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570701302173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Кәкішов Марат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560904400908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Көшенбай Алтынбай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700913301791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Кадиров Нуржан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760424301197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Казиев Фарахат Файзуллаевич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940327400436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Калиева Мулдир Сериковна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640329400944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Калиева Пакиза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590101312628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Калманов Сандибек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530915300877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Калнияз Жанбырбай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520220301855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Калуов Сарыбай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760615301950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Каниев Куанышбай Шатуович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580210302126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Каниев Сагадин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790928301462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Капаров Габит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580315403250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Карашаева Кунсулу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860304302631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Карибаев Панабек Жанбыршиевич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800201403833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Кашимова Айгуль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931004300256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Кенесов Кенжебек Исламханұлы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590211301763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Кенжегулов К?нтуар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850130300698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Керимбердиев Жарылкасын Жангазиевич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611210402560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Кәрибаева Капиза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550701400843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Кожабаева Роза Молдабаевна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860613302156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Кожаков Азамат Бурибаевич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901105302246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Кожаков Асхат Туребаевич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830817401475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Кожакова Гаукар Сериковна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720404301867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Конратбаев Серикожа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670820402257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Коржынбаева Калипа Каппаровна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990219300878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Көшембай Сүйеніш Кеңшілікұлы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220264000062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"Қаракөл"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240464022014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Birlik</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680524301235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Куандыков Марат Еркебаевич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790326303023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Куандыков Темирхан Еркебаевич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840731301790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Кулбатыров Казыбек Муратбекович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820301303140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Култлеуов Кайратбек Мешитбаевич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480701302253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Кулсымаков Кемаладин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611223301922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Куптилеуов Сактаган Нуралиевич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480524400886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Куракбаева Айжамал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780324400445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Кушенбаева Жаркинкул Алтынбаевна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790825301948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Қадір Нұрбақыт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960425400402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Қазыбай Гүлнар Серікбайқызы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790916301477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Қалиев Ерболат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620320401737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Қалымбет Гүлнәр Жантемірқызы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440427300250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Қаншымбек Бектұрсын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001011500431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Қаршыға Қанағат Жолдасұлы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770514401910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Қожаназар Раушан Қожаназарқызы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760803301605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Қожасов Бақытбек Жалғасұлы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851122301655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Қосалиев Қайрат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760713302288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Қуандықов Сейілхан Еркебайұлы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010511500322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Құлатай Мадияр Тұрғанбайұлы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170964032212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Құрманбаев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550904301086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Құтпанбетов Сағындық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451020300555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Мәке Аманжол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620130301094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Маңкушов Бекболат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660103301996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Макенов Куришбек Калиевич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550701402808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Макенова Майра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730902402107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Малкешова Ұлдай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550227300960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Мамыт Кенжеғали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650304301868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Манкүшов Бейбіт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870323302210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Манкушов Берик Бекболатович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700223303291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Махашов Нұрғали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831012302493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Махмутов Гани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870812403025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Махмутова Айым Актилековна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800203302354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Махшатов Кенжебек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910818301164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Меңдібаев Жасұлан Қоңырбайұлы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710424301606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Момышов Бауыржан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661104301548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Мусипов Нұрболат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940511302091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Мұқаш Нұрлыжан Ернарұлы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941226300909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Мұратбай Нұрқанат Мейрімханұлы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420701457389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Нұрпейсов Патихан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460701302983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Нұртазаев Аманкелді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620212301456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Нағыман Марат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890327301793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Нагашыбаев Бауыржан Кубекович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830616302117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Нағыметов Батырхан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851113401890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Назымбекова Гулжанар Кунтилесовна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780928300303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Ниязов Дармен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721128301760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 Батырбай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131164027084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Онал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770103302663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Ондашов Мейрамбек Орынбаевич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620810302574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Оразбаев Миримжан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601015302670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Оразбаев Сартымбет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650326402048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Оразбаева Тазагул Садировна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691205302233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Оразов Адилхан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780725403182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Орымбетова Жанат Сагындыковна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751112401252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Орынбай Бақыткүл Мылтықбайқызы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670309400926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Орынбай Нұржамал Жұмабайқызы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661201400513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Орынбасова Райгул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630619301400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Кунсерик Абашович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640525301917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 Бақтыбай Көшербайұлы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651008401075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 Гүлназ Сертекқызы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821106300565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Прманов Улыкбек Болатович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790407303357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Рысбаев Акимжан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591006300958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Сүйін Шайхслам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581023401190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Сәрсенбаева Ұлдай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761124401485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Сағидан Ұлзира Жантілеуқызы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850509302753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Сагиданов Женисбек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881027301505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Садақбайұлы Ғалымжан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540417301126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Садіров Мирімхан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770327400401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Садуакаеова Жаннат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570601301885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Садуахасов Шахмаран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460701301797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Садуов Болат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630322301476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Садықов Сабыр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820322301901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Садыков 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570426301517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Сандибеков Зейнедин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800830302581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Сандібаев Берік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601006301049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Сансызбай Нұрғали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870211302975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Сариев Асылбек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700401301410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Сариев Жайлау Қаласұлы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540525301153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Сармолда Жәнібек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810109301476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Сармолдаев Дархан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601220301736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Сармолдаев Майданбай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770912303329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Сарсенбаев Прман Мерекбаевич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530326301176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Сахиев Орынбасар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881201300979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Сахиев Айсерик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681108301404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Сахиев Мархабат Жеткербаевич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470701404998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Сахиева Нагиша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640510401505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Сейталы Гүлнар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580510302404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Сермағанбетов Қонысбай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700907302658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Сермагамбетов Тенел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940822301756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Сәдуақас Рамазан Шамаранұлы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740107302824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Сикимов Досбул Шарападинович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741117301010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Сиқым Ерболат Бердібайұлы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660327301865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Сихимов Инабат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710509301182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Смағұл Марат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640217300984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Смағұлов Дулат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850717302774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Смагулов Бауыржан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690610300276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Смагулов Дархан Амзеевич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620610301915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Смагулов Тулеген Кабакович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730601301304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Спандияр Сабит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640204302977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Сырымбетов Утеген Аймаханович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790208302832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Сұлтанияз Елік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691202301000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Сыдық Қазыбай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750729301047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Сыдық Қобыланды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770129402638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Сыражанова Айдынкул Темирбековна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710309301968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Тәжімбет Асқар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520209301012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Тәжімбет Тастыбай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570208302533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Тулегенов Боханбай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770507301925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Талиев Рахыш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760617402679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Тикеева Перизат Аюбаевна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750223403910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Тикеева Феруза Аюбаевна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460428400968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Тілеубаева Айымкүл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600315302064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Тілеукулов Мейрімхан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710608302565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Тілеуназаров Асан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600315302351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Тлеубергенов Камбар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720514300619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Токболат Ертай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700601302743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Тоқболатов Нартай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660604301404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Тоқсанбаев Жаңалық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ЗТ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041240008963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"РЗА-Агро"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800328403468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Токбулатова Шынар Абаханкызы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720528401858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Токсанбаева Жадыра Жеткергеновна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620403401699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Тураханова Алтынай Нематуллаевна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530717300870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Туребеков Карабатыр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641009301647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Туребеков Канжарбай Китымович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580112302778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Туткишбаев Ахметжан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641009301687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Тюребеков Канжарбек Китымович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830402301660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Убайдуллаев Сабыр Акималиевич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770423302570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Уихасов Мурат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581109301657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Умбетов Байгабыл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650804301162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Унайбеков Мурат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681030401685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Утегенова Алмагул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860325303298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Утемуратов Саламат Канагатович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701104401920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Утепбергенова Аймкуль Жанузаковна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741115402400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Утепбергенова Элмира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580120301238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Үмбет Аралбай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790830301608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Үмбет Сакен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960526300485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Файзулла Арыстанбек Сәбитұлы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701017300854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Халила Сабыржан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430223300884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Шүкірәли Матығұл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810925301343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Шерниязов Нурталант Сабырбаевич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400701303742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Шолахов Алтынбай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870621301798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Шораев Сайлау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651107301423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Ысқақ Төрехан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bl>
    <w:bookmarkStart w:name="z4942" w:id="1307"/>
    <w:p>
      <w:pPr>
        <w:spacing w:after="0"/>
        <w:ind w:left="0"/>
        <w:jc w:val="left"/>
      </w:pPr>
      <w:r>
        <w:rPr>
          <w:rFonts w:ascii="Times New Roman"/>
          <w:b/>
          <w:i w:val="false"/>
          <w:color w:val="000000"/>
        </w:rPr>
        <w:t xml:space="preserve"> Таблица 2. Данные о количестве гуртов, отар, табунов, сформированных по видам и половозрастным группам сельскохозяйственных животных</w:t>
      </w:r>
    </w:p>
    <w:bookmarkEnd w:id="1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3" w:id="1308"/>
          <w:p>
            <w:pPr>
              <w:spacing w:after="20"/>
              <w:ind w:left="20"/>
              <w:jc w:val="both"/>
            </w:pPr>
            <w:r>
              <w:rPr>
                <w:rFonts w:ascii="Times New Roman"/>
                <w:b w:val="false"/>
                <w:i w:val="false"/>
                <w:color w:val="000000"/>
                <w:sz w:val="20"/>
              </w:rPr>
              <w:t>
Код поселка,</w:t>
            </w:r>
          </w:p>
          <w:bookmarkEnd w:id="1308"/>
          <w:p>
            <w:pPr>
              <w:spacing w:after="20"/>
              <w:ind w:left="20"/>
              <w:jc w:val="both"/>
            </w:pPr>
            <w:r>
              <w:rPr>
                <w:rFonts w:ascii="Times New Roman"/>
                <w:b w:val="false"/>
                <w:i w:val="false"/>
                <w:color w:val="000000"/>
                <w:sz w:val="20"/>
              </w:rPr>
              <w:t>
</w:t>
            </w:r>
            <w:r>
              <w:rPr>
                <w:rFonts w:ascii="Times New Roman"/>
                <w:b w:val="false"/>
                <w:i w:val="false"/>
                <w:color w:val="000000"/>
                <w:sz w:val="20"/>
              </w:rPr>
              <w:t>села, сельского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округа по</w:t>
            </w:r>
          </w:p>
          <w:p>
            <w:pPr>
              <w:spacing w:after="20"/>
              <w:ind w:left="20"/>
              <w:jc w:val="both"/>
            </w:pPr>
            <w:r>
              <w:rPr>
                <w:rFonts w:ascii="Times New Roman"/>
                <w:b w:val="false"/>
                <w:i w:val="false"/>
                <w:color w:val="000000"/>
                <w:sz w:val="20"/>
              </w:rPr>
              <w:t>
</w:t>
            </w:r>
            <w:r>
              <w:rPr>
                <w:rFonts w:ascii="Times New Roman"/>
                <w:b w:val="false"/>
                <w:i w:val="false"/>
                <w:color w:val="000000"/>
                <w:sz w:val="20"/>
              </w:rPr>
              <w:t>класси</w:t>
            </w:r>
          </w:p>
          <w:p>
            <w:pPr>
              <w:spacing w:after="20"/>
              <w:ind w:left="20"/>
              <w:jc w:val="both"/>
            </w:pPr>
            <w:r>
              <w:rPr>
                <w:rFonts w:ascii="Times New Roman"/>
                <w:b w:val="false"/>
                <w:i w:val="false"/>
                <w:color w:val="000000"/>
                <w:sz w:val="20"/>
              </w:rPr>
              <w:t>
</w:t>
            </w:r>
            <w:r>
              <w:rPr>
                <w:rFonts w:ascii="Times New Roman"/>
                <w:b w:val="false"/>
                <w:i w:val="false"/>
                <w:color w:val="000000"/>
                <w:sz w:val="20"/>
              </w:rPr>
              <w:t>фикатору</w:t>
            </w:r>
          </w:p>
          <w:p>
            <w:pPr>
              <w:spacing w:after="20"/>
              <w:ind w:left="20"/>
              <w:jc w:val="both"/>
            </w:pPr>
            <w:r>
              <w:rPr>
                <w:rFonts w:ascii="Times New Roman"/>
                <w:b w:val="false"/>
                <w:i w:val="false"/>
                <w:color w:val="000000"/>
                <w:sz w:val="20"/>
              </w:rPr>
              <w:t>
</w:t>
            </w:r>
            <w:r>
              <w:rPr>
                <w:rFonts w:ascii="Times New Roman"/>
                <w:b w:val="false"/>
                <w:i w:val="false"/>
                <w:color w:val="000000"/>
                <w:sz w:val="20"/>
              </w:rPr>
              <w:t>админи</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страти</w:t>
            </w:r>
          </w:p>
          <w:p>
            <w:pPr>
              <w:spacing w:after="20"/>
              <w:ind w:left="20"/>
              <w:jc w:val="both"/>
            </w:pPr>
            <w:r>
              <w:rPr>
                <w:rFonts w:ascii="Times New Roman"/>
                <w:b w:val="false"/>
                <w:i w:val="false"/>
                <w:color w:val="000000"/>
                <w:sz w:val="20"/>
              </w:rPr>
              <w:t>
</w:t>
            </w:r>
            <w:r>
              <w:rPr>
                <w:rFonts w:ascii="Times New Roman"/>
                <w:b w:val="false"/>
                <w:i w:val="false"/>
                <w:color w:val="000000"/>
                <w:sz w:val="20"/>
              </w:rPr>
              <w:t>вно-т</w:t>
            </w:r>
          </w:p>
          <w:p>
            <w:pPr>
              <w:spacing w:after="20"/>
              <w:ind w:left="20"/>
              <w:jc w:val="both"/>
            </w:pPr>
            <w:r>
              <w:rPr>
                <w:rFonts w:ascii="Times New Roman"/>
                <w:b w:val="false"/>
                <w:i w:val="false"/>
                <w:color w:val="000000"/>
                <w:sz w:val="20"/>
              </w:rPr>
              <w:t>
</w:t>
            </w:r>
            <w:r>
              <w:rPr>
                <w:rFonts w:ascii="Times New Roman"/>
                <w:b w:val="false"/>
                <w:i w:val="false"/>
                <w:color w:val="000000"/>
                <w:sz w:val="20"/>
              </w:rPr>
              <w:t>ерри</w:t>
            </w:r>
          </w:p>
          <w:p>
            <w:pPr>
              <w:spacing w:after="20"/>
              <w:ind w:left="20"/>
              <w:jc w:val="both"/>
            </w:pPr>
            <w:r>
              <w:rPr>
                <w:rFonts w:ascii="Times New Roman"/>
                <w:b w:val="false"/>
                <w:i w:val="false"/>
                <w:color w:val="000000"/>
                <w:sz w:val="20"/>
              </w:rPr>
              <w:t>
</w:t>
            </w:r>
            <w:r>
              <w:rPr>
                <w:rFonts w:ascii="Times New Roman"/>
                <w:b w:val="false"/>
                <w:i w:val="false"/>
                <w:color w:val="000000"/>
                <w:sz w:val="20"/>
              </w:rPr>
              <w:t>тори</w:t>
            </w:r>
          </w:p>
          <w:p>
            <w:pPr>
              <w:spacing w:after="20"/>
              <w:ind w:left="20"/>
              <w:jc w:val="both"/>
            </w:pPr>
            <w:r>
              <w:rPr>
                <w:rFonts w:ascii="Times New Roman"/>
                <w:b w:val="false"/>
                <w:i w:val="false"/>
                <w:color w:val="000000"/>
                <w:sz w:val="20"/>
              </w:rPr>
              <w:t>
</w:t>
            </w:r>
            <w:r>
              <w:rPr>
                <w:rFonts w:ascii="Times New Roman"/>
                <w:b w:val="false"/>
                <w:i w:val="false"/>
                <w:color w:val="000000"/>
                <w:sz w:val="20"/>
              </w:rPr>
              <w:t>альных</w:t>
            </w:r>
          </w:p>
          <w:p>
            <w:pPr>
              <w:spacing w:after="20"/>
              <w:ind w:left="20"/>
              <w:jc w:val="both"/>
            </w:pPr>
            <w:r>
              <w:rPr>
                <w:rFonts w:ascii="Times New Roman"/>
                <w:b w:val="false"/>
                <w:i w:val="false"/>
                <w:color w:val="000000"/>
                <w:sz w:val="20"/>
              </w:rPr>
              <w:t>
объектов</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4" w:id="1309"/>
          <w:p>
            <w:pPr>
              <w:spacing w:after="20"/>
              <w:ind w:left="20"/>
              <w:jc w:val="both"/>
            </w:pPr>
            <w:r>
              <w:rPr>
                <w:rFonts w:ascii="Times New Roman"/>
                <w:b w:val="false"/>
                <w:i w:val="false"/>
                <w:color w:val="000000"/>
                <w:sz w:val="20"/>
              </w:rPr>
              <w:t>
Наиме</w:t>
            </w:r>
          </w:p>
          <w:bookmarkEnd w:id="1309"/>
          <w:p>
            <w:pPr>
              <w:spacing w:after="20"/>
              <w:ind w:left="20"/>
              <w:jc w:val="both"/>
            </w:pPr>
            <w:r>
              <w:rPr>
                <w:rFonts w:ascii="Times New Roman"/>
                <w:b w:val="false"/>
                <w:i w:val="false"/>
                <w:color w:val="000000"/>
                <w:sz w:val="20"/>
              </w:rPr>
              <w:t>
</w:t>
            </w:r>
            <w:r>
              <w:rPr>
                <w:rFonts w:ascii="Times New Roman"/>
                <w:b w:val="false"/>
                <w:i w:val="false"/>
                <w:color w:val="000000"/>
                <w:sz w:val="20"/>
              </w:rPr>
              <w:t>нование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сельского</w:t>
            </w:r>
          </w:p>
          <w:p>
            <w:pPr>
              <w:spacing w:after="20"/>
              <w:ind w:left="20"/>
              <w:jc w:val="both"/>
            </w:pPr>
            <w:r>
              <w:rPr>
                <w:rFonts w:ascii="Times New Roman"/>
                <w:b w:val="false"/>
                <w:i w:val="false"/>
                <w:color w:val="000000"/>
                <w:sz w:val="20"/>
              </w:rPr>
              <w:t>
округа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гуртов, отар, табунов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Крупного рогатого скота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Мелкого рогатого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9" w:id="1310"/>
          <w:p>
            <w:pPr>
              <w:spacing w:after="20"/>
              <w:ind w:left="20"/>
              <w:jc w:val="both"/>
            </w:pPr>
            <w:r>
              <w:rPr>
                <w:rFonts w:ascii="Times New Roman"/>
                <w:b w:val="false"/>
                <w:i w:val="false"/>
                <w:color w:val="000000"/>
                <w:sz w:val="20"/>
              </w:rPr>
              <w:t>
б</w:t>
            </w:r>
          </w:p>
          <w:bookmarkEnd w:id="1310"/>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к</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3" w:id="1311"/>
          <w:p>
            <w:pPr>
              <w:spacing w:after="20"/>
              <w:ind w:left="20"/>
              <w:jc w:val="both"/>
            </w:pPr>
            <w:r>
              <w:rPr>
                <w:rFonts w:ascii="Times New Roman"/>
                <w:b w:val="false"/>
                <w:i w:val="false"/>
                <w:color w:val="000000"/>
                <w:sz w:val="20"/>
              </w:rPr>
              <w:t>
к</w:t>
            </w:r>
          </w:p>
          <w:bookmarkEnd w:id="1311"/>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7" w:id="1312"/>
          <w:p>
            <w:pPr>
              <w:spacing w:after="20"/>
              <w:ind w:left="20"/>
              <w:jc w:val="both"/>
            </w:pPr>
            <w:r>
              <w:rPr>
                <w:rFonts w:ascii="Times New Roman"/>
                <w:b w:val="false"/>
                <w:i w:val="false"/>
                <w:color w:val="000000"/>
                <w:sz w:val="20"/>
              </w:rPr>
              <w:t>
т</w:t>
            </w:r>
          </w:p>
          <w:bookmarkEnd w:id="1312"/>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л</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1" w:id="1313"/>
          <w:p>
            <w:pPr>
              <w:spacing w:after="20"/>
              <w:ind w:left="20"/>
              <w:jc w:val="both"/>
            </w:pPr>
            <w:r>
              <w:rPr>
                <w:rFonts w:ascii="Times New Roman"/>
                <w:b w:val="false"/>
                <w:i w:val="false"/>
                <w:color w:val="000000"/>
                <w:sz w:val="20"/>
              </w:rPr>
              <w:t>
бы</w:t>
            </w:r>
          </w:p>
          <w:bookmarkEnd w:id="1313"/>
          <w:p>
            <w:pPr>
              <w:spacing w:after="20"/>
              <w:ind w:left="20"/>
              <w:jc w:val="both"/>
            </w:pPr>
            <w:r>
              <w:rPr>
                <w:rFonts w:ascii="Times New Roman"/>
                <w:b w:val="false"/>
                <w:i w:val="false"/>
                <w:color w:val="000000"/>
                <w:sz w:val="20"/>
              </w:rPr>
              <w:t>
</w:t>
            </w:r>
            <w:r>
              <w:rPr>
                <w:rFonts w:ascii="Times New Roman"/>
                <w:b w:val="false"/>
                <w:i w:val="false"/>
                <w:color w:val="000000"/>
                <w:sz w:val="20"/>
              </w:rPr>
              <w:t>чк</w:t>
            </w:r>
          </w:p>
          <w:p>
            <w:pPr>
              <w:spacing w:after="20"/>
              <w:ind w:left="20"/>
              <w:jc w:val="both"/>
            </w:pPr>
            <w:r>
              <w:rPr>
                <w:rFonts w:ascii="Times New Roman"/>
                <w:b w:val="false"/>
                <w:i w:val="false"/>
                <w:color w:val="000000"/>
                <w:sz w:val="20"/>
              </w:rPr>
              <w:t>
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3" w:id="1314"/>
          <w:p>
            <w:pPr>
              <w:spacing w:after="20"/>
              <w:ind w:left="20"/>
              <w:jc w:val="both"/>
            </w:pPr>
            <w:r>
              <w:rPr>
                <w:rFonts w:ascii="Times New Roman"/>
                <w:b w:val="false"/>
                <w:i w:val="false"/>
                <w:color w:val="000000"/>
                <w:sz w:val="20"/>
              </w:rPr>
              <w:t>
овец</w:t>
            </w:r>
          </w:p>
          <w:bookmarkEnd w:id="1314"/>
          <w:p>
            <w:pPr>
              <w:spacing w:after="20"/>
              <w:ind w:left="20"/>
              <w:jc w:val="both"/>
            </w:pPr>
            <w:r>
              <w:rPr>
                <w:rFonts w:ascii="Times New Roman"/>
                <w:b w:val="false"/>
                <w:i w:val="false"/>
                <w:color w:val="000000"/>
                <w:sz w:val="20"/>
              </w:rPr>
              <w:t>
и коз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4" w:id="1315"/>
          <w:p>
            <w:pPr>
              <w:spacing w:after="20"/>
              <w:ind w:left="20"/>
              <w:jc w:val="both"/>
            </w:pPr>
            <w:r>
              <w:rPr>
                <w:rFonts w:ascii="Times New Roman"/>
                <w:b w:val="false"/>
                <w:i w:val="false"/>
                <w:color w:val="000000"/>
                <w:sz w:val="20"/>
              </w:rPr>
              <w:t>
мо</w:t>
            </w:r>
          </w:p>
          <w:bookmarkEnd w:id="1315"/>
          <w:p>
            <w:pPr>
              <w:spacing w:after="20"/>
              <w:ind w:left="20"/>
              <w:jc w:val="both"/>
            </w:pPr>
            <w:r>
              <w:rPr>
                <w:rFonts w:ascii="Times New Roman"/>
                <w:b w:val="false"/>
                <w:i w:val="false"/>
                <w:color w:val="000000"/>
                <w:sz w:val="20"/>
              </w:rPr>
              <w:t>
</w:t>
            </w:r>
            <w:r>
              <w:rPr>
                <w:rFonts w:ascii="Times New Roman"/>
                <w:b w:val="false"/>
                <w:i w:val="false"/>
                <w:color w:val="000000"/>
                <w:sz w:val="20"/>
              </w:rPr>
              <w:t>ло</w:t>
            </w:r>
          </w:p>
          <w:p>
            <w:pPr>
              <w:spacing w:after="20"/>
              <w:ind w:left="20"/>
              <w:jc w:val="both"/>
            </w:pPr>
            <w:r>
              <w:rPr>
                <w:rFonts w:ascii="Times New Roman"/>
                <w:b w:val="false"/>
                <w:i w:val="false"/>
                <w:color w:val="000000"/>
                <w:sz w:val="20"/>
              </w:rPr>
              <w:t>
</w:t>
            </w:r>
            <w:r>
              <w:rPr>
                <w:rFonts w:ascii="Times New Roman"/>
                <w:b w:val="false"/>
                <w:i w:val="false"/>
                <w:color w:val="000000"/>
                <w:sz w:val="20"/>
              </w:rPr>
              <w:t>дн</w:t>
            </w:r>
          </w:p>
          <w:p>
            <w:pPr>
              <w:spacing w:after="20"/>
              <w:ind w:left="20"/>
              <w:jc w:val="both"/>
            </w:pPr>
            <w:r>
              <w:rPr>
                <w:rFonts w:ascii="Times New Roman"/>
                <w:b w:val="false"/>
                <w:i w:val="false"/>
                <w:color w:val="000000"/>
                <w:sz w:val="20"/>
              </w:rPr>
              <w:t>
</w:t>
            </w:r>
            <w:r>
              <w:rPr>
                <w:rFonts w:ascii="Times New Roman"/>
                <w:b w:val="false"/>
                <w:i w:val="false"/>
                <w:color w:val="000000"/>
                <w:sz w:val="20"/>
              </w:rPr>
              <w:t>як</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(яр</w:t>
            </w:r>
          </w:p>
          <w:p>
            <w:pPr>
              <w:spacing w:after="20"/>
              <w:ind w:left="20"/>
              <w:jc w:val="both"/>
            </w:pPr>
            <w:r>
              <w:rPr>
                <w:rFonts w:ascii="Times New Roman"/>
                <w:b w:val="false"/>
                <w:i w:val="false"/>
                <w:color w:val="000000"/>
                <w:sz w:val="20"/>
              </w:rPr>
              <w:t>
</w:t>
            </w:r>
            <w:r>
              <w:rPr>
                <w:rFonts w:ascii="Times New Roman"/>
                <w:b w:val="false"/>
                <w:i w:val="false"/>
                <w:color w:val="000000"/>
                <w:sz w:val="20"/>
              </w:rPr>
              <w:t>ок,</w:t>
            </w:r>
          </w:p>
          <w:p>
            <w:pPr>
              <w:spacing w:after="20"/>
              <w:ind w:left="20"/>
              <w:jc w:val="both"/>
            </w:pPr>
            <w:r>
              <w:rPr>
                <w:rFonts w:ascii="Times New Roman"/>
                <w:b w:val="false"/>
                <w:i w:val="false"/>
                <w:color w:val="000000"/>
                <w:sz w:val="20"/>
              </w:rPr>
              <w:t>
</w:t>
            </w:r>
            <w:r>
              <w:rPr>
                <w:rFonts w:ascii="Times New Roman"/>
                <w:b w:val="false"/>
                <w:i w:val="false"/>
                <w:color w:val="000000"/>
                <w:sz w:val="20"/>
              </w:rPr>
              <w:t>ко</w:t>
            </w:r>
          </w:p>
          <w:p>
            <w:pPr>
              <w:spacing w:after="20"/>
              <w:ind w:left="20"/>
              <w:jc w:val="both"/>
            </w:pPr>
            <w:r>
              <w:rPr>
                <w:rFonts w:ascii="Times New Roman"/>
                <w:b w:val="false"/>
                <w:i w:val="false"/>
                <w:color w:val="000000"/>
                <w:sz w:val="20"/>
              </w:rPr>
              <w:t>
</w:t>
            </w:r>
            <w:r>
              <w:rPr>
                <w:rFonts w:ascii="Times New Roman"/>
                <w:b w:val="false"/>
                <w:i w:val="false"/>
                <w:color w:val="000000"/>
                <w:sz w:val="20"/>
              </w:rPr>
              <w:t>зоч</w:t>
            </w:r>
          </w:p>
          <w:p>
            <w:pPr>
              <w:spacing w:after="20"/>
              <w:ind w:left="20"/>
              <w:jc w:val="both"/>
            </w:pPr>
            <w:r>
              <w:rPr>
                <w:rFonts w:ascii="Times New Roman"/>
                <w:b w:val="false"/>
                <w:i w:val="false"/>
                <w:color w:val="000000"/>
                <w:sz w:val="20"/>
              </w:rPr>
              <w:t>
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3" w:id="1316"/>
          <w:p>
            <w:pPr>
              <w:spacing w:after="20"/>
              <w:ind w:left="20"/>
              <w:jc w:val="both"/>
            </w:pPr>
            <w:r>
              <w:rPr>
                <w:rFonts w:ascii="Times New Roman"/>
                <w:b w:val="false"/>
                <w:i w:val="false"/>
                <w:color w:val="000000"/>
                <w:sz w:val="20"/>
              </w:rPr>
              <w:t>
мол</w:t>
            </w:r>
          </w:p>
          <w:bookmarkEnd w:id="1316"/>
          <w:p>
            <w:pPr>
              <w:spacing w:after="20"/>
              <w:ind w:left="20"/>
              <w:jc w:val="both"/>
            </w:pPr>
            <w:r>
              <w:rPr>
                <w:rFonts w:ascii="Times New Roman"/>
                <w:b w:val="false"/>
                <w:i w:val="false"/>
                <w:color w:val="000000"/>
                <w:sz w:val="20"/>
              </w:rPr>
              <w:t>
</w:t>
            </w:r>
            <w:r>
              <w:rPr>
                <w:rFonts w:ascii="Times New Roman"/>
                <w:b w:val="false"/>
                <w:i w:val="false"/>
                <w:color w:val="000000"/>
                <w:sz w:val="20"/>
              </w:rPr>
              <w:t>одняка</w:t>
            </w:r>
          </w:p>
          <w:p>
            <w:pPr>
              <w:spacing w:after="20"/>
              <w:ind w:left="20"/>
              <w:jc w:val="both"/>
            </w:pPr>
            <w:r>
              <w:rPr>
                <w:rFonts w:ascii="Times New Roman"/>
                <w:b w:val="false"/>
                <w:i w:val="false"/>
                <w:color w:val="000000"/>
                <w:sz w:val="20"/>
              </w:rPr>
              <w:t>
</w:t>
            </w:r>
            <w:r>
              <w:rPr>
                <w:rFonts w:ascii="Times New Roman"/>
                <w:b w:val="false"/>
                <w:i w:val="false"/>
                <w:color w:val="000000"/>
                <w:sz w:val="20"/>
              </w:rPr>
              <w:t>(бара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нчиков,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козл</w:t>
            </w:r>
          </w:p>
          <w:p>
            <w:pPr>
              <w:spacing w:after="20"/>
              <w:ind w:left="20"/>
              <w:jc w:val="both"/>
            </w:pPr>
            <w:r>
              <w:rPr>
                <w:rFonts w:ascii="Times New Roman"/>
                <w:b w:val="false"/>
                <w:i w:val="false"/>
                <w:color w:val="000000"/>
                <w:sz w:val="20"/>
              </w:rPr>
              <w:t>
иков)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8" w:id="1317"/>
          <w:p>
            <w:pPr>
              <w:spacing w:after="20"/>
              <w:ind w:left="20"/>
              <w:jc w:val="both"/>
            </w:pPr>
            <w:r>
              <w:rPr>
                <w:rFonts w:ascii="Times New Roman"/>
                <w:b w:val="false"/>
                <w:i w:val="false"/>
                <w:color w:val="000000"/>
                <w:sz w:val="20"/>
              </w:rPr>
              <w:t>
же</w:t>
            </w:r>
          </w:p>
          <w:bookmarkEnd w:id="1317"/>
          <w:p>
            <w:pPr>
              <w:spacing w:after="20"/>
              <w:ind w:left="20"/>
              <w:jc w:val="both"/>
            </w:pPr>
            <w:r>
              <w:rPr>
                <w:rFonts w:ascii="Times New Roman"/>
                <w:b w:val="false"/>
                <w:i w:val="false"/>
                <w:color w:val="000000"/>
                <w:sz w:val="20"/>
              </w:rPr>
              <w:t>
</w:t>
            </w:r>
            <w:r>
              <w:rPr>
                <w:rFonts w:ascii="Times New Roman"/>
                <w:b w:val="false"/>
                <w:i w:val="false"/>
                <w:color w:val="000000"/>
                <w:sz w:val="20"/>
              </w:rPr>
              <w:t>ре</w:t>
            </w:r>
          </w:p>
          <w:p>
            <w:pPr>
              <w:spacing w:after="20"/>
              <w:ind w:left="20"/>
              <w:jc w:val="both"/>
            </w:pPr>
            <w:r>
              <w:rPr>
                <w:rFonts w:ascii="Times New Roman"/>
                <w:b w:val="false"/>
                <w:i w:val="false"/>
                <w:color w:val="000000"/>
                <w:sz w:val="20"/>
              </w:rPr>
              <w:t>
</w:t>
            </w:r>
            <w:r>
              <w:rPr>
                <w:rFonts w:ascii="Times New Roman"/>
                <w:b w:val="false"/>
                <w:i w:val="false"/>
                <w:color w:val="000000"/>
                <w:sz w:val="20"/>
              </w:rPr>
              <w:t>бц</w:t>
            </w:r>
          </w:p>
          <w:p>
            <w:pPr>
              <w:spacing w:after="20"/>
              <w:ind w:left="20"/>
              <w:jc w:val="both"/>
            </w:pPr>
            <w:r>
              <w:rPr>
                <w:rFonts w:ascii="Times New Roman"/>
                <w:b w:val="false"/>
                <w:i w:val="false"/>
                <w:color w:val="000000"/>
                <w:sz w:val="20"/>
              </w:rPr>
              <w:t>
</w:t>
            </w:r>
            <w:r>
              <w:rPr>
                <w:rFonts w:ascii="Times New Roman"/>
                <w:b w:val="false"/>
                <w:i w:val="false"/>
                <w:color w:val="000000"/>
                <w:sz w:val="20"/>
              </w:rPr>
              <w:t>ов,</w:t>
            </w:r>
          </w:p>
          <w:p>
            <w:pPr>
              <w:spacing w:after="20"/>
              <w:ind w:left="20"/>
              <w:jc w:val="both"/>
            </w:pPr>
            <w:r>
              <w:rPr>
                <w:rFonts w:ascii="Times New Roman"/>
                <w:b w:val="false"/>
                <w:i w:val="false"/>
                <w:color w:val="000000"/>
                <w:sz w:val="20"/>
              </w:rPr>
              <w:t>
</w:t>
            </w:r>
            <w:r>
              <w:rPr>
                <w:rFonts w:ascii="Times New Roman"/>
                <w:b w:val="false"/>
                <w:i w:val="false"/>
                <w:color w:val="000000"/>
                <w:sz w:val="20"/>
              </w:rPr>
              <w:t>ко</w:t>
            </w:r>
          </w:p>
          <w:p>
            <w:pPr>
              <w:spacing w:after="20"/>
              <w:ind w:left="20"/>
              <w:jc w:val="both"/>
            </w:pPr>
            <w:r>
              <w:rPr>
                <w:rFonts w:ascii="Times New Roman"/>
                <w:b w:val="false"/>
                <w:i w:val="false"/>
                <w:color w:val="000000"/>
                <w:sz w:val="20"/>
              </w:rPr>
              <w:t>
</w:t>
            </w:r>
            <w:r>
              <w:rPr>
                <w:rFonts w:ascii="Times New Roman"/>
                <w:b w:val="false"/>
                <w:i w:val="false"/>
                <w:color w:val="000000"/>
                <w:sz w:val="20"/>
              </w:rPr>
              <w:t>бы</w:t>
            </w:r>
          </w:p>
          <w:p>
            <w:pPr>
              <w:spacing w:after="20"/>
              <w:ind w:left="20"/>
              <w:jc w:val="both"/>
            </w:pPr>
            <w:r>
              <w:rPr>
                <w:rFonts w:ascii="Times New Roman"/>
                <w:b w:val="false"/>
                <w:i w:val="false"/>
                <w:color w:val="000000"/>
                <w:sz w:val="20"/>
              </w:rPr>
              <w:t>
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4" w:id="1318"/>
          <w:p>
            <w:pPr>
              <w:spacing w:after="20"/>
              <w:ind w:left="20"/>
              <w:jc w:val="both"/>
            </w:pPr>
            <w:r>
              <w:rPr>
                <w:rFonts w:ascii="Times New Roman"/>
                <w:b w:val="false"/>
                <w:i w:val="false"/>
                <w:color w:val="000000"/>
                <w:sz w:val="20"/>
              </w:rPr>
              <w:t>
моло</w:t>
            </w:r>
          </w:p>
          <w:bookmarkEnd w:id="1318"/>
          <w:p>
            <w:pPr>
              <w:spacing w:after="20"/>
              <w:ind w:left="20"/>
              <w:jc w:val="both"/>
            </w:pPr>
            <w:r>
              <w:rPr>
                <w:rFonts w:ascii="Times New Roman"/>
                <w:b w:val="false"/>
                <w:i w:val="false"/>
                <w:color w:val="000000"/>
                <w:sz w:val="20"/>
              </w:rPr>
              <w:t>
дняка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5" w:id="1319"/>
          <w:p>
            <w:pPr>
              <w:spacing w:after="20"/>
              <w:ind w:left="20"/>
              <w:jc w:val="both"/>
            </w:pPr>
            <w:r>
              <w:rPr>
                <w:rFonts w:ascii="Times New Roman"/>
                <w:b w:val="false"/>
                <w:i w:val="false"/>
                <w:color w:val="000000"/>
                <w:sz w:val="20"/>
              </w:rPr>
              <w:t>
верб</w:t>
            </w:r>
          </w:p>
          <w:bookmarkEnd w:id="1319"/>
          <w:p>
            <w:pPr>
              <w:spacing w:after="20"/>
              <w:ind w:left="20"/>
              <w:jc w:val="both"/>
            </w:pPr>
            <w:r>
              <w:rPr>
                <w:rFonts w:ascii="Times New Roman"/>
                <w:b w:val="false"/>
                <w:i w:val="false"/>
                <w:color w:val="000000"/>
                <w:sz w:val="20"/>
              </w:rPr>
              <w:t>
людов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6" w:id="1320"/>
          <w:p>
            <w:pPr>
              <w:spacing w:after="20"/>
              <w:ind w:left="20"/>
              <w:jc w:val="both"/>
            </w:pPr>
            <w:r>
              <w:rPr>
                <w:rFonts w:ascii="Times New Roman"/>
                <w:b w:val="false"/>
                <w:i w:val="false"/>
                <w:color w:val="000000"/>
                <w:sz w:val="20"/>
              </w:rPr>
              <w:t>
мол</w:t>
            </w:r>
          </w:p>
          <w:bookmarkEnd w:id="1320"/>
          <w:p>
            <w:pPr>
              <w:spacing w:after="20"/>
              <w:ind w:left="20"/>
              <w:jc w:val="both"/>
            </w:pPr>
            <w:r>
              <w:rPr>
                <w:rFonts w:ascii="Times New Roman"/>
                <w:b w:val="false"/>
                <w:i w:val="false"/>
                <w:color w:val="000000"/>
                <w:sz w:val="20"/>
              </w:rPr>
              <w:t>
</w:t>
            </w:r>
            <w:r>
              <w:rPr>
                <w:rFonts w:ascii="Times New Roman"/>
                <w:b w:val="false"/>
                <w:i w:val="false"/>
                <w:color w:val="000000"/>
                <w:sz w:val="20"/>
              </w:rPr>
              <w:t>одн</w:t>
            </w:r>
          </w:p>
          <w:p>
            <w:pPr>
              <w:spacing w:after="20"/>
              <w:ind w:left="20"/>
              <w:jc w:val="both"/>
            </w:pPr>
            <w:r>
              <w:rPr>
                <w:rFonts w:ascii="Times New Roman"/>
                <w:b w:val="false"/>
                <w:i w:val="false"/>
                <w:color w:val="000000"/>
                <w:sz w:val="20"/>
              </w:rPr>
              <w:t>
яка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8" w:id="1321"/>
          <w:p>
            <w:pPr>
              <w:spacing w:after="20"/>
              <w:ind w:left="20"/>
              <w:jc w:val="both"/>
            </w:pPr>
            <w:r>
              <w:rPr>
                <w:rFonts w:ascii="Times New Roman"/>
                <w:b w:val="false"/>
                <w:i w:val="false"/>
                <w:color w:val="000000"/>
                <w:sz w:val="20"/>
              </w:rPr>
              <w:t>
Майдаколский</w:t>
            </w:r>
          </w:p>
          <w:bookmarkEnd w:id="1321"/>
          <w:p>
            <w:pPr>
              <w:spacing w:after="20"/>
              <w:ind w:left="20"/>
              <w:jc w:val="both"/>
            </w:pPr>
            <w:r>
              <w:rPr>
                <w:rFonts w:ascii="Times New Roman"/>
                <w:b w:val="false"/>
                <w:i w:val="false"/>
                <w:color w:val="000000"/>
                <w:sz w:val="20"/>
              </w:rPr>
              <w:t>
сельский округ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999" w:id="1322"/>
    <w:p>
      <w:pPr>
        <w:spacing w:after="0"/>
        <w:ind w:left="0"/>
        <w:jc w:val="left"/>
      </w:pPr>
      <w:r>
        <w:rPr>
          <w:rFonts w:ascii="Times New Roman"/>
          <w:b/>
          <w:i w:val="false"/>
          <w:color w:val="000000"/>
        </w:rPr>
        <w:t xml:space="preserve"> Таблица 3. Сведения о численности поголовья сельскохозяйственных животных для выпаса на отгонных пастбищах</w:t>
      </w:r>
    </w:p>
    <w:bookmarkEnd w:id="1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0" w:id="1323"/>
          <w:p>
            <w:pPr>
              <w:spacing w:after="20"/>
              <w:ind w:left="20"/>
              <w:jc w:val="both"/>
            </w:pPr>
            <w:r>
              <w:rPr>
                <w:rFonts w:ascii="Times New Roman"/>
                <w:b w:val="false"/>
                <w:i w:val="false"/>
                <w:color w:val="000000"/>
                <w:sz w:val="20"/>
              </w:rPr>
              <w:t>
Код поселка,</w:t>
            </w:r>
          </w:p>
          <w:bookmarkEnd w:id="1323"/>
          <w:p>
            <w:pPr>
              <w:spacing w:after="20"/>
              <w:ind w:left="20"/>
              <w:jc w:val="both"/>
            </w:pPr>
            <w:r>
              <w:rPr>
                <w:rFonts w:ascii="Times New Roman"/>
                <w:b w:val="false"/>
                <w:i w:val="false"/>
                <w:color w:val="000000"/>
                <w:sz w:val="20"/>
              </w:rPr>
              <w:t>
</w:t>
            </w:r>
            <w:r>
              <w:rPr>
                <w:rFonts w:ascii="Times New Roman"/>
                <w:b w:val="false"/>
                <w:i w:val="false"/>
                <w:color w:val="000000"/>
                <w:sz w:val="20"/>
              </w:rPr>
              <w:t>села, сельского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округа по клас</w:t>
            </w:r>
          </w:p>
          <w:p>
            <w:pPr>
              <w:spacing w:after="20"/>
              <w:ind w:left="20"/>
              <w:jc w:val="both"/>
            </w:pPr>
            <w:r>
              <w:rPr>
                <w:rFonts w:ascii="Times New Roman"/>
                <w:b w:val="false"/>
                <w:i w:val="false"/>
                <w:color w:val="000000"/>
                <w:sz w:val="20"/>
              </w:rPr>
              <w:t>
</w:t>
            </w:r>
            <w:r>
              <w:rPr>
                <w:rFonts w:ascii="Times New Roman"/>
                <w:b w:val="false"/>
                <w:i w:val="false"/>
                <w:color w:val="000000"/>
                <w:sz w:val="20"/>
              </w:rPr>
              <w:t>сификатору админи</w:t>
            </w:r>
          </w:p>
          <w:p>
            <w:pPr>
              <w:spacing w:after="20"/>
              <w:ind w:left="20"/>
              <w:jc w:val="both"/>
            </w:pPr>
            <w:r>
              <w:rPr>
                <w:rFonts w:ascii="Times New Roman"/>
                <w:b w:val="false"/>
                <w:i w:val="false"/>
                <w:color w:val="000000"/>
                <w:sz w:val="20"/>
              </w:rPr>
              <w:t>
стративно-территориальных объектов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4" w:id="1324"/>
          <w:p>
            <w:pPr>
              <w:spacing w:after="20"/>
              <w:ind w:left="20"/>
              <w:jc w:val="both"/>
            </w:pPr>
            <w:r>
              <w:rPr>
                <w:rFonts w:ascii="Times New Roman"/>
                <w:b w:val="false"/>
                <w:i w:val="false"/>
                <w:color w:val="000000"/>
                <w:sz w:val="20"/>
              </w:rPr>
              <w:t>
Наименование</w:t>
            </w:r>
          </w:p>
          <w:bookmarkEnd w:id="1324"/>
          <w:p>
            <w:pPr>
              <w:spacing w:after="20"/>
              <w:ind w:left="20"/>
              <w:jc w:val="both"/>
            </w:pPr>
            <w:r>
              <w:rPr>
                <w:rFonts w:ascii="Times New Roman"/>
                <w:b w:val="false"/>
                <w:i w:val="false"/>
                <w:color w:val="000000"/>
                <w:sz w:val="20"/>
              </w:rPr>
              <w:t>
</w:t>
            </w:r>
            <w:r>
              <w:rPr>
                <w:rFonts w:ascii="Times New Roman"/>
                <w:b w:val="false"/>
                <w:i w:val="false"/>
                <w:color w:val="000000"/>
                <w:sz w:val="20"/>
              </w:rPr>
              <w:t>поселка,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села, сельского</w:t>
            </w:r>
          </w:p>
          <w:p>
            <w:pPr>
              <w:spacing w:after="20"/>
              <w:ind w:left="20"/>
              <w:jc w:val="both"/>
            </w:pPr>
            <w:r>
              <w:rPr>
                <w:rFonts w:ascii="Times New Roman"/>
                <w:b w:val="false"/>
                <w:i w:val="false"/>
                <w:color w:val="000000"/>
                <w:sz w:val="20"/>
              </w:rPr>
              <w:t>
округа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поголовья, голов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Крупного рогатого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Мелкого рогатого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личного подворья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7" w:id="1325"/>
          <w:p>
            <w:pPr>
              <w:spacing w:after="20"/>
              <w:ind w:left="20"/>
              <w:jc w:val="both"/>
            </w:pPr>
            <w:r>
              <w:rPr>
                <w:rFonts w:ascii="Times New Roman"/>
                <w:b w:val="false"/>
                <w:i w:val="false"/>
                <w:color w:val="000000"/>
                <w:sz w:val="20"/>
              </w:rPr>
              <w:t>
сельско</w:t>
            </w:r>
          </w:p>
          <w:bookmarkEnd w:id="1325"/>
          <w:p>
            <w:pPr>
              <w:spacing w:after="20"/>
              <w:ind w:left="20"/>
              <w:jc w:val="both"/>
            </w:pPr>
            <w:r>
              <w:rPr>
                <w:rFonts w:ascii="Times New Roman"/>
                <w:b w:val="false"/>
                <w:i w:val="false"/>
                <w:color w:val="000000"/>
                <w:sz w:val="20"/>
              </w:rPr>
              <w:t>
</w:t>
            </w:r>
            <w:r>
              <w:rPr>
                <w:rFonts w:ascii="Times New Roman"/>
                <w:b w:val="false"/>
                <w:i w:val="false"/>
                <w:color w:val="000000"/>
                <w:sz w:val="20"/>
              </w:rPr>
              <w:t>хозяйствен</w:t>
            </w:r>
          </w:p>
          <w:p>
            <w:pPr>
              <w:spacing w:after="20"/>
              <w:ind w:left="20"/>
              <w:jc w:val="both"/>
            </w:pPr>
            <w:r>
              <w:rPr>
                <w:rFonts w:ascii="Times New Roman"/>
                <w:b w:val="false"/>
                <w:i w:val="false"/>
                <w:color w:val="000000"/>
                <w:sz w:val="20"/>
              </w:rPr>
              <w:t>
</w:t>
            </w:r>
            <w:r>
              <w:rPr>
                <w:rFonts w:ascii="Times New Roman"/>
                <w:b w:val="false"/>
                <w:i w:val="false"/>
                <w:color w:val="000000"/>
                <w:sz w:val="20"/>
              </w:rPr>
              <w:t>ных товаропроиз</w:t>
            </w:r>
          </w:p>
          <w:p>
            <w:pPr>
              <w:spacing w:after="20"/>
              <w:ind w:left="20"/>
              <w:jc w:val="both"/>
            </w:pPr>
            <w:r>
              <w:rPr>
                <w:rFonts w:ascii="Times New Roman"/>
                <w:b w:val="false"/>
                <w:i w:val="false"/>
                <w:color w:val="000000"/>
                <w:sz w:val="20"/>
              </w:rPr>
              <w:t>
водителей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0" w:id="1326"/>
          <w:p>
            <w:pPr>
              <w:spacing w:after="20"/>
              <w:ind w:left="20"/>
              <w:jc w:val="both"/>
            </w:pPr>
            <w:r>
              <w:rPr>
                <w:rFonts w:ascii="Times New Roman"/>
                <w:b w:val="false"/>
                <w:i w:val="false"/>
                <w:color w:val="000000"/>
                <w:sz w:val="20"/>
              </w:rPr>
              <w:t>
личного</w:t>
            </w:r>
          </w:p>
          <w:bookmarkEnd w:id="1326"/>
          <w:p>
            <w:pPr>
              <w:spacing w:after="20"/>
              <w:ind w:left="20"/>
              <w:jc w:val="both"/>
            </w:pPr>
            <w:r>
              <w:rPr>
                <w:rFonts w:ascii="Times New Roman"/>
                <w:b w:val="false"/>
                <w:i w:val="false"/>
                <w:color w:val="000000"/>
                <w:sz w:val="20"/>
              </w:rPr>
              <w:t>
подворья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1" w:id="1327"/>
          <w:p>
            <w:pPr>
              <w:spacing w:after="20"/>
              <w:ind w:left="20"/>
              <w:jc w:val="both"/>
            </w:pPr>
            <w:r>
              <w:rPr>
                <w:rFonts w:ascii="Times New Roman"/>
                <w:b w:val="false"/>
                <w:i w:val="false"/>
                <w:color w:val="000000"/>
                <w:sz w:val="20"/>
              </w:rPr>
              <w:t>
сельскохоз</w:t>
            </w:r>
          </w:p>
          <w:bookmarkEnd w:id="1327"/>
          <w:p>
            <w:pPr>
              <w:spacing w:after="20"/>
              <w:ind w:left="20"/>
              <w:jc w:val="both"/>
            </w:pPr>
            <w:r>
              <w:rPr>
                <w:rFonts w:ascii="Times New Roman"/>
                <w:b w:val="false"/>
                <w:i w:val="false"/>
                <w:color w:val="000000"/>
                <w:sz w:val="20"/>
              </w:rPr>
              <w:t>
</w:t>
            </w:r>
            <w:r>
              <w:rPr>
                <w:rFonts w:ascii="Times New Roman"/>
                <w:b w:val="false"/>
                <w:i w:val="false"/>
                <w:color w:val="000000"/>
                <w:sz w:val="20"/>
              </w:rPr>
              <w:t>яйственных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товароп</w:t>
            </w:r>
          </w:p>
          <w:p>
            <w:pPr>
              <w:spacing w:after="20"/>
              <w:ind w:left="20"/>
              <w:jc w:val="both"/>
            </w:pPr>
            <w:r>
              <w:rPr>
                <w:rFonts w:ascii="Times New Roman"/>
                <w:b w:val="false"/>
                <w:i w:val="false"/>
                <w:color w:val="000000"/>
                <w:sz w:val="20"/>
              </w:rPr>
              <w:t>
роизводителей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личного подворья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4" w:id="1328"/>
          <w:p>
            <w:pPr>
              <w:spacing w:after="20"/>
              <w:ind w:left="20"/>
              <w:jc w:val="both"/>
            </w:pPr>
            <w:r>
              <w:rPr>
                <w:rFonts w:ascii="Times New Roman"/>
                <w:b w:val="false"/>
                <w:i w:val="false"/>
                <w:color w:val="000000"/>
                <w:sz w:val="20"/>
              </w:rPr>
              <w:t>
сельскохоз</w:t>
            </w:r>
          </w:p>
          <w:bookmarkEnd w:id="1328"/>
          <w:p>
            <w:pPr>
              <w:spacing w:after="20"/>
              <w:ind w:left="20"/>
              <w:jc w:val="both"/>
            </w:pPr>
            <w:r>
              <w:rPr>
                <w:rFonts w:ascii="Times New Roman"/>
                <w:b w:val="false"/>
                <w:i w:val="false"/>
                <w:color w:val="000000"/>
                <w:sz w:val="20"/>
              </w:rPr>
              <w:t>
</w:t>
            </w:r>
            <w:r>
              <w:rPr>
                <w:rFonts w:ascii="Times New Roman"/>
                <w:b w:val="false"/>
                <w:i w:val="false"/>
                <w:color w:val="000000"/>
                <w:sz w:val="20"/>
              </w:rPr>
              <w:t>яйственных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товаро</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w:t>
            </w:r>
          </w:p>
          <w:p>
            <w:pPr>
              <w:spacing w:after="20"/>
              <w:ind w:left="20"/>
              <w:jc w:val="both"/>
            </w:pPr>
            <w:r>
              <w:rPr>
                <w:rFonts w:ascii="Times New Roman"/>
                <w:b w:val="false"/>
                <w:i w:val="false"/>
                <w:color w:val="000000"/>
                <w:sz w:val="20"/>
              </w:rPr>
              <w:t>
водителей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8" w:id="1329"/>
          <w:p>
            <w:pPr>
              <w:spacing w:after="20"/>
              <w:ind w:left="20"/>
              <w:jc w:val="both"/>
            </w:pPr>
            <w:r>
              <w:rPr>
                <w:rFonts w:ascii="Times New Roman"/>
                <w:b w:val="false"/>
                <w:i w:val="false"/>
                <w:color w:val="000000"/>
                <w:sz w:val="20"/>
              </w:rPr>
              <w:t>
личного</w:t>
            </w:r>
          </w:p>
          <w:bookmarkEnd w:id="1329"/>
          <w:p>
            <w:pPr>
              <w:spacing w:after="20"/>
              <w:ind w:left="20"/>
              <w:jc w:val="both"/>
            </w:pPr>
            <w:r>
              <w:rPr>
                <w:rFonts w:ascii="Times New Roman"/>
                <w:b w:val="false"/>
                <w:i w:val="false"/>
                <w:color w:val="000000"/>
                <w:sz w:val="20"/>
              </w:rPr>
              <w:t>
подворья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9" w:id="1330"/>
          <w:p>
            <w:pPr>
              <w:spacing w:after="20"/>
              <w:ind w:left="20"/>
              <w:jc w:val="both"/>
            </w:pPr>
            <w:r>
              <w:rPr>
                <w:rFonts w:ascii="Times New Roman"/>
                <w:b w:val="false"/>
                <w:i w:val="false"/>
                <w:color w:val="000000"/>
                <w:sz w:val="20"/>
              </w:rPr>
              <w:t>
сельскохоз</w:t>
            </w:r>
          </w:p>
          <w:bookmarkEnd w:id="1330"/>
          <w:p>
            <w:pPr>
              <w:spacing w:after="20"/>
              <w:ind w:left="20"/>
              <w:jc w:val="both"/>
            </w:pPr>
            <w:r>
              <w:rPr>
                <w:rFonts w:ascii="Times New Roman"/>
                <w:b w:val="false"/>
                <w:i w:val="false"/>
                <w:color w:val="000000"/>
                <w:sz w:val="20"/>
              </w:rPr>
              <w:t>
</w:t>
            </w:r>
            <w:r>
              <w:rPr>
                <w:rFonts w:ascii="Times New Roman"/>
                <w:b w:val="false"/>
                <w:i w:val="false"/>
                <w:color w:val="000000"/>
                <w:sz w:val="20"/>
              </w:rPr>
              <w:t>яйствен</w:t>
            </w:r>
          </w:p>
          <w:p>
            <w:pPr>
              <w:spacing w:after="20"/>
              <w:ind w:left="20"/>
              <w:jc w:val="both"/>
            </w:pPr>
            <w:r>
              <w:rPr>
                <w:rFonts w:ascii="Times New Roman"/>
                <w:b w:val="false"/>
                <w:i w:val="false"/>
                <w:color w:val="000000"/>
                <w:sz w:val="20"/>
              </w:rPr>
              <w:t>
</w:t>
            </w:r>
            <w:r>
              <w:rPr>
                <w:rFonts w:ascii="Times New Roman"/>
                <w:b w:val="false"/>
                <w:i w:val="false"/>
                <w:color w:val="000000"/>
                <w:sz w:val="20"/>
              </w:rPr>
              <w:t>ных товар</w:t>
            </w:r>
          </w:p>
          <w:p>
            <w:pPr>
              <w:spacing w:after="20"/>
              <w:ind w:left="20"/>
              <w:jc w:val="both"/>
            </w:pPr>
            <w:r>
              <w:rPr>
                <w:rFonts w:ascii="Times New Roman"/>
                <w:b w:val="false"/>
                <w:i w:val="false"/>
                <w:color w:val="000000"/>
                <w:sz w:val="20"/>
              </w:rPr>
              <w:t>
опроизводителей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Майдаколский сельский округ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5843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5843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43</w:t>
            </w:r>
          </w:p>
        </w:tc>
      </w:tr>
    </w:tbl>
    <w:bookmarkStart w:name="z5022" w:id="1331"/>
    <w:p>
      <w:pPr>
        <w:spacing w:after="0"/>
        <w:ind w:left="0"/>
        <w:jc w:val="both"/>
      </w:pPr>
      <w:r>
        <w:rPr>
          <w:rFonts w:ascii="Times New Roman"/>
          <w:b w:val="false"/>
          <w:i w:val="false"/>
          <w:color w:val="000000"/>
          <w:sz w:val="28"/>
        </w:rPr>
        <w:t>
      Наименование КГУ "Аппарат акима Майдаколского сельского округа"</w:t>
      </w:r>
    </w:p>
    <w:bookmarkEnd w:id="1331"/>
    <w:bookmarkStart w:name="z5023" w:id="1332"/>
    <w:p>
      <w:pPr>
        <w:spacing w:after="0"/>
        <w:ind w:left="0"/>
        <w:jc w:val="both"/>
      </w:pPr>
      <w:r>
        <w:rPr>
          <w:rFonts w:ascii="Times New Roman"/>
          <w:b w:val="false"/>
          <w:i w:val="false"/>
          <w:color w:val="000000"/>
          <w:sz w:val="28"/>
        </w:rPr>
        <w:t>
      Адрес село Бекарыстан би, улица Е.Тилеубаева № 16</w:t>
      </w:r>
    </w:p>
    <w:bookmarkEnd w:id="1332"/>
    <w:bookmarkStart w:name="z5024" w:id="1333"/>
    <w:p>
      <w:pPr>
        <w:spacing w:after="0"/>
        <w:ind w:left="0"/>
        <w:jc w:val="both"/>
      </w:pPr>
      <w:r>
        <w:rPr>
          <w:rFonts w:ascii="Times New Roman"/>
          <w:b w:val="false"/>
          <w:i w:val="false"/>
          <w:color w:val="000000"/>
          <w:sz w:val="28"/>
        </w:rPr>
        <w:t>
      Телефон 8 (72438) 28-2-40</w:t>
      </w:r>
    </w:p>
    <w:bookmarkEnd w:id="1333"/>
    <w:bookmarkStart w:name="z5025" w:id="1334"/>
    <w:p>
      <w:pPr>
        <w:spacing w:after="0"/>
        <w:ind w:left="0"/>
        <w:jc w:val="both"/>
      </w:pPr>
      <w:r>
        <w:rPr>
          <w:rFonts w:ascii="Times New Roman"/>
          <w:b w:val="false"/>
          <w:i w:val="false"/>
          <w:color w:val="000000"/>
          <w:sz w:val="28"/>
        </w:rPr>
        <w:t>
      Адрес электронной почты Maidakyl_ao@mail.ru</w:t>
      </w:r>
    </w:p>
    <w:bookmarkEnd w:id="1334"/>
    <w:bookmarkStart w:name="z5026" w:id="1335"/>
    <w:p>
      <w:pPr>
        <w:spacing w:after="0"/>
        <w:ind w:left="0"/>
        <w:jc w:val="both"/>
      </w:pPr>
      <w:r>
        <w:rPr>
          <w:rFonts w:ascii="Times New Roman"/>
          <w:b w:val="false"/>
          <w:i w:val="false"/>
          <w:color w:val="000000"/>
          <w:sz w:val="28"/>
        </w:rPr>
        <w:t>
      Руководитель или лицо,</w:t>
      </w:r>
    </w:p>
    <w:bookmarkEnd w:id="1335"/>
    <w:bookmarkStart w:name="z5027" w:id="1336"/>
    <w:p>
      <w:pPr>
        <w:spacing w:after="0"/>
        <w:ind w:left="0"/>
        <w:jc w:val="both"/>
      </w:pPr>
      <w:r>
        <w:rPr>
          <w:rFonts w:ascii="Times New Roman"/>
          <w:b w:val="false"/>
          <w:i w:val="false"/>
          <w:color w:val="000000"/>
          <w:sz w:val="28"/>
        </w:rPr>
        <w:t>
      исполняющее его обязанности Құрманбаев Қонысбек Кітабияұлы</w:t>
      </w:r>
    </w:p>
    <w:bookmarkEnd w:id="1336"/>
    <w:bookmarkStart w:name="z5028" w:id="1337"/>
    <w:p>
      <w:pPr>
        <w:spacing w:after="0"/>
        <w:ind w:left="0"/>
        <w:jc w:val="both"/>
      </w:pPr>
      <w:r>
        <w:rPr>
          <w:rFonts w:ascii="Times New Roman"/>
          <w:b w:val="false"/>
          <w:i w:val="false"/>
          <w:color w:val="000000"/>
          <w:sz w:val="28"/>
        </w:rPr>
        <w:t>
      (фамилия, имя, отчество (при его наличии))</w:t>
      </w:r>
    </w:p>
    <w:bookmarkEnd w:id="1337"/>
    <w:bookmarkStart w:name="z5029" w:id="1338"/>
    <w:p>
      <w:pPr>
        <w:spacing w:after="0"/>
        <w:ind w:left="0"/>
        <w:jc w:val="both"/>
      </w:pPr>
      <w:r>
        <w:rPr>
          <w:rFonts w:ascii="Times New Roman"/>
          <w:b w:val="false"/>
          <w:i w:val="false"/>
          <w:color w:val="000000"/>
          <w:sz w:val="28"/>
        </w:rPr>
        <w:t>
      (электронная цифровая подпись)</w:t>
      </w:r>
    </w:p>
    <w:bookmarkEnd w:id="13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По селского округа Майдаколский</w:t>
            </w:r>
            <w:r>
              <w:br/>
            </w:r>
            <w:r>
              <w:rPr>
                <w:rFonts w:ascii="Times New Roman"/>
                <w:b w:val="false"/>
                <w:i w:val="false"/>
                <w:color w:val="000000"/>
                <w:sz w:val="20"/>
              </w:rPr>
              <w:t xml:space="preserve">2025 – за 2029 год управление </w:t>
            </w:r>
            <w:r>
              <w:br/>
            </w:r>
            <w:r>
              <w:rPr>
                <w:rFonts w:ascii="Times New Roman"/>
                <w:b w:val="false"/>
                <w:i w:val="false"/>
                <w:color w:val="000000"/>
                <w:sz w:val="20"/>
              </w:rPr>
              <w:t>пастбищами и по их</w:t>
            </w:r>
            <w:r>
              <w:br/>
            </w:r>
            <w:r>
              <w:rPr>
                <w:rFonts w:ascii="Times New Roman"/>
                <w:b w:val="false"/>
                <w:i w:val="false"/>
                <w:color w:val="000000"/>
                <w:sz w:val="20"/>
              </w:rPr>
              <w:t>использованию типовой план</w:t>
            </w:r>
          </w:p>
        </w:tc>
      </w:tr>
    </w:tbl>
    <w:bookmarkStart w:name="z5031" w:id="1339"/>
    <w:p>
      <w:pPr>
        <w:spacing w:after="0"/>
        <w:ind w:left="0"/>
        <w:jc w:val="left"/>
      </w:pPr>
      <w:r>
        <w:rPr>
          <w:rFonts w:ascii="Times New Roman"/>
          <w:b/>
          <w:i w:val="false"/>
          <w:color w:val="000000"/>
        </w:rPr>
        <w:t xml:space="preserve"> Рекомендуемые схемы пастбищеоборотов</w:t>
      </w:r>
    </w:p>
    <w:bookmarkEnd w:id="1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участков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весенний сезон</w:t>
            </w:r>
          </w:p>
        </w:tc>
      </w:tr>
    </w:tbl>
    <w:bookmarkStart w:name="z5032" w:id="1340"/>
    <w:p>
      <w:pPr>
        <w:spacing w:after="0"/>
        <w:ind w:left="0"/>
        <w:jc w:val="both"/>
      </w:pPr>
      <w:r>
        <w:rPr>
          <w:rFonts w:ascii="Times New Roman"/>
          <w:b w:val="false"/>
          <w:i w:val="false"/>
          <w:color w:val="000000"/>
          <w:sz w:val="28"/>
        </w:rPr>
        <w:t>
      Информация о ветеринарно-санитарых обьектах</w:t>
      </w:r>
    </w:p>
    <w:bookmarkEnd w:id="1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Ветеринарные пункты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купания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осеменения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Скотомогильники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По селского округа Тасарыкский</w:t>
            </w:r>
            <w:r>
              <w:br/>
            </w:r>
            <w:r>
              <w:rPr>
                <w:rFonts w:ascii="Times New Roman"/>
                <w:b w:val="false"/>
                <w:i w:val="false"/>
                <w:color w:val="000000"/>
                <w:sz w:val="20"/>
              </w:rPr>
              <w:t xml:space="preserve">2025 – за 2029 год управление </w:t>
            </w:r>
            <w:r>
              <w:br/>
            </w:r>
            <w:r>
              <w:rPr>
                <w:rFonts w:ascii="Times New Roman"/>
                <w:b w:val="false"/>
                <w:i w:val="false"/>
                <w:color w:val="000000"/>
                <w:sz w:val="20"/>
              </w:rPr>
              <w:t xml:space="preserve"> пастбищами и по их</w:t>
            </w:r>
            <w:r>
              <w:br/>
            </w:r>
            <w:r>
              <w:rPr>
                <w:rFonts w:ascii="Times New Roman"/>
                <w:b w:val="false"/>
                <w:i w:val="false"/>
                <w:color w:val="000000"/>
                <w:sz w:val="20"/>
              </w:rPr>
              <w:t>использованию типовой план</w:t>
            </w:r>
          </w:p>
        </w:tc>
      </w:tr>
    </w:tbl>
    <w:bookmarkStart w:name="z5034" w:id="1341"/>
    <w:p>
      <w:pPr>
        <w:spacing w:after="0"/>
        <w:ind w:left="0"/>
        <w:jc w:val="left"/>
      </w:pPr>
      <w:r>
        <w:rPr>
          <w:rFonts w:ascii="Times New Roman"/>
          <w:b/>
          <w:i w:val="false"/>
          <w:color w:val="000000"/>
        </w:rPr>
        <w:t xml:space="preserve"> Данные информационной системы земельного баланса региона и государственного земельного кадастра</w:t>
      </w:r>
    </w:p>
    <w:bookmarkEnd w:id="1341"/>
    <w:bookmarkStart w:name="z5035" w:id="1342"/>
    <w:p>
      <w:pPr>
        <w:spacing w:after="0"/>
        <w:ind w:left="0"/>
        <w:jc w:val="left"/>
      </w:pPr>
      <w:r>
        <w:rPr>
          <w:rFonts w:ascii="Times New Roman"/>
          <w:b/>
          <w:i w:val="false"/>
          <w:color w:val="000000"/>
        </w:rPr>
        <w:t xml:space="preserve"> 1-таблица. Распределение пастбищ Казалинского района по категориям земель, тыс. га</w:t>
      </w:r>
    </w:p>
    <w:bookmarkEnd w:id="1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и название сельских округов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классификатора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земель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6" w:id="1343"/>
          <w:p>
            <w:pPr>
              <w:spacing w:after="20"/>
              <w:ind w:left="20"/>
              <w:jc w:val="both"/>
            </w:pPr>
            <w:r>
              <w:rPr>
                <w:rFonts w:ascii="Times New Roman"/>
                <w:b w:val="false"/>
                <w:i w:val="false"/>
                <w:color w:val="000000"/>
                <w:sz w:val="20"/>
              </w:rPr>
              <w:t>
Земли</w:t>
            </w:r>
          </w:p>
          <w:bookmarkEnd w:id="1343"/>
          <w:p>
            <w:pPr>
              <w:spacing w:after="20"/>
              <w:ind w:left="20"/>
              <w:jc w:val="both"/>
            </w:pPr>
            <w:r>
              <w:rPr>
                <w:rFonts w:ascii="Times New Roman"/>
                <w:b w:val="false"/>
                <w:i w:val="false"/>
                <w:color w:val="000000"/>
                <w:sz w:val="20"/>
              </w:rPr>
              <w:t>
набор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сельскохозяйственных целей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для промышленных, транспортных и других сельскохозяйственных целей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охраняемых природных территорий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лесного фонда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водных ресурсов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свободное место</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 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 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 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12 685га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25 140га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 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 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 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12 685га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25 140 га</w:t>
            </w:r>
          </w:p>
        </w:tc>
      </w:tr>
    </w:tbl>
    <w:bookmarkStart w:name="z5037" w:id="1344"/>
    <w:p>
      <w:pPr>
        <w:spacing w:after="0"/>
        <w:ind w:left="0"/>
        <w:jc w:val="left"/>
      </w:pPr>
      <w:r>
        <w:rPr>
          <w:rFonts w:ascii="Times New Roman"/>
          <w:b/>
          <w:i w:val="false"/>
          <w:color w:val="000000"/>
        </w:rPr>
        <w:t xml:space="preserve"> 2-таблица. Распределение пастбищ поселка, тыс. Га</w:t>
      </w:r>
    </w:p>
    <w:bookmarkEnd w:id="1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сельского округа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8" w:id="1345"/>
          <w:p>
            <w:pPr>
              <w:spacing w:after="20"/>
              <w:ind w:left="20"/>
              <w:jc w:val="both"/>
            </w:pPr>
            <w:r>
              <w:rPr>
                <w:rFonts w:ascii="Times New Roman"/>
                <w:b w:val="false"/>
                <w:i w:val="false"/>
                <w:color w:val="000000"/>
                <w:sz w:val="20"/>
              </w:rPr>
              <w:t>
Код классификатора администра</w:t>
            </w:r>
          </w:p>
          <w:bookmarkEnd w:id="1345"/>
          <w:p>
            <w:pPr>
              <w:spacing w:after="20"/>
              <w:ind w:left="20"/>
              <w:jc w:val="both"/>
            </w:pPr>
            <w:r>
              <w:rPr>
                <w:rFonts w:ascii="Times New Roman"/>
                <w:b w:val="false"/>
                <w:i w:val="false"/>
                <w:color w:val="000000"/>
                <w:sz w:val="20"/>
              </w:rPr>
              <w:t>
</w:t>
            </w:r>
            <w:r>
              <w:rPr>
                <w:rFonts w:ascii="Times New Roman"/>
                <w:b w:val="false"/>
                <w:i w:val="false"/>
                <w:color w:val="000000"/>
                <w:sz w:val="20"/>
              </w:rPr>
              <w:t>тивно-территор</w:t>
            </w:r>
          </w:p>
          <w:p>
            <w:pPr>
              <w:spacing w:after="20"/>
              <w:ind w:left="20"/>
              <w:jc w:val="both"/>
            </w:pPr>
            <w:r>
              <w:rPr>
                <w:rFonts w:ascii="Times New Roman"/>
                <w:b w:val="false"/>
                <w:i w:val="false"/>
                <w:color w:val="000000"/>
                <w:sz w:val="20"/>
              </w:rPr>
              <w:t>
иальных объектов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0" w:id="1346"/>
          <w:p>
            <w:pPr>
              <w:spacing w:after="20"/>
              <w:ind w:left="20"/>
              <w:jc w:val="both"/>
            </w:pPr>
            <w:r>
              <w:rPr>
                <w:rFonts w:ascii="Times New Roman"/>
                <w:b w:val="false"/>
                <w:i w:val="false"/>
                <w:color w:val="000000"/>
                <w:sz w:val="20"/>
              </w:rPr>
              <w:t>
Название населен</w:t>
            </w:r>
          </w:p>
          <w:bookmarkEnd w:id="1346"/>
          <w:p>
            <w:pPr>
              <w:spacing w:after="20"/>
              <w:ind w:left="20"/>
              <w:jc w:val="both"/>
            </w:pPr>
            <w:r>
              <w:rPr>
                <w:rFonts w:ascii="Times New Roman"/>
                <w:b w:val="false"/>
                <w:i w:val="false"/>
                <w:color w:val="000000"/>
                <w:sz w:val="20"/>
              </w:rPr>
              <w:t>
</w:t>
            </w:r>
            <w:r>
              <w:rPr>
                <w:rFonts w:ascii="Times New Roman"/>
                <w:b w:val="false"/>
                <w:i w:val="false"/>
                <w:color w:val="000000"/>
                <w:sz w:val="20"/>
              </w:rPr>
              <w:t>ного</w:t>
            </w:r>
          </w:p>
          <w:p>
            <w:pPr>
              <w:spacing w:after="20"/>
              <w:ind w:left="20"/>
              <w:jc w:val="both"/>
            </w:pPr>
            <w:r>
              <w:rPr>
                <w:rFonts w:ascii="Times New Roman"/>
                <w:b w:val="false"/>
                <w:i w:val="false"/>
                <w:color w:val="000000"/>
                <w:sz w:val="20"/>
              </w:rPr>
              <w:t>
пункта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2" w:id="1347"/>
          <w:p>
            <w:pPr>
              <w:spacing w:after="20"/>
              <w:ind w:left="20"/>
              <w:jc w:val="both"/>
            </w:pPr>
            <w:r>
              <w:rPr>
                <w:rFonts w:ascii="Times New Roman"/>
                <w:b w:val="false"/>
                <w:i w:val="false"/>
                <w:color w:val="000000"/>
                <w:sz w:val="20"/>
              </w:rPr>
              <w:t>
Общая</w:t>
            </w:r>
          </w:p>
          <w:bookmarkEnd w:id="1347"/>
          <w:p>
            <w:pPr>
              <w:spacing w:after="20"/>
              <w:ind w:left="20"/>
              <w:jc w:val="both"/>
            </w:pPr>
            <w:r>
              <w:rPr>
                <w:rFonts w:ascii="Times New Roman"/>
                <w:b w:val="false"/>
                <w:i w:val="false"/>
                <w:color w:val="000000"/>
                <w:sz w:val="20"/>
              </w:rPr>
              <w:t>
</w:t>
            </w:r>
            <w:r>
              <w:rPr>
                <w:rFonts w:ascii="Times New Roman"/>
                <w:b w:val="false"/>
                <w:i w:val="false"/>
                <w:color w:val="000000"/>
                <w:sz w:val="20"/>
              </w:rPr>
              <w:t>площадь</w:t>
            </w:r>
          </w:p>
          <w:p>
            <w:pPr>
              <w:spacing w:after="20"/>
              <w:ind w:left="20"/>
              <w:jc w:val="both"/>
            </w:pPr>
            <w:r>
              <w:rPr>
                <w:rFonts w:ascii="Times New Roman"/>
                <w:b w:val="false"/>
                <w:i w:val="false"/>
                <w:color w:val="000000"/>
                <w:sz w:val="20"/>
              </w:rPr>
              <w:t>
</w:t>
            </w:r>
            <w:r>
              <w:rPr>
                <w:rFonts w:ascii="Times New Roman"/>
                <w:b w:val="false"/>
                <w:i w:val="false"/>
                <w:color w:val="000000"/>
                <w:sz w:val="20"/>
              </w:rPr>
              <w:t>пастбищ,</w:t>
            </w:r>
          </w:p>
          <w:p>
            <w:pPr>
              <w:spacing w:after="20"/>
              <w:ind w:left="20"/>
              <w:jc w:val="both"/>
            </w:pPr>
            <w:r>
              <w:rPr>
                <w:rFonts w:ascii="Times New Roman"/>
                <w:b w:val="false"/>
                <w:i w:val="false"/>
                <w:color w:val="000000"/>
                <w:sz w:val="20"/>
              </w:rPr>
              <w:t>
тыс. га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Площади и типы пастбищ</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5" w:id="1348"/>
          <w:p>
            <w:pPr>
              <w:spacing w:after="20"/>
              <w:ind w:left="20"/>
              <w:jc w:val="both"/>
            </w:pPr>
            <w:r>
              <w:rPr>
                <w:rFonts w:ascii="Times New Roman"/>
                <w:b w:val="false"/>
                <w:i w:val="false"/>
                <w:color w:val="000000"/>
                <w:sz w:val="20"/>
              </w:rPr>
              <w:t>
предназначенный</w:t>
            </w:r>
          </w:p>
          <w:bookmarkEnd w:id="1348"/>
          <w:p>
            <w:pPr>
              <w:spacing w:after="20"/>
              <w:ind w:left="20"/>
              <w:jc w:val="both"/>
            </w:pPr>
            <w:r>
              <w:rPr>
                <w:rFonts w:ascii="Times New Roman"/>
                <w:b w:val="false"/>
                <w:i w:val="false"/>
                <w:color w:val="000000"/>
                <w:sz w:val="20"/>
              </w:rPr>
              <w:t>
</w:t>
            </w:r>
            <w:r>
              <w:rPr>
                <w:rFonts w:ascii="Times New Roman"/>
                <w:b w:val="false"/>
                <w:i w:val="false"/>
                <w:color w:val="000000"/>
                <w:sz w:val="20"/>
              </w:rPr>
              <w:t>для удовлетворения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потребностей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населения в</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выпасе сельско</w:t>
            </w:r>
          </w:p>
          <w:p>
            <w:pPr>
              <w:spacing w:after="20"/>
              <w:ind w:left="20"/>
              <w:jc w:val="both"/>
            </w:pPr>
            <w:r>
              <w:rPr>
                <w:rFonts w:ascii="Times New Roman"/>
                <w:b w:val="false"/>
                <w:i w:val="false"/>
                <w:color w:val="000000"/>
                <w:sz w:val="20"/>
              </w:rPr>
              <w:t>
</w:t>
            </w:r>
            <w:r>
              <w:rPr>
                <w:rFonts w:ascii="Times New Roman"/>
                <w:b w:val="false"/>
                <w:i w:val="false"/>
                <w:color w:val="000000"/>
                <w:sz w:val="20"/>
              </w:rPr>
              <w:t>хозяйственных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животных на частных подворьях,</w:t>
            </w:r>
          </w:p>
          <w:p>
            <w:pPr>
              <w:spacing w:after="20"/>
              <w:ind w:left="20"/>
              <w:jc w:val="both"/>
            </w:pPr>
            <w:r>
              <w:rPr>
                <w:rFonts w:ascii="Times New Roman"/>
                <w:b w:val="false"/>
                <w:i w:val="false"/>
                <w:color w:val="000000"/>
                <w:sz w:val="20"/>
              </w:rPr>
              <w:t>
тысяча гектаров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2" w:id="1349"/>
          <w:p>
            <w:pPr>
              <w:spacing w:after="20"/>
              <w:ind w:left="20"/>
              <w:jc w:val="both"/>
            </w:pPr>
            <w:r>
              <w:rPr>
                <w:rFonts w:ascii="Times New Roman"/>
                <w:b w:val="false"/>
                <w:i w:val="false"/>
                <w:color w:val="000000"/>
                <w:sz w:val="20"/>
              </w:rPr>
              <w:t>
общес</w:t>
            </w:r>
          </w:p>
          <w:bookmarkEnd w:id="1349"/>
          <w:p>
            <w:pPr>
              <w:spacing w:after="20"/>
              <w:ind w:left="20"/>
              <w:jc w:val="both"/>
            </w:pPr>
            <w:r>
              <w:rPr>
                <w:rFonts w:ascii="Times New Roman"/>
                <w:b w:val="false"/>
                <w:i w:val="false"/>
                <w:color w:val="000000"/>
                <w:sz w:val="20"/>
              </w:rPr>
              <w:t>
</w:t>
            </w:r>
            <w:r>
              <w:rPr>
                <w:rFonts w:ascii="Times New Roman"/>
                <w:b w:val="false"/>
                <w:i w:val="false"/>
                <w:color w:val="000000"/>
                <w:sz w:val="20"/>
              </w:rPr>
              <w:t>твенное</w:t>
            </w:r>
          </w:p>
          <w:p>
            <w:pPr>
              <w:spacing w:after="20"/>
              <w:ind w:left="20"/>
              <w:jc w:val="both"/>
            </w:pPr>
            <w:r>
              <w:rPr>
                <w:rFonts w:ascii="Times New Roman"/>
                <w:b w:val="false"/>
                <w:i w:val="false"/>
                <w:color w:val="000000"/>
                <w:sz w:val="20"/>
              </w:rPr>
              <w:t>
</w:t>
            </w:r>
            <w:r>
              <w:rPr>
                <w:rFonts w:ascii="Times New Roman"/>
                <w:b w:val="false"/>
                <w:i w:val="false"/>
                <w:color w:val="000000"/>
                <w:sz w:val="20"/>
              </w:rPr>
              <w:t>поль</w:t>
            </w:r>
          </w:p>
          <w:p>
            <w:pPr>
              <w:spacing w:after="20"/>
              <w:ind w:left="20"/>
              <w:jc w:val="both"/>
            </w:pPr>
            <w:r>
              <w:rPr>
                <w:rFonts w:ascii="Times New Roman"/>
                <w:b w:val="false"/>
                <w:i w:val="false"/>
                <w:color w:val="000000"/>
                <w:sz w:val="20"/>
              </w:rPr>
              <w:t>
зование, тыс. 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5" w:id="1350"/>
          <w:p>
            <w:pPr>
              <w:spacing w:after="20"/>
              <w:ind w:left="20"/>
              <w:jc w:val="both"/>
            </w:pPr>
            <w:r>
              <w:rPr>
                <w:rFonts w:ascii="Times New Roman"/>
                <w:b w:val="false"/>
                <w:i w:val="false"/>
                <w:color w:val="000000"/>
                <w:sz w:val="20"/>
              </w:rPr>
              <w:t>
удален</w:t>
            </w:r>
          </w:p>
          <w:bookmarkEnd w:id="1350"/>
          <w:p>
            <w:pPr>
              <w:spacing w:after="20"/>
              <w:ind w:left="20"/>
              <w:jc w:val="both"/>
            </w:pPr>
            <w:r>
              <w:rPr>
                <w:rFonts w:ascii="Times New Roman"/>
                <w:b w:val="false"/>
                <w:i w:val="false"/>
                <w:color w:val="000000"/>
                <w:sz w:val="20"/>
              </w:rPr>
              <w:t>
ный, тыс. 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6" w:id="1351"/>
          <w:p>
            <w:pPr>
              <w:spacing w:after="20"/>
              <w:ind w:left="20"/>
              <w:jc w:val="both"/>
            </w:pPr>
            <w:r>
              <w:rPr>
                <w:rFonts w:ascii="Times New Roman"/>
                <w:b w:val="false"/>
                <w:i w:val="false"/>
                <w:color w:val="000000"/>
                <w:sz w:val="20"/>
              </w:rPr>
              <w:t>
сезон</w:t>
            </w:r>
          </w:p>
          <w:bookmarkEnd w:id="1351"/>
          <w:p>
            <w:pPr>
              <w:spacing w:after="20"/>
              <w:ind w:left="20"/>
              <w:jc w:val="both"/>
            </w:pPr>
            <w:r>
              <w:rPr>
                <w:rFonts w:ascii="Times New Roman"/>
                <w:b w:val="false"/>
                <w:i w:val="false"/>
                <w:color w:val="000000"/>
                <w:sz w:val="20"/>
              </w:rPr>
              <w:t>
ный, тыс. 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7" w:id="1352"/>
          <w:p>
            <w:pPr>
              <w:spacing w:after="20"/>
              <w:ind w:left="20"/>
              <w:jc w:val="both"/>
            </w:pPr>
            <w:r>
              <w:rPr>
                <w:rFonts w:ascii="Times New Roman"/>
                <w:b w:val="false"/>
                <w:i w:val="false"/>
                <w:color w:val="000000"/>
                <w:sz w:val="20"/>
              </w:rPr>
              <w:t>
засуш</w:t>
            </w:r>
          </w:p>
          <w:bookmarkEnd w:id="1352"/>
          <w:p>
            <w:pPr>
              <w:spacing w:after="20"/>
              <w:ind w:left="20"/>
              <w:jc w:val="both"/>
            </w:pPr>
            <w:r>
              <w:rPr>
                <w:rFonts w:ascii="Times New Roman"/>
                <w:b w:val="false"/>
                <w:i w:val="false"/>
                <w:color w:val="000000"/>
                <w:sz w:val="20"/>
              </w:rPr>
              <w:t>
ливый, тыс. 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8" w:id="1353"/>
          <w:p>
            <w:pPr>
              <w:spacing w:after="20"/>
              <w:ind w:left="20"/>
              <w:jc w:val="both"/>
            </w:pPr>
            <w:r>
              <w:rPr>
                <w:rFonts w:ascii="Times New Roman"/>
                <w:b w:val="false"/>
                <w:i w:val="false"/>
                <w:color w:val="000000"/>
                <w:sz w:val="20"/>
              </w:rPr>
              <w:t>
посев</w:t>
            </w:r>
          </w:p>
          <w:bookmarkEnd w:id="1353"/>
          <w:p>
            <w:pPr>
              <w:spacing w:after="20"/>
              <w:ind w:left="20"/>
              <w:jc w:val="both"/>
            </w:pPr>
            <w:r>
              <w:rPr>
                <w:rFonts w:ascii="Times New Roman"/>
                <w:b w:val="false"/>
                <w:i w:val="false"/>
                <w:color w:val="000000"/>
                <w:sz w:val="20"/>
              </w:rPr>
              <w:t>
</w:t>
            </w:r>
            <w:r>
              <w:rPr>
                <w:rFonts w:ascii="Times New Roman"/>
                <w:b w:val="false"/>
                <w:i w:val="false"/>
                <w:color w:val="000000"/>
                <w:sz w:val="20"/>
              </w:rPr>
              <w:t>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паст</w:t>
            </w:r>
          </w:p>
          <w:p>
            <w:pPr>
              <w:spacing w:after="20"/>
              <w:ind w:left="20"/>
              <w:jc w:val="both"/>
            </w:pPr>
            <w:r>
              <w:rPr>
                <w:rFonts w:ascii="Times New Roman"/>
                <w:b w:val="false"/>
                <w:i w:val="false"/>
                <w:color w:val="000000"/>
                <w:sz w:val="20"/>
              </w:rPr>
              <w:t>
бища, тыс. га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Тасарик, поселок Лакалы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10 134 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6 876 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3 862 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5061" w:id="1354"/>
    <w:p>
      <w:pPr>
        <w:spacing w:after="0"/>
        <w:ind w:left="0"/>
        <w:jc w:val="left"/>
      </w:pPr>
      <w:r>
        <w:rPr>
          <w:rFonts w:ascii="Times New Roman"/>
          <w:b/>
          <w:i w:val="false"/>
          <w:color w:val="000000"/>
        </w:rPr>
        <w:t xml:space="preserve"> 3-таблица. Сведения о собственниках и землепользователях на основании земельного участка и документов, удостоверяющих личность.</w:t>
      </w:r>
    </w:p>
    <w:bookmarkEnd w:id="1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владельцев, землепользователей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Деловой идентификационный номер/Персональный идентификационный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пастбищ, тыс.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Рысбаева Манат Фермерское хозяйство "Рысбаева Манат"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091164003621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Максатбаев Ерлихан КХ "Максатбай"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031264020812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Максатбаев Ерлихан КХ "Максатбай"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031264020812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Булебаев Тойбазар Беккожаевич КХ "Беккожа"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130364022721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Сагынов Айгабыл Карлыбаевич КХ "Жасулан"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130464009508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Булебаев Райымбек КХ "Сарим"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191064010989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Ондабаев Нурболат Жаксылыкович КХ "Жаксы Несибе"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171064012783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Кенесбаев Кумисбек Абаевич КХ "Жанкылыш"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160664011584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'10-150-039- 584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 Утеева Ерлана Сема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220964023384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bookmarkStart w:name="z5062" w:id="1355"/>
    <w:p>
      <w:pPr>
        <w:spacing w:after="0"/>
        <w:ind w:left="0"/>
        <w:jc w:val="left"/>
      </w:pPr>
      <w:r>
        <w:rPr>
          <w:rFonts w:ascii="Times New Roman"/>
          <w:b/>
          <w:i w:val="false"/>
          <w:color w:val="000000"/>
        </w:rPr>
        <w:t xml:space="preserve"> 4-таблица. Выделение пастбищ</w:t>
      </w:r>
    </w:p>
    <w:bookmarkEnd w:id="1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и название сельского округа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классификатора административно-территориальных объектов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населенного пункта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Необходимая площадь выпаса сельскохозяйственных животных, тыс. 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общих пастбищ, тыс. 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отгонных пастбищ, тыс.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Тасарик, поселок Лакалы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3 862 га</w:t>
            </w:r>
          </w:p>
        </w:tc>
      </w:tr>
    </w:tbl>
    <w:bookmarkStart w:name="z5063" w:id="1356"/>
    <w:p>
      <w:pPr>
        <w:spacing w:after="0"/>
        <w:ind w:left="0"/>
        <w:jc w:val="both"/>
      </w:pPr>
      <w:r>
        <w:rPr>
          <w:rFonts w:ascii="Times New Roman"/>
          <w:b w:val="false"/>
          <w:i w:val="false"/>
          <w:color w:val="000000"/>
          <w:sz w:val="28"/>
        </w:rPr>
        <w:t>
      Для выпаса сельскохозяйственных животных необходимо 3,952 тыс. га пастбищ.</w:t>
      </w:r>
    </w:p>
    <w:bookmarkEnd w:id="1356"/>
    <w:bookmarkStart w:name="z5064" w:id="1357"/>
    <w:p>
      <w:pPr>
        <w:spacing w:after="0"/>
        <w:ind w:left="0"/>
        <w:jc w:val="both"/>
      </w:pPr>
      <w:r>
        <w:rPr>
          <w:rFonts w:ascii="Times New Roman"/>
          <w:b w:val="false"/>
          <w:i w:val="false"/>
          <w:color w:val="000000"/>
          <w:sz w:val="28"/>
        </w:rPr>
        <w:t>
       На пастбищах общественного пользования выпасается 6363 голов крупного рогатого скота площадью 1290 тыс. га, а на отгонных пастбищах площадью 3862 тыс. га выпасается 1590 голов крупного рогатого скота.</w:t>
      </w:r>
    </w:p>
    <w:bookmarkEnd w:id="1357"/>
    <w:bookmarkStart w:name="z5065" w:id="1358"/>
    <w:p>
      <w:pPr>
        <w:spacing w:after="0"/>
        <w:ind w:left="0"/>
        <w:jc w:val="left"/>
      </w:pPr>
      <w:r>
        <w:rPr>
          <w:rFonts w:ascii="Times New Roman"/>
          <w:b/>
          <w:i w:val="false"/>
          <w:color w:val="000000"/>
        </w:rPr>
        <w:t xml:space="preserve"> 5-таблица. Требуются дополнительные пастбища</w:t>
      </w:r>
    </w:p>
    <w:bookmarkEnd w:id="1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пастбища, необходимые из запасных земель, тыс.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пастбища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 которые могут быть переданы в землепользование пастбищепользователям, тыс.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 которые должны быть зарезервированы для удовлетворения потребностей населения в выпасе сельскохозяйственных животных на частных подворьях, тыс.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3 520га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По селского округа Тасарыкский</w:t>
            </w:r>
            <w:r>
              <w:br/>
            </w:r>
            <w:r>
              <w:rPr>
                <w:rFonts w:ascii="Times New Roman"/>
                <w:b w:val="false"/>
                <w:i w:val="false"/>
                <w:color w:val="000000"/>
                <w:sz w:val="20"/>
              </w:rPr>
              <w:t xml:space="preserve">2025 – за 2029 год управление </w:t>
            </w:r>
            <w:r>
              <w:br/>
            </w:r>
            <w:r>
              <w:rPr>
                <w:rFonts w:ascii="Times New Roman"/>
                <w:b w:val="false"/>
                <w:i w:val="false"/>
                <w:color w:val="000000"/>
                <w:sz w:val="20"/>
              </w:rPr>
              <w:t xml:space="preserve"> пастбищами и по их</w:t>
            </w:r>
            <w:r>
              <w:br/>
            </w:r>
            <w:r>
              <w:rPr>
                <w:rFonts w:ascii="Times New Roman"/>
                <w:b w:val="false"/>
                <w:i w:val="false"/>
                <w:color w:val="000000"/>
                <w:sz w:val="20"/>
              </w:rPr>
              <w:t>использованию типовой план</w:t>
            </w:r>
          </w:p>
        </w:tc>
      </w:tr>
    </w:tbl>
    <w:bookmarkStart w:name="z5067" w:id="1359"/>
    <w:p>
      <w:pPr>
        <w:spacing w:after="0"/>
        <w:ind w:left="0"/>
        <w:jc w:val="left"/>
      </w:pPr>
      <w:r>
        <w:rPr>
          <w:rFonts w:ascii="Times New Roman"/>
          <w:b/>
          <w:i w:val="false"/>
          <w:color w:val="000000"/>
        </w:rPr>
        <w:t xml:space="preserve"> Детали геоботанического обследования пастбищ</w:t>
      </w:r>
    </w:p>
    <w:bookmarkEnd w:id="1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8" w:id="1360"/>
          <w:p>
            <w:pPr>
              <w:spacing w:after="20"/>
              <w:ind w:left="20"/>
              <w:jc w:val="both"/>
            </w:pPr>
            <w:r>
              <w:rPr>
                <w:rFonts w:ascii="Times New Roman"/>
                <w:b w:val="false"/>
                <w:i w:val="false"/>
                <w:color w:val="000000"/>
                <w:sz w:val="20"/>
              </w:rPr>
              <w:t>
Натура</w:t>
            </w:r>
          </w:p>
          <w:bookmarkEnd w:id="1360"/>
          <w:p>
            <w:pPr>
              <w:spacing w:after="20"/>
              <w:ind w:left="20"/>
              <w:jc w:val="both"/>
            </w:pPr>
            <w:r>
              <w:rPr>
                <w:rFonts w:ascii="Times New Roman"/>
                <w:b w:val="false"/>
                <w:i w:val="false"/>
                <w:color w:val="000000"/>
                <w:sz w:val="20"/>
              </w:rPr>
              <w:t>
</w:t>
            </w:r>
            <w:r>
              <w:rPr>
                <w:rFonts w:ascii="Times New Roman"/>
                <w:b w:val="false"/>
                <w:i w:val="false"/>
                <w:color w:val="000000"/>
                <w:sz w:val="20"/>
              </w:rPr>
              <w:t>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пищевые</w:t>
            </w:r>
          </w:p>
          <w:p>
            <w:pPr>
              <w:spacing w:after="20"/>
              <w:ind w:left="20"/>
              <w:jc w:val="both"/>
            </w:pPr>
            <w:r>
              <w:rPr>
                <w:rFonts w:ascii="Times New Roman"/>
                <w:b w:val="false"/>
                <w:i w:val="false"/>
                <w:color w:val="000000"/>
                <w:sz w:val="20"/>
              </w:rPr>
              <w:t>
</w:t>
            </w:r>
            <w:r>
              <w:rPr>
                <w:rFonts w:ascii="Times New Roman"/>
                <w:b w:val="false"/>
                <w:i w:val="false"/>
                <w:color w:val="000000"/>
                <w:sz w:val="20"/>
              </w:rPr>
              <w:t>поля</w:t>
            </w:r>
          </w:p>
          <w:p>
            <w:pPr>
              <w:spacing w:after="20"/>
              <w:ind w:left="20"/>
              <w:jc w:val="both"/>
            </w:pPr>
            <w:r>
              <w:rPr>
                <w:rFonts w:ascii="Times New Roman"/>
                <w:b w:val="false"/>
                <w:i w:val="false"/>
                <w:color w:val="000000"/>
                <w:sz w:val="20"/>
              </w:rPr>
              <w:t>
</w:t>
            </w:r>
            <w:r>
              <w:rPr>
                <w:rFonts w:ascii="Times New Roman"/>
                <w:b w:val="false"/>
                <w:i w:val="false"/>
                <w:color w:val="000000"/>
                <w:sz w:val="20"/>
              </w:rPr>
              <w:t>шифры</w:t>
            </w:r>
          </w:p>
          <w:p>
            <w:pPr>
              <w:spacing w:after="20"/>
              <w:ind w:left="20"/>
              <w:jc w:val="both"/>
            </w:pPr>
            <w:r>
              <w:rPr>
                <w:rFonts w:ascii="Times New Roman"/>
                <w:b w:val="false"/>
                <w:i w:val="false"/>
                <w:color w:val="000000"/>
                <w:sz w:val="20"/>
              </w:rPr>
              <w:t>
</w:t>
            </w:r>
            <w:r>
              <w:rPr>
                <w:rFonts w:ascii="Times New Roman"/>
                <w:b w:val="false"/>
                <w:i w:val="false"/>
                <w:color w:val="000000"/>
                <w:sz w:val="20"/>
              </w:rPr>
              <w:t>по класси</w:t>
            </w:r>
          </w:p>
          <w:p>
            <w:pPr>
              <w:spacing w:after="20"/>
              <w:ind w:left="20"/>
              <w:jc w:val="both"/>
            </w:pPr>
            <w:r>
              <w:rPr>
                <w:rFonts w:ascii="Times New Roman"/>
                <w:b w:val="false"/>
                <w:i w:val="false"/>
                <w:color w:val="000000"/>
                <w:sz w:val="20"/>
              </w:rPr>
              <w:t>
</w:t>
            </w:r>
            <w:r>
              <w:rPr>
                <w:rFonts w:ascii="Times New Roman"/>
                <w:b w:val="false"/>
                <w:i w:val="false"/>
                <w:color w:val="000000"/>
                <w:sz w:val="20"/>
              </w:rPr>
              <w:t>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и объя</w:t>
            </w:r>
          </w:p>
          <w:p>
            <w:pPr>
              <w:spacing w:after="20"/>
              <w:ind w:left="20"/>
              <w:jc w:val="both"/>
            </w:pPr>
            <w:r>
              <w:rPr>
                <w:rFonts w:ascii="Times New Roman"/>
                <w:b w:val="false"/>
                <w:i w:val="false"/>
                <w:color w:val="000000"/>
                <w:sz w:val="20"/>
              </w:rPr>
              <w:t>
снению, дате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6" w:id="1361"/>
          <w:p>
            <w:pPr>
              <w:spacing w:after="20"/>
              <w:ind w:left="20"/>
              <w:jc w:val="both"/>
            </w:pPr>
            <w:r>
              <w:rPr>
                <w:rFonts w:ascii="Times New Roman"/>
                <w:b w:val="false"/>
                <w:i w:val="false"/>
                <w:color w:val="000000"/>
                <w:sz w:val="20"/>
              </w:rPr>
              <w:t>
Количество</w:t>
            </w:r>
          </w:p>
          <w:bookmarkEnd w:id="1361"/>
          <w:p>
            <w:pPr>
              <w:spacing w:after="20"/>
              <w:ind w:left="20"/>
              <w:jc w:val="both"/>
            </w:pPr>
            <w:r>
              <w:rPr>
                <w:rFonts w:ascii="Times New Roman"/>
                <w:b w:val="false"/>
                <w:i w:val="false"/>
                <w:color w:val="000000"/>
                <w:sz w:val="20"/>
              </w:rPr>
              <w:t>
</w:t>
            </w:r>
            <w:r>
              <w:rPr>
                <w:rFonts w:ascii="Times New Roman"/>
                <w:b w:val="false"/>
                <w:i w:val="false"/>
                <w:color w:val="000000"/>
                <w:sz w:val="20"/>
              </w:rPr>
              <w:t>контуров и</w:t>
            </w:r>
          </w:p>
          <w:p>
            <w:pPr>
              <w:spacing w:after="20"/>
              <w:ind w:left="20"/>
              <w:jc w:val="both"/>
            </w:pPr>
            <w:r>
              <w:rPr>
                <w:rFonts w:ascii="Times New Roman"/>
                <w:b w:val="false"/>
                <w:i w:val="false"/>
                <w:color w:val="000000"/>
                <w:sz w:val="20"/>
              </w:rPr>
              <w:t>
</w:t>
            </w:r>
            <w:r>
              <w:rPr>
                <w:rFonts w:ascii="Times New Roman"/>
                <w:b w:val="false"/>
                <w:i w:val="false"/>
                <w:color w:val="000000"/>
                <w:sz w:val="20"/>
              </w:rPr>
              <w:t>специфика</w:t>
            </w:r>
          </w:p>
          <w:p>
            <w:pPr>
              <w:spacing w:after="20"/>
              <w:ind w:left="20"/>
              <w:jc w:val="both"/>
            </w:pPr>
            <w:r>
              <w:rPr>
                <w:rFonts w:ascii="Times New Roman"/>
                <w:b w:val="false"/>
                <w:i w:val="false"/>
                <w:color w:val="000000"/>
                <w:sz w:val="20"/>
              </w:rPr>
              <w:t>
ций (в скобках)</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9" w:id="1362"/>
          <w:p>
            <w:pPr>
              <w:spacing w:after="20"/>
              <w:ind w:left="20"/>
              <w:jc w:val="both"/>
            </w:pPr>
            <w:r>
              <w:rPr>
                <w:rFonts w:ascii="Times New Roman"/>
                <w:b w:val="false"/>
                <w:i w:val="false"/>
                <w:color w:val="000000"/>
                <w:sz w:val="20"/>
              </w:rPr>
              <w:t>
Название</w:t>
            </w:r>
          </w:p>
          <w:bookmarkEnd w:id="1362"/>
          <w:p>
            <w:pPr>
              <w:spacing w:after="20"/>
              <w:ind w:left="20"/>
              <w:jc w:val="both"/>
            </w:pPr>
            <w:r>
              <w:rPr>
                <w:rFonts w:ascii="Times New Roman"/>
                <w:b w:val="false"/>
                <w:i w:val="false"/>
                <w:color w:val="000000"/>
                <w:sz w:val="20"/>
              </w:rPr>
              <w:t>
</w:t>
            </w:r>
            <w:r>
              <w:rPr>
                <w:rFonts w:ascii="Times New Roman"/>
                <w:b w:val="false"/>
                <w:i w:val="false"/>
                <w:color w:val="000000"/>
                <w:sz w:val="20"/>
              </w:rPr>
              <w:t>типов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(отличий,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преобра</w:t>
            </w:r>
          </w:p>
          <w:p>
            <w:pPr>
              <w:spacing w:after="20"/>
              <w:ind w:left="20"/>
              <w:jc w:val="both"/>
            </w:pPr>
            <w:r>
              <w:rPr>
                <w:rFonts w:ascii="Times New Roman"/>
                <w:b w:val="false"/>
                <w:i w:val="false"/>
                <w:color w:val="000000"/>
                <w:sz w:val="20"/>
              </w:rPr>
              <w:t>
</w:t>
            </w:r>
            <w:r>
              <w:rPr>
                <w:rFonts w:ascii="Times New Roman"/>
                <w:b w:val="false"/>
                <w:i w:val="false"/>
                <w:color w:val="000000"/>
                <w:sz w:val="20"/>
              </w:rPr>
              <w:t>зований)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естес</w:t>
            </w:r>
          </w:p>
          <w:p>
            <w:pPr>
              <w:spacing w:after="20"/>
              <w:ind w:left="20"/>
              <w:jc w:val="both"/>
            </w:pPr>
            <w:r>
              <w:rPr>
                <w:rFonts w:ascii="Times New Roman"/>
                <w:b w:val="false"/>
                <w:i w:val="false"/>
                <w:color w:val="000000"/>
                <w:sz w:val="20"/>
              </w:rPr>
              <w:t>
</w:t>
            </w:r>
            <w:r>
              <w:rPr>
                <w:rFonts w:ascii="Times New Roman"/>
                <w:b w:val="false"/>
                <w:i w:val="false"/>
                <w:color w:val="000000"/>
                <w:sz w:val="20"/>
              </w:rPr>
              <w:t>твенных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кормовых</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связан</w:t>
            </w:r>
          </w:p>
          <w:p>
            <w:pPr>
              <w:spacing w:after="20"/>
              <w:ind w:left="20"/>
              <w:jc w:val="both"/>
            </w:pPr>
            <w:r>
              <w:rPr>
                <w:rFonts w:ascii="Times New Roman"/>
                <w:b w:val="false"/>
                <w:i w:val="false"/>
                <w:color w:val="000000"/>
                <w:sz w:val="20"/>
              </w:rPr>
              <w:t>
</w:t>
            </w:r>
            <w:r>
              <w:rPr>
                <w:rFonts w:ascii="Times New Roman"/>
                <w:b w:val="false"/>
                <w:i w:val="false"/>
                <w:color w:val="000000"/>
                <w:sz w:val="20"/>
              </w:rPr>
              <w:t>ных с</w:t>
            </w:r>
          </w:p>
          <w:p>
            <w:pPr>
              <w:spacing w:after="20"/>
              <w:ind w:left="20"/>
              <w:jc w:val="both"/>
            </w:pPr>
            <w:r>
              <w:rPr>
                <w:rFonts w:ascii="Times New Roman"/>
                <w:b w:val="false"/>
                <w:i w:val="false"/>
                <w:color w:val="000000"/>
                <w:sz w:val="20"/>
              </w:rPr>
              <w:t>
</w:t>
            </w:r>
            <w:r>
              <w:rPr>
                <w:rFonts w:ascii="Times New Roman"/>
                <w:b w:val="false"/>
                <w:i w:val="false"/>
                <w:color w:val="000000"/>
                <w:sz w:val="20"/>
              </w:rPr>
              <w:t>релье</w:t>
            </w:r>
          </w:p>
          <w:p>
            <w:pPr>
              <w:spacing w:after="20"/>
              <w:ind w:left="20"/>
              <w:jc w:val="both"/>
            </w:pPr>
            <w:r>
              <w:rPr>
                <w:rFonts w:ascii="Times New Roman"/>
                <w:b w:val="false"/>
                <w:i w:val="false"/>
                <w:color w:val="000000"/>
                <w:sz w:val="20"/>
              </w:rPr>
              <w:t>
</w:t>
            </w:r>
            <w:r>
              <w:rPr>
                <w:rFonts w:ascii="Times New Roman"/>
                <w:b w:val="false"/>
                <w:i w:val="false"/>
                <w:color w:val="000000"/>
                <w:sz w:val="20"/>
              </w:rPr>
              <w:t>фом и</w:t>
            </w:r>
          </w:p>
          <w:p>
            <w:pPr>
              <w:spacing w:after="20"/>
              <w:ind w:left="20"/>
              <w:jc w:val="both"/>
            </w:pPr>
            <w:r>
              <w:rPr>
                <w:rFonts w:ascii="Times New Roman"/>
                <w:b w:val="false"/>
                <w:i w:val="false"/>
                <w:color w:val="000000"/>
                <w:sz w:val="20"/>
              </w:rPr>
              <w:t>
</w:t>
            </w:r>
            <w:r>
              <w:rPr>
                <w:rFonts w:ascii="Times New Roman"/>
                <w:b w:val="false"/>
                <w:i w:val="false"/>
                <w:color w:val="000000"/>
                <w:sz w:val="20"/>
              </w:rPr>
              <w:t>почвой.</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других</w:t>
            </w:r>
          </w:p>
          <w:p>
            <w:pPr>
              <w:spacing w:after="20"/>
              <w:ind w:left="20"/>
              <w:jc w:val="both"/>
            </w:pPr>
            <w:r>
              <w:rPr>
                <w:rFonts w:ascii="Times New Roman"/>
                <w:b w:val="false"/>
                <w:i w:val="false"/>
                <w:color w:val="000000"/>
                <w:sz w:val="20"/>
              </w:rPr>
              <w:t>
мест и полей</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5" w:id="1363"/>
          <w:p>
            <w:pPr>
              <w:spacing w:after="20"/>
              <w:ind w:left="20"/>
              <w:jc w:val="both"/>
            </w:pPr>
            <w:r>
              <w:rPr>
                <w:rFonts w:ascii="Times New Roman"/>
                <w:b w:val="false"/>
                <w:i w:val="false"/>
                <w:color w:val="000000"/>
                <w:sz w:val="20"/>
              </w:rPr>
              <w:t>
Т</w:t>
            </w:r>
          </w:p>
          <w:bookmarkEnd w:id="1363"/>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w:t>
            </w:r>
            <w:r>
              <w:rPr>
                <w:rFonts w:ascii="Times New Roman"/>
                <w:b w:val="false"/>
                <w:i w:val="false"/>
                <w:color w:val="000000"/>
                <w:sz w:val="20"/>
              </w:rPr>
              <w:t>п д</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л</w:t>
            </w:r>
          </w:p>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2" w:id="1364"/>
          <w:p>
            <w:pPr>
              <w:spacing w:after="20"/>
              <w:ind w:left="20"/>
              <w:jc w:val="both"/>
            </w:pPr>
            <w:r>
              <w:rPr>
                <w:rFonts w:ascii="Times New Roman"/>
                <w:b w:val="false"/>
                <w:i w:val="false"/>
                <w:color w:val="000000"/>
                <w:sz w:val="20"/>
              </w:rPr>
              <w:t>
Про</w:t>
            </w:r>
          </w:p>
          <w:bookmarkEnd w:id="1364"/>
          <w:p>
            <w:pPr>
              <w:spacing w:after="20"/>
              <w:ind w:left="20"/>
              <w:jc w:val="both"/>
            </w:pPr>
            <w:r>
              <w:rPr>
                <w:rFonts w:ascii="Times New Roman"/>
                <w:b w:val="false"/>
                <w:i w:val="false"/>
                <w:color w:val="000000"/>
                <w:sz w:val="20"/>
              </w:rPr>
              <w:t>
</w:t>
            </w:r>
            <w:r>
              <w:rPr>
                <w:rFonts w:ascii="Times New Roman"/>
                <w:b w:val="false"/>
                <w:i w:val="false"/>
                <w:color w:val="000000"/>
                <w:sz w:val="20"/>
              </w:rPr>
              <w:t>цен</w:t>
            </w:r>
          </w:p>
          <w:p>
            <w:pPr>
              <w:spacing w:after="20"/>
              <w:ind w:left="20"/>
              <w:jc w:val="both"/>
            </w:pPr>
            <w:r>
              <w:rPr>
                <w:rFonts w:ascii="Times New Roman"/>
                <w:b w:val="false"/>
                <w:i w:val="false"/>
                <w:color w:val="000000"/>
                <w:sz w:val="20"/>
              </w:rPr>
              <w:t>
</w:t>
            </w:r>
            <w:r>
              <w:rPr>
                <w:rFonts w:ascii="Times New Roman"/>
                <w:b w:val="false"/>
                <w:i w:val="false"/>
                <w:color w:val="000000"/>
                <w:sz w:val="20"/>
              </w:rPr>
              <w:t>тн</w:t>
            </w:r>
          </w:p>
          <w:p>
            <w:pPr>
              <w:spacing w:after="20"/>
              <w:ind w:left="20"/>
              <w:jc w:val="both"/>
            </w:pPr>
            <w:r>
              <w:rPr>
                <w:rFonts w:ascii="Times New Roman"/>
                <w:b w:val="false"/>
                <w:i w:val="false"/>
                <w:color w:val="000000"/>
                <w:sz w:val="20"/>
              </w:rPr>
              <w:t>
</w:t>
            </w:r>
            <w:r>
              <w:rPr>
                <w:rFonts w:ascii="Times New Roman"/>
                <w:b w:val="false"/>
                <w:i w:val="false"/>
                <w:color w:val="000000"/>
                <w:sz w:val="20"/>
              </w:rPr>
              <w:t>ое со</w:t>
            </w:r>
          </w:p>
          <w:p>
            <w:pPr>
              <w:spacing w:after="20"/>
              <w:ind w:left="20"/>
              <w:jc w:val="both"/>
            </w:pPr>
            <w:r>
              <w:rPr>
                <w:rFonts w:ascii="Times New Roman"/>
                <w:b w:val="false"/>
                <w:i w:val="false"/>
                <w:color w:val="000000"/>
                <w:sz w:val="20"/>
              </w:rPr>
              <w:t>
</w:t>
            </w:r>
            <w:r>
              <w:rPr>
                <w:rFonts w:ascii="Times New Roman"/>
                <w:b w:val="false"/>
                <w:i w:val="false"/>
                <w:color w:val="000000"/>
                <w:sz w:val="20"/>
              </w:rPr>
              <w:t>отн</w:t>
            </w:r>
          </w:p>
          <w:p>
            <w:pPr>
              <w:spacing w:after="20"/>
              <w:ind w:left="20"/>
              <w:jc w:val="both"/>
            </w:pPr>
            <w:r>
              <w:rPr>
                <w:rFonts w:ascii="Times New Roman"/>
                <w:b w:val="false"/>
                <w:i w:val="false"/>
                <w:color w:val="000000"/>
                <w:sz w:val="20"/>
              </w:rPr>
              <w:t>
</w:t>
            </w:r>
            <w:r>
              <w:rPr>
                <w:rFonts w:ascii="Times New Roman"/>
                <w:b w:val="false"/>
                <w:i w:val="false"/>
                <w:color w:val="000000"/>
                <w:sz w:val="20"/>
              </w:rPr>
              <w:t>ош</w:t>
            </w:r>
          </w:p>
          <w:p>
            <w:pPr>
              <w:spacing w:after="20"/>
              <w:ind w:left="20"/>
              <w:jc w:val="both"/>
            </w:pPr>
            <w:r>
              <w:rPr>
                <w:rFonts w:ascii="Times New Roman"/>
                <w:b w:val="false"/>
                <w:i w:val="false"/>
                <w:color w:val="000000"/>
                <w:sz w:val="20"/>
              </w:rPr>
              <w:t>
</w:t>
            </w:r>
            <w:r>
              <w:rPr>
                <w:rFonts w:ascii="Times New Roman"/>
                <w:b w:val="false"/>
                <w:i w:val="false"/>
                <w:color w:val="000000"/>
                <w:sz w:val="20"/>
              </w:rPr>
              <w:t>ен</w:t>
            </w:r>
          </w:p>
          <w:p>
            <w:pPr>
              <w:spacing w:after="20"/>
              <w:ind w:left="20"/>
              <w:jc w:val="both"/>
            </w:pPr>
            <w:r>
              <w:rPr>
                <w:rFonts w:ascii="Times New Roman"/>
                <w:b w:val="false"/>
                <w:i w:val="false"/>
                <w:color w:val="000000"/>
                <w:sz w:val="20"/>
              </w:rPr>
              <w:t>
</w:t>
            </w:r>
            <w:r>
              <w:rPr>
                <w:rFonts w:ascii="Times New Roman"/>
                <w:b w:val="false"/>
                <w:i w:val="false"/>
                <w:color w:val="000000"/>
                <w:sz w:val="20"/>
              </w:rPr>
              <w:t>ие</w:t>
            </w:r>
          </w:p>
          <w:p>
            <w:pPr>
              <w:spacing w:after="20"/>
              <w:ind w:left="20"/>
              <w:jc w:val="both"/>
            </w:pPr>
            <w:r>
              <w:rPr>
                <w:rFonts w:ascii="Times New Roman"/>
                <w:b w:val="false"/>
                <w:i w:val="false"/>
                <w:color w:val="000000"/>
                <w:sz w:val="20"/>
              </w:rPr>
              <w:t>
</w:t>
            </w:r>
            <w:r>
              <w:rPr>
                <w:rFonts w:ascii="Times New Roman"/>
                <w:b w:val="false"/>
                <w:i w:val="false"/>
                <w:color w:val="000000"/>
                <w:sz w:val="20"/>
              </w:rPr>
              <w:t>в кон</w:t>
            </w:r>
          </w:p>
          <w:p>
            <w:pPr>
              <w:spacing w:after="20"/>
              <w:ind w:left="20"/>
              <w:jc w:val="both"/>
            </w:pPr>
            <w:r>
              <w:rPr>
                <w:rFonts w:ascii="Times New Roman"/>
                <w:b w:val="false"/>
                <w:i w:val="false"/>
                <w:color w:val="000000"/>
                <w:sz w:val="20"/>
              </w:rPr>
              <w:t>
</w:t>
            </w:r>
            <w:r>
              <w:rPr>
                <w:rFonts w:ascii="Times New Roman"/>
                <w:b w:val="false"/>
                <w:i w:val="false"/>
                <w:color w:val="000000"/>
                <w:sz w:val="20"/>
              </w:rPr>
              <w:t>ту</w:t>
            </w:r>
          </w:p>
          <w:p>
            <w:pPr>
              <w:spacing w:after="20"/>
              <w:ind w:left="20"/>
              <w:jc w:val="both"/>
            </w:pPr>
            <w:r>
              <w:rPr>
                <w:rFonts w:ascii="Times New Roman"/>
                <w:b w:val="false"/>
                <w:i w:val="false"/>
                <w:color w:val="000000"/>
                <w:sz w:val="20"/>
              </w:rPr>
              <w:t>
ре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2" w:id="1365"/>
          <w:p>
            <w:pPr>
              <w:spacing w:after="20"/>
              <w:ind w:left="20"/>
              <w:jc w:val="both"/>
            </w:pPr>
            <w:r>
              <w:rPr>
                <w:rFonts w:ascii="Times New Roman"/>
                <w:b w:val="false"/>
                <w:i w:val="false"/>
                <w:color w:val="000000"/>
                <w:sz w:val="20"/>
              </w:rPr>
              <w:t>
Пло</w:t>
            </w:r>
          </w:p>
          <w:bookmarkEnd w:id="1365"/>
          <w:p>
            <w:pPr>
              <w:spacing w:after="20"/>
              <w:ind w:left="20"/>
              <w:jc w:val="both"/>
            </w:pPr>
            <w:r>
              <w:rPr>
                <w:rFonts w:ascii="Times New Roman"/>
                <w:b w:val="false"/>
                <w:i w:val="false"/>
                <w:color w:val="000000"/>
                <w:sz w:val="20"/>
              </w:rPr>
              <w:t>
</w:t>
            </w:r>
            <w:r>
              <w:rPr>
                <w:rFonts w:ascii="Times New Roman"/>
                <w:b w:val="false"/>
                <w:i w:val="false"/>
                <w:color w:val="000000"/>
                <w:sz w:val="20"/>
              </w:rPr>
              <w:t>ща</w:t>
            </w:r>
          </w:p>
          <w:p>
            <w:pPr>
              <w:spacing w:after="20"/>
              <w:ind w:left="20"/>
              <w:jc w:val="both"/>
            </w:pPr>
            <w:r>
              <w:rPr>
                <w:rFonts w:ascii="Times New Roman"/>
                <w:b w:val="false"/>
                <w:i w:val="false"/>
                <w:color w:val="000000"/>
                <w:sz w:val="20"/>
              </w:rPr>
              <w:t>
дь, тыс. га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4" w:id="1366"/>
          <w:p>
            <w:pPr>
              <w:spacing w:after="20"/>
              <w:ind w:left="20"/>
              <w:jc w:val="both"/>
            </w:pPr>
            <w:r>
              <w:rPr>
                <w:rFonts w:ascii="Times New Roman"/>
                <w:b w:val="false"/>
                <w:i w:val="false"/>
                <w:color w:val="000000"/>
                <w:sz w:val="20"/>
              </w:rPr>
              <w:t>
Сов</w:t>
            </w:r>
          </w:p>
          <w:bookmarkEnd w:id="1366"/>
          <w:p>
            <w:pPr>
              <w:spacing w:after="20"/>
              <w:ind w:left="20"/>
              <w:jc w:val="both"/>
            </w:pPr>
            <w:r>
              <w:rPr>
                <w:rFonts w:ascii="Times New Roman"/>
                <w:b w:val="false"/>
                <w:i w:val="false"/>
                <w:color w:val="000000"/>
                <w:sz w:val="20"/>
              </w:rPr>
              <w:t>
</w:t>
            </w:r>
            <w:r>
              <w:rPr>
                <w:rFonts w:ascii="Times New Roman"/>
                <w:b w:val="false"/>
                <w:i w:val="false"/>
                <w:color w:val="000000"/>
                <w:sz w:val="20"/>
              </w:rPr>
              <w:t>рем</w:t>
            </w:r>
          </w:p>
          <w:p>
            <w:pPr>
              <w:spacing w:after="20"/>
              <w:ind w:left="20"/>
              <w:jc w:val="both"/>
            </w:pPr>
            <w:r>
              <w:rPr>
                <w:rFonts w:ascii="Times New Roman"/>
                <w:b w:val="false"/>
                <w:i w:val="false"/>
                <w:color w:val="000000"/>
                <w:sz w:val="20"/>
              </w:rPr>
              <w:t>
</w:t>
            </w:r>
            <w:r>
              <w:rPr>
                <w:rFonts w:ascii="Times New Roman"/>
                <w:b w:val="false"/>
                <w:i w:val="false"/>
                <w:color w:val="000000"/>
                <w:sz w:val="20"/>
              </w:rPr>
              <w:t>ен</w:t>
            </w:r>
          </w:p>
          <w:p>
            <w:pPr>
              <w:spacing w:after="20"/>
              <w:ind w:left="20"/>
              <w:jc w:val="both"/>
            </w:pPr>
            <w:r>
              <w:rPr>
                <w:rFonts w:ascii="Times New Roman"/>
                <w:b w:val="false"/>
                <w:i w:val="false"/>
                <w:color w:val="000000"/>
                <w:sz w:val="20"/>
              </w:rPr>
              <w:t>
</w:t>
            </w:r>
            <w:r>
              <w:rPr>
                <w:rFonts w:ascii="Times New Roman"/>
                <w:b w:val="false"/>
                <w:i w:val="false"/>
                <w:color w:val="000000"/>
                <w:sz w:val="20"/>
              </w:rPr>
              <w:t>но</w:t>
            </w:r>
          </w:p>
          <w:p>
            <w:pPr>
              <w:spacing w:after="20"/>
              <w:ind w:left="20"/>
              <w:jc w:val="both"/>
            </w:pPr>
            <w:r>
              <w:rPr>
                <w:rFonts w:ascii="Times New Roman"/>
                <w:b w:val="false"/>
                <w:i w:val="false"/>
                <w:color w:val="000000"/>
                <w:sz w:val="20"/>
              </w:rPr>
              <w:t>
</w:t>
            </w:r>
            <w:r>
              <w:rPr>
                <w:rFonts w:ascii="Times New Roman"/>
                <w:b w:val="false"/>
                <w:i w:val="false"/>
                <w:color w:val="000000"/>
                <w:sz w:val="20"/>
              </w:rPr>
              <w:t>е ис</w:t>
            </w:r>
          </w:p>
          <w:p>
            <w:pPr>
              <w:spacing w:after="20"/>
              <w:ind w:left="20"/>
              <w:jc w:val="both"/>
            </w:pPr>
            <w:r>
              <w:rPr>
                <w:rFonts w:ascii="Times New Roman"/>
                <w:b w:val="false"/>
                <w:i w:val="false"/>
                <w:color w:val="000000"/>
                <w:sz w:val="20"/>
              </w:rPr>
              <w:t>
</w:t>
            </w:r>
            <w:r>
              <w:rPr>
                <w:rFonts w:ascii="Times New Roman"/>
                <w:b w:val="false"/>
                <w:i w:val="false"/>
                <w:color w:val="000000"/>
                <w:sz w:val="20"/>
              </w:rPr>
              <w:t>пол</w:t>
            </w:r>
          </w:p>
          <w:p>
            <w:pPr>
              <w:spacing w:after="20"/>
              <w:ind w:left="20"/>
              <w:jc w:val="both"/>
            </w:pPr>
            <w:r>
              <w:rPr>
                <w:rFonts w:ascii="Times New Roman"/>
                <w:b w:val="false"/>
                <w:i w:val="false"/>
                <w:color w:val="000000"/>
                <w:sz w:val="20"/>
              </w:rPr>
              <w:t>
</w:t>
            </w:r>
            <w:r>
              <w:rPr>
                <w:rFonts w:ascii="Times New Roman"/>
                <w:b w:val="false"/>
                <w:i w:val="false"/>
                <w:color w:val="000000"/>
                <w:sz w:val="20"/>
              </w:rPr>
              <w:t>ьзо</w:t>
            </w:r>
          </w:p>
          <w:p>
            <w:pPr>
              <w:spacing w:after="20"/>
              <w:ind w:left="20"/>
              <w:jc w:val="both"/>
            </w:pPr>
            <w:r>
              <w:rPr>
                <w:rFonts w:ascii="Times New Roman"/>
                <w:b w:val="false"/>
                <w:i w:val="false"/>
                <w:color w:val="000000"/>
                <w:sz w:val="20"/>
              </w:rPr>
              <w:t>
</w:t>
            </w:r>
            <w:r>
              <w:rPr>
                <w:rFonts w:ascii="Times New Roman"/>
                <w:b w:val="false"/>
                <w:i w:val="false"/>
                <w:color w:val="000000"/>
                <w:sz w:val="20"/>
              </w:rPr>
              <w:t>ван</w:t>
            </w:r>
          </w:p>
          <w:p>
            <w:pPr>
              <w:spacing w:after="20"/>
              <w:ind w:left="20"/>
              <w:jc w:val="both"/>
            </w:pPr>
            <w:r>
              <w:rPr>
                <w:rFonts w:ascii="Times New Roman"/>
                <w:b w:val="false"/>
                <w:i w:val="false"/>
                <w:color w:val="000000"/>
                <w:sz w:val="20"/>
              </w:rPr>
              <w:t>
ие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2" w:id="1367"/>
          <w:p>
            <w:pPr>
              <w:spacing w:after="20"/>
              <w:ind w:left="20"/>
              <w:jc w:val="both"/>
            </w:pPr>
            <w:r>
              <w:rPr>
                <w:rFonts w:ascii="Times New Roman"/>
                <w:b w:val="false"/>
                <w:i w:val="false"/>
                <w:color w:val="000000"/>
                <w:sz w:val="20"/>
              </w:rPr>
              <w:t>
Об</w:t>
            </w:r>
          </w:p>
          <w:bookmarkEnd w:id="1367"/>
          <w:p>
            <w:pPr>
              <w:spacing w:after="20"/>
              <w:ind w:left="20"/>
              <w:jc w:val="both"/>
            </w:pPr>
            <w:r>
              <w:rPr>
                <w:rFonts w:ascii="Times New Roman"/>
                <w:b w:val="false"/>
                <w:i w:val="false"/>
                <w:color w:val="000000"/>
                <w:sz w:val="20"/>
              </w:rPr>
              <w:t>
</w:t>
            </w:r>
            <w:r>
              <w:rPr>
                <w:rFonts w:ascii="Times New Roman"/>
                <w:b w:val="false"/>
                <w:i w:val="false"/>
                <w:color w:val="000000"/>
                <w:sz w:val="20"/>
              </w:rPr>
              <w:t>ща</w:t>
            </w:r>
          </w:p>
          <w:p>
            <w:pPr>
              <w:spacing w:after="20"/>
              <w:ind w:left="20"/>
              <w:jc w:val="both"/>
            </w:pPr>
            <w:r>
              <w:rPr>
                <w:rFonts w:ascii="Times New Roman"/>
                <w:b w:val="false"/>
                <w:i w:val="false"/>
                <w:color w:val="000000"/>
                <w:sz w:val="20"/>
              </w:rPr>
              <w:t>
</w:t>
            </w:r>
            <w:r>
              <w:rPr>
                <w:rFonts w:ascii="Times New Roman"/>
                <w:b w:val="false"/>
                <w:i w:val="false"/>
                <w:color w:val="000000"/>
                <w:sz w:val="20"/>
              </w:rPr>
              <w:t>я</w:t>
            </w:r>
          </w:p>
          <w:p>
            <w:pPr>
              <w:spacing w:after="20"/>
              <w:ind w:left="20"/>
              <w:jc w:val="both"/>
            </w:pPr>
            <w:r>
              <w:rPr>
                <w:rFonts w:ascii="Times New Roman"/>
                <w:b w:val="false"/>
                <w:i w:val="false"/>
                <w:color w:val="000000"/>
                <w:sz w:val="20"/>
              </w:rPr>
              <w:t>
</w:t>
            </w:r>
            <w:r>
              <w:rPr>
                <w:rFonts w:ascii="Times New Roman"/>
                <w:b w:val="false"/>
                <w:i w:val="false"/>
                <w:color w:val="000000"/>
                <w:sz w:val="20"/>
              </w:rPr>
              <w:t>уро</w:t>
            </w:r>
          </w:p>
          <w:p>
            <w:pPr>
              <w:spacing w:after="20"/>
              <w:ind w:left="20"/>
              <w:jc w:val="both"/>
            </w:pPr>
            <w:r>
              <w:rPr>
                <w:rFonts w:ascii="Times New Roman"/>
                <w:b w:val="false"/>
                <w:i w:val="false"/>
                <w:color w:val="000000"/>
                <w:sz w:val="20"/>
              </w:rPr>
              <w:t>
</w:t>
            </w:r>
            <w:r>
              <w:rPr>
                <w:rFonts w:ascii="Times New Roman"/>
                <w:b w:val="false"/>
                <w:i w:val="false"/>
                <w:color w:val="000000"/>
                <w:sz w:val="20"/>
              </w:rPr>
              <w:t>жай</w:t>
            </w:r>
          </w:p>
          <w:p>
            <w:pPr>
              <w:spacing w:after="20"/>
              <w:ind w:left="20"/>
              <w:jc w:val="both"/>
            </w:pPr>
            <w:r>
              <w:rPr>
                <w:rFonts w:ascii="Times New Roman"/>
                <w:b w:val="false"/>
                <w:i w:val="false"/>
                <w:color w:val="000000"/>
                <w:sz w:val="20"/>
              </w:rPr>
              <w:t>
</w:t>
            </w:r>
            <w:r>
              <w:rPr>
                <w:rFonts w:ascii="Times New Roman"/>
                <w:b w:val="false"/>
                <w:i w:val="false"/>
                <w:color w:val="000000"/>
                <w:sz w:val="20"/>
              </w:rPr>
              <w:t>но</w:t>
            </w:r>
          </w:p>
          <w:p>
            <w:pPr>
              <w:spacing w:after="20"/>
              <w:ind w:left="20"/>
              <w:jc w:val="both"/>
            </w:pPr>
            <w:r>
              <w:rPr>
                <w:rFonts w:ascii="Times New Roman"/>
                <w:b w:val="false"/>
                <w:i w:val="false"/>
                <w:color w:val="000000"/>
                <w:sz w:val="20"/>
              </w:rPr>
              <w:t>
</w:t>
            </w:r>
            <w:r>
              <w:rPr>
                <w:rFonts w:ascii="Times New Roman"/>
                <w:b w:val="false"/>
                <w:i w:val="false"/>
                <w:color w:val="000000"/>
                <w:sz w:val="20"/>
              </w:rPr>
              <w:t>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ц/га</w:t>
            </w:r>
          </w:p>
          <w:p>
            <w:pPr>
              <w:spacing w:after="20"/>
              <w:ind w:left="20"/>
              <w:jc w:val="both"/>
            </w:pPr>
            <w:r>
              <w:rPr>
                <w:rFonts w:ascii="Times New Roman"/>
                <w:b w:val="false"/>
                <w:i w:val="false"/>
                <w:color w:val="000000"/>
                <w:sz w:val="20"/>
              </w:rPr>
              <w:t>
</w:t>
            </w:r>
            <w:r>
              <w:rPr>
                <w:rFonts w:ascii="Times New Roman"/>
                <w:b w:val="false"/>
                <w:i w:val="false"/>
                <w:color w:val="000000"/>
                <w:sz w:val="20"/>
              </w:rPr>
              <w:t>(год ис</w:t>
            </w:r>
          </w:p>
          <w:p>
            <w:pPr>
              <w:spacing w:after="20"/>
              <w:ind w:left="20"/>
              <w:jc w:val="both"/>
            </w:pPr>
            <w:r>
              <w:rPr>
                <w:rFonts w:ascii="Times New Roman"/>
                <w:b w:val="false"/>
                <w:i w:val="false"/>
                <w:color w:val="000000"/>
                <w:sz w:val="20"/>
              </w:rPr>
              <w:t>
</w:t>
            </w:r>
            <w:r>
              <w:rPr>
                <w:rFonts w:ascii="Times New Roman"/>
                <w:b w:val="false"/>
                <w:i w:val="false"/>
                <w:color w:val="000000"/>
                <w:sz w:val="20"/>
              </w:rPr>
              <w:t>сле</w:t>
            </w:r>
          </w:p>
          <w:p>
            <w:pPr>
              <w:spacing w:after="20"/>
              <w:ind w:left="20"/>
              <w:jc w:val="both"/>
            </w:pPr>
            <w:r>
              <w:rPr>
                <w:rFonts w:ascii="Times New Roman"/>
                <w:b w:val="false"/>
                <w:i w:val="false"/>
                <w:color w:val="000000"/>
                <w:sz w:val="20"/>
              </w:rPr>
              <w:t>
</w:t>
            </w:r>
            <w:r>
              <w:rPr>
                <w:rFonts w:ascii="Times New Roman"/>
                <w:b w:val="false"/>
                <w:i w:val="false"/>
                <w:color w:val="000000"/>
                <w:sz w:val="20"/>
              </w:rPr>
              <w:t>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ан</w:t>
            </w:r>
          </w:p>
          <w:p>
            <w:pPr>
              <w:spacing w:after="20"/>
              <w:ind w:left="20"/>
              <w:jc w:val="both"/>
            </w:pPr>
            <w:r>
              <w:rPr>
                <w:rFonts w:ascii="Times New Roman"/>
                <w:b w:val="false"/>
                <w:i w:val="false"/>
                <w:color w:val="000000"/>
                <w:sz w:val="20"/>
              </w:rPr>
              <w:t>
ий)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4" w:id="1368"/>
          <w:p>
            <w:pPr>
              <w:spacing w:after="20"/>
              <w:ind w:left="20"/>
              <w:jc w:val="both"/>
            </w:pPr>
            <w:r>
              <w:rPr>
                <w:rFonts w:ascii="Times New Roman"/>
                <w:b w:val="false"/>
                <w:i w:val="false"/>
                <w:color w:val="000000"/>
                <w:sz w:val="20"/>
              </w:rPr>
              <w:t>
Средняя урожайность</w:t>
            </w:r>
          </w:p>
          <w:bookmarkEnd w:id="1368"/>
          <w:p>
            <w:pPr>
              <w:spacing w:after="20"/>
              <w:ind w:left="20"/>
              <w:jc w:val="both"/>
            </w:pPr>
            <w:r>
              <w:rPr>
                <w:rFonts w:ascii="Times New Roman"/>
                <w:b w:val="false"/>
                <w:i w:val="false"/>
                <w:color w:val="000000"/>
                <w:sz w:val="20"/>
              </w:rPr>
              <w:t>
</w:t>
            </w:r>
            <w:r>
              <w:rPr>
                <w:rFonts w:ascii="Times New Roman"/>
                <w:b w:val="false"/>
                <w:i w:val="false"/>
                <w:color w:val="000000"/>
                <w:sz w:val="20"/>
              </w:rPr>
              <w:t>растений в течение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центнеров на</w:t>
            </w:r>
          </w:p>
          <w:p>
            <w:pPr>
              <w:spacing w:after="20"/>
              <w:ind w:left="20"/>
              <w:jc w:val="both"/>
            </w:pPr>
            <w:r>
              <w:rPr>
                <w:rFonts w:ascii="Times New Roman"/>
                <w:b w:val="false"/>
                <w:i w:val="false"/>
                <w:color w:val="000000"/>
                <w:sz w:val="20"/>
              </w:rPr>
              <w:t>
</w:t>
            </w:r>
            <w:r>
              <w:rPr>
                <w:rFonts w:ascii="Times New Roman"/>
                <w:b w:val="false"/>
                <w:i w:val="false"/>
                <w:color w:val="000000"/>
                <w:sz w:val="20"/>
              </w:rPr>
              <w:t>гектар сухой массы,</w:t>
            </w:r>
          </w:p>
          <w:p>
            <w:pPr>
              <w:spacing w:after="20"/>
              <w:ind w:left="20"/>
              <w:jc w:val="both"/>
            </w:pPr>
            <w:r>
              <w:rPr>
                <w:rFonts w:ascii="Times New Roman"/>
                <w:b w:val="false"/>
                <w:i w:val="false"/>
                <w:color w:val="000000"/>
                <w:sz w:val="20"/>
              </w:rPr>
              <w:t>
</w:t>
            </w:r>
            <w:r>
              <w:rPr>
                <w:rFonts w:ascii="Times New Roman"/>
                <w:b w:val="false"/>
                <w:i w:val="false"/>
                <w:color w:val="000000"/>
                <w:sz w:val="20"/>
              </w:rPr>
              <w:t>1 центнер на гектар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кормовой единицы,</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переваренной</w:t>
            </w:r>
          </w:p>
          <w:p>
            <w:pPr>
              <w:spacing w:after="20"/>
              <w:ind w:left="20"/>
              <w:jc w:val="both"/>
            </w:pPr>
            <w:r>
              <w:rPr>
                <w:rFonts w:ascii="Times New Roman"/>
                <w:b w:val="false"/>
                <w:i w:val="false"/>
                <w:color w:val="000000"/>
                <w:sz w:val="20"/>
              </w:rPr>
              <w:t>
кг белка на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сезонный корм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2" w:id="1369"/>
          <w:p>
            <w:pPr>
              <w:spacing w:after="20"/>
              <w:ind w:left="20"/>
              <w:jc w:val="both"/>
            </w:pPr>
            <w:r>
              <w:rPr>
                <w:rFonts w:ascii="Times New Roman"/>
                <w:b w:val="false"/>
                <w:i w:val="false"/>
                <w:color w:val="000000"/>
                <w:sz w:val="20"/>
              </w:rPr>
              <w:t>
ск</w:t>
            </w:r>
          </w:p>
          <w:bookmarkEnd w:id="1369"/>
          <w:p>
            <w:pPr>
              <w:spacing w:after="20"/>
              <w:ind w:left="20"/>
              <w:jc w:val="both"/>
            </w:pPr>
            <w:r>
              <w:rPr>
                <w:rFonts w:ascii="Times New Roman"/>
                <w:b w:val="false"/>
                <w:i w:val="false"/>
                <w:color w:val="000000"/>
                <w:sz w:val="20"/>
              </w:rPr>
              <w:t>
</w:t>
            </w:r>
            <w:r>
              <w:rPr>
                <w:rFonts w:ascii="Times New Roman"/>
                <w:b w:val="false"/>
                <w:i w:val="false"/>
                <w:color w:val="000000"/>
                <w:sz w:val="20"/>
              </w:rPr>
              <w:t>ош</w:t>
            </w:r>
          </w:p>
          <w:p>
            <w:pPr>
              <w:spacing w:after="20"/>
              <w:ind w:left="20"/>
              <w:jc w:val="both"/>
            </w:pPr>
            <w:r>
              <w:rPr>
                <w:rFonts w:ascii="Times New Roman"/>
                <w:b w:val="false"/>
                <w:i w:val="false"/>
                <w:color w:val="000000"/>
                <w:sz w:val="20"/>
              </w:rPr>
              <w:t>
</w:t>
            </w:r>
            <w:r>
              <w:rPr>
                <w:rFonts w:ascii="Times New Roman"/>
                <w:b w:val="false"/>
                <w:i w:val="false"/>
                <w:color w:val="000000"/>
                <w:sz w:val="20"/>
              </w:rPr>
              <w:t>ен</w:t>
            </w:r>
          </w:p>
          <w:p>
            <w:pPr>
              <w:spacing w:after="20"/>
              <w:ind w:left="20"/>
              <w:jc w:val="both"/>
            </w:pPr>
            <w:r>
              <w:rPr>
                <w:rFonts w:ascii="Times New Roman"/>
                <w:b w:val="false"/>
                <w:i w:val="false"/>
                <w:color w:val="000000"/>
                <w:sz w:val="20"/>
              </w:rPr>
              <w:t>
</w:t>
            </w:r>
            <w:r>
              <w:rPr>
                <w:rFonts w:ascii="Times New Roman"/>
                <w:b w:val="false"/>
                <w:i w:val="false"/>
                <w:color w:val="000000"/>
                <w:sz w:val="20"/>
              </w:rPr>
              <w:t>но</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па</w:t>
            </w:r>
          </w:p>
          <w:p>
            <w:pPr>
              <w:spacing w:after="20"/>
              <w:ind w:left="20"/>
              <w:jc w:val="both"/>
            </w:pPr>
            <w:r>
              <w:rPr>
                <w:rFonts w:ascii="Times New Roman"/>
                <w:b w:val="false"/>
                <w:i w:val="false"/>
                <w:color w:val="000000"/>
                <w:sz w:val="20"/>
              </w:rPr>
              <w:t>
стбище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8" w:id="1370"/>
          <w:p>
            <w:pPr>
              <w:spacing w:after="20"/>
              <w:ind w:left="20"/>
              <w:jc w:val="both"/>
            </w:pPr>
            <w:r>
              <w:rPr>
                <w:rFonts w:ascii="Times New Roman"/>
                <w:b w:val="false"/>
                <w:i w:val="false"/>
                <w:color w:val="000000"/>
                <w:sz w:val="20"/>
              </w:rPr>
              <w:t>
В</w:t>
            </w:r>
          </w:p>
          <w:bookmarkEnd w:id="1370"/>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сн</w:t>
            </w:r>
          </w:p>
          <w:p>
            <w:pPr>
              <w:spacing w:after="20"/>
              <w:ind w:left="20"/>
              <w:jc w:val="both"/>
            </w:pPr>
            <w:r>
              <w:rPr>
                <w:rFonts w:ascii="Times New Roman"/>
                <w:b w:val="false"/>
                <w:i w:val="false"/>
                <w:color w:val="000000"/>
                <w:sz w:val="20"/>
              </w:rPr>
              <w:t>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1" w:id="1371"/>
          <w:p>
            <w:pPr>
              <w:spacing w:after="20"/>
              <w:ind w:left="20"/>
              <w:jc w:val="both"/>
            </w:pPr>
            <w:r>
              <w:rPr>
                <w:rFonts w:ascii="Times New Roman"/>
                <w:b w:val="false"/>
                <w:i w:val="false"/>
                <w:color w:val="000000"/>
                <w:sz w:val="20"/>
              </w:rPr>
              <w:t>
О</w:t>
            </w:r>
          </w:p>
          <w:bookmarkEnd w:id="1371"/>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ь</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5" w:id="1372"/>
          <w:p>
            <w:pPr>
              <w:spacing w:after="20"/>
              <w:ind w:left="20"/>
              <w:jc w:val="both"/>
            </w:pPr>
            <w:r>
              <w:rPr>
                <w:rFonts w:ascii="Times New Roman"/>
                <w:b w:val="false"/>
                <w:i w:val="false"/>
                <w:color w:val="000000"/>
                <w:sz w:val="20"/>
              </w:rPr>
              <w:t>
З</w:t>
            </w:r>
          </w:p>
          <w:bookmarkEnd w:id="1372"/>
          <w:p>
            <w:pPr>
              <w:spacing w:after="20"/>
              <w:ind w:left="20"/>
              <w:jc w:val="both"/>
            </w:pPr>
            <w:r>
              <w:rPr>
                <w:rFonts w:ascii="Times New Roman"/>
                <w:b w:val="false"/>
                <w:i w:val="false"/>
                <w:color w:val="000000"/>
                <w:sz w:val="20"/>
              </w:rPr>
              <w:t>
</w:t>
            </w:r>
            <w:r>
              <w:rPr>
                <w:rFonts w:ascii="Times New Roman"/>
                <w:b w:val="false"/>
                <w:i w:val="false"/>
                <w:color w:val="000000"/>
                <w:sz w:val="20"/>
              </w:rPr>
              <w:t>им</w:t>
            </w:r>
          </w:p>
          <w:p>
            <w:pPr>
              <w:spacing w:after="20"/>
              <w:ind w:left="20"/>
              <w:jc w:val="both"/>
            </w:pPr>
            <w:r>
              <w:rPr>
                <w:rFonts w:ascii="Times New Roman"/>
                <w:b w:val="false"/>
                <w:i w:val="false"/>
                <w:color w:val="000000"/>
                <w:sz w:val="20"/>
              </w:rPr>
              <w:t>
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5157" w:id="1373"/>
    <w:p>
      <w:pPr>
        <w:spacing w:after="0"/>
        <w:ind w:left="0"/>
        <w:jc w:val="both"/>
      </w:pPr>
      <w:r>
        <w:rPr>
          <w:rFonts w:ascii="Times New Roman"/>
          <w:b w:val="false"/>
          <w:i w:val="false"/>
          <w:color w:val="000000"/>
          <w:sz w:val="28"/>
        </w:rPr>
        <w:t>
      Продолжение таблицы</w:t>
      </w:r>
    </w:p>
    <w:bookmarkEnd w:id="1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Урожайность рассчитывается по контуру: ц/га сухой массы (вычитатель), ц/га кормовой единицы (делитель)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8" w:id="1374"/>
          <w:p>
            <w:pPr>
              <w:spacing w:after="20"/>
              <w:ind w:left="20"/>
              <w:jc w:val="both"/>
            </w:pPr>
            <w:r>
              <w:rPr>
                <w:rFonts w:ascii="Times New Roman"/>
                <w:b w:val="false"/>
                <w:i w:val="false"/>
                <w:color w:val="000000"/>
                <w:sz w:val="20"/>
              </w:rPr>
              <w:t>
Запас корма на гектар сухой массы на гектар (плата),</w:t>
            </w:r>
          </w:p>
          <w:bookmarkEnd w:id="1374"/>
          <w:p>
            <w:pPr>
              <w:spacing w:after="20"/>
              <w:ind w:left="20"/>
              <w:jc w:val="both"/>
            </w:pPr>
            <w:r>
              <w:rPr>
                <w:rFonts w:ascii="Times New Roman"/>
                <w:b w:val="false"/>
                <w:i w:val="false"/>
                <w:color w:val="000000"/>
                <w:sz w:val="20"/>
              </w:rPr>
              <w:t>
центнер на гектар кормовой единицы (делителя)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Агротехническое состояние, наличие лекарственных растений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9" w:id="1375"/>
          <w:p>
            <w:pPr>
              <w:spacing w:after="20"/>
              <w:ind w:left="20"/>
              <w:jc w:val="both"/>
            </w:pPr>
            <w:r>
              <w:rPr>
                <w:rFonts w:ascii="Times New Roman"/>
                <w:b w:val="false"/>
                <w:i w:val="false"/>
                <w:color w:val="000000"/>
                <w:sz w:val="20"/>
              </w:rPr>
              <w:t>
Рекомендации по использованию, вид скота.</w:t>
            </w:r>
          </w:p>
          <w:bookmarkEnd w:id="1375"/>
          <w:p>
            <w:pPr>
              <w:spacing w:after="20"/>
              <w:ind w:left="20"/>
              <w:jc w:val="both"/>
            </w:pPr>
            <w:r>
              <w:rPr>
                <w:rFonts w:ascii="Times New Roman"/>
                <w:b w:val="false"/>
                <w:i w:val="false"/>
                <w:color w:val="000000"/>
                <w:sz w:val="20"/>
              </w:rPr>
              <w:t>
Предлагаемые меры по улучшению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По селского округа Тасарыкский</w:t>
            </w:r>
            <w:r>
              <w:br/>
            </w:r>
            <w:r>
              <w:rPr>
                <w:rFonts w:ascii="Times New Roman"/>
                <w:b w:val="false"/>
                <w:i w:val="false"/>
                <w:color w:val="000000"/>
                <w:sz w:val="20"/>
              </w:rPr>
              <w:t xml:space="preserve">2025 – за 2029 год управление </w:t>
            </w:r>
            <w:r>
              <w:br/>
            </w:r>
            <w:r>
              <w:rPr>
                <w:rFonts w:ascii="Times New Roman"/>
                <w:b w:val="false"/>
                <w:i w:val="false"/>
                <w:color w:val="000000"/>
                <w:sz w:val="20"/>
              </w:rPr>
              <w:t xml:space="preserve"> пастбищами и по их</w:t>
            </w:r>
            <w:r>
              <w:br/>
            </w:r>
            <w:r>
              <w:rPr>
                <w:rFonts w:ascii="Times New Roman"/>
                <w:b w:val="false"/>
                <w:i w:val="false"/>
                <w:color w:val="000000"/>
                <w:sz w:val="20"/>
              </w:rPr>
              <w:t>использованию типовой план</w:t>
            </w:r>
          </w:p>
        </w:tc>
      </w:tr>
    </w:tbl>
    <w:bookmarkStart w:name="z5161" w:id="1376"/>
    <w:p>
      <w:pPr>
        <w:spacing w:after="0"/>
        <w:ind w:left="0"/>
        <w:jc w:val="left"/>
      </w:pPr>
      <w:r>
        <w:rPr>
          <w:rFonts w:ascii="Times New Roman"/>
          <w:b/>
          <w:i w:val="false"/>
          <w:color w:val="000000"/>
        </w:rPr>
        <w:t xml:space="preserve"> Информация об объектах пастбищной инфраструктуры и сервитутах для перегона сельскохозяйственных животных</w:t>
      </w:r>
    </w:p>
    <w:bookmarkEnd w:id="1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пастбищной инфраструктуры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действующих объектов пастбищной инфраструктуры,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2" w:id="1377"/>
          <w:p>
            <w:pPr>
              <w:spacing w:after="20"/>
              <w:ind w:left="20"/>
              <w:jc w:val="both"/>
            </w:pPr>
            <w:r>
              <w:rPr>
                <w:rFonts w:ascii="Times New Roman"/>
                <w:b w:val="false"/>
                <w:i w:val="false"/>
                <w:color w:val="000000"/>
                <w:sz w:val="20"/>
              </w:rPr>
              <w:t>
Требующие строительства (реконструкции),</w:t>
            </w:r>
          </w:p>
          <w:bookmarkEnd w:id="1377"/>
          <w:p>
            <w:pPr>
              <w:spacing w:after="20"/>
              <w:ind w:left="20"/>
              <w:jc w:val="both"/>
            </w:pPr>
            <w:r>
              <w:rPr>
                <w:rFonts w:ascii="Times New Roman"/>
                <w:b w:val="false"/>
                <w:i w:val="false"/>
                <w:color w:val="000000"/>
                <w:sz w:val="20"/>
              </w:rPr>
              <w:t>
единицы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тыс. квадратных метров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Ирригационные сооружения (колодцы, трубчатые и шахтные колодцы, апаны)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площадки, мосты, дороги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Дороги для перегона скота, площадки для остановки скота и места для разведения скота.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Загоны для овец, загоны и загоны, ограждения для пастбищ, ограждения (в том числе электрические), загоны для скота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Проходы для ветеринарного лечения сельскохозяйственных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 объекты обеспечения электрической и тепловой энергией, объекты, использующие возобновляемые и альтернативные источники 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водоснабжения и других видов жизнеобеспечения, здания для сезонного проживания персонала и другое имущество, необходимое для содержания и использования пастбищ.</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По селского округа Тасарыкский</w:t>
            </w:r>
            <w:r>
              <w:br/>
            </w:r>
            <w:r>
              <w:rPr>
                <w:rFonts w:ascii="Times New Roman"/>
                <w:b w:val="false"/>
                <w:i w:val="false"/>
                <w:color w:val="000000"/>
                <w:sz w:val="20"/>
              </w:rPr>
              <w:t xml:space="preserve">2025 – за 2029 год управление </w:t>
            </w:r>
            <w:r>
              <w:br/>
            </w:r>
            <w:r>
              <w:rPr>
                <w:rFonts w:ascii="Times New Roman"/>
                <w:b w:val="false"/>
                <w:i w:val="false"/>
                <w:color w:val="000000"/>
                <w:sz w:val="20"/>
              </w:rPr>
              <w:t xml:space="preserve"> пастбищами и по их</w:t>
            </w:r>
            <w:r>
              <w:br/>
            </w:r>
            <w:r>
              <w:rPr>
                <w:rFonts w:ascii="Times New Roman"/>
                <w:b w:val="false"/>
                <w:i w:val="false"/>
                <w:color w:val="000000"/>
                <w:sz w:val="20"/>
              </w:rPr>
              <w:t>использованию типовой план</w:t>
            </w:r>
          </w:p>
        </w:tc>
      </w:tr>
    </w:tbl>
    <w:bookmarkStart w:name="z5164" w:id="1378"/>
    <w:p>
      <w:pPr>
        <w:spacing w:after="0"/>
        <w:ind w:left="0"/>
        <w:jc w:val="left"/>
      </w:pPr>
      <w:r>
        <w:rPr>
          <w:rFonts w:ascii="Times New Roman"/>
          <w:b/>
          <w:i w:val="false"/>
          <w:color w:val="000000"/>
        </w:rPr>
        <w:t xml:space="preserve"> Форма сбора административных данных</w:t>
      </w:r>
    </w:p>
    <w:bookmarkEnd w:id="1378"/>
    <w:bookmarkStart w:name="z5165" w:id="1379"/>
    <w:p>
      <w:pPr>
        <w:spacing w:after="0"/>
        <w:ind w:left="0"/>
        <w:jc w:val="both"/>
      </w:pPr>
      <w:r>
        <w:rPr>
          <w:rFonts w:ascii="Times New Roman"/>
          <w:b w:val="false"/>
          <w:i w:val="false"/>
          <w:color w:val="000000"/>
          <w:sz w:val="28"/>
        </w:rPr>
        <w:t>
      Рекомендуется: местному исполнительному органу района (кроме районов в городах), города областного значения, акиму города, поселка, села, сельского округа районного значения.</w:t>
      </w:r>
    </w:p>
    <w:bookmarkEnd w:id="1379"/>
    <w:bookmarkStart w:name="z5166" w:id="1380"/>
    <w:p>
      <w:pPr>
        <w:spacing w:after="0"/>
        <w:ind w:left="0"/>
        <w:jc w:val="both"/>
      </w:pPr>
      <w:r>
        <w:rPr>
          <w:rFonts w:ascii="Times New Roman"/>
          <w:b w:val="false"/>
          <w:i w:val="false"/>
          <w:color w:val="000000"/>
          <w:sz w:val="28"/>
        </w:rPr>
        <w:t>
       Форма административных данных размещена на интернет-ресурсе www.gov.kz.</w:t>
      </w:r>
    </w:p>
    <w:bookmarkEnd w:id="1380"/>
    <w:bookmarkStart w:name="z5167" w:id="1381"/>
    <w:p>
      <w:pPr>
        <w:spacing w:after="0"/>
        <w:ind w:left="0"/>
        <w:jc w:val="both"/>
      </w:pPr>
      <w:r>
        <w:rPr>
          <w:rFonts w:ascii="Times New Roman"/>
          <w:b w:val="false"/>
          <w:i w:val="false"/>
          <w:color w:val="000000"/>
          <w:sz w:val="28"/>
        </w:rPr>
        <w:t>
      Количество сельскохозяйственных животных из базы данных идентификации сельскохозяйственных животных Указатель формы административных данных: форма АШЖБК-1</w:t>
      </w:r>
    </w:p>
    <w:bookmarkEnd w:id="1381"/>
    <w:bookmarkStart w:name="z5168" w:id="1382"/>
    <w:p>
      <w:pPr>
        <w:spacing w:after="0"/>
        <w:ind w:left="0"/>
        <w:jc w:val="both"/>
      </w:pPr>
      <w:r>
        <w:rPr>
          <w:rFonts w:ascii="Times New Roman"/>
          <w:b w:val="false"/>
          <w:i w:val="false"/>
          <w:color w:val="000000"/>
          <w:sz w:val="28"/>
        </w:rPr>
        <w:t>
       Периодичность: один раз в год</w:t>
      </w:r>
    </w:p>
    <w:bookmarkEnd w:id="1382"/>
    <w:bookmarkStart w:name="z5169" w:id="1383"/>
    <w:p>
      <w:pPr>
        <w:spacing w:after="0"/>
        <w:ind w:left="0"/>
        <w:jc w:val="both"/>
      </w:pPr>
      <w:r>
        <w:rPr>
          <w:rFonts w:ascii="Times New Roman"/>
          <w:b w:val="false"/>
          <w:i w:val="false"/>
          <w:color w:val="000000"/>
          <w:sz w:val="28"/>
        </w:rPr>
        <w:t>
       Отчетный период: по состоянию на 1 июля 2024 года.</w:t>
      </w:r>
    </w:p>
    <w:bookmarkEnd w:id="1383"/>
    <w:bookmarkStart w:name="z5170" w:id="1384"/>
    <w:p>
      <w:pPr>
        <w:spacing w:after="0"/>
        <w:ind w:left="0"/>
        <w:jc w:val="both"/>
      </w:pPr>
      <w:r>
        <w:rPr>
          <w:rFonts w:ascii="Times New Roman"/>
          <w:b w:val="false"/>
          <w:i w:val="false"/>
          <w:color w:val="000000"/>
          <w:sz w:val="28"/>
        </w:rPr>
        <w:t>
       Группа лиц, предоставляющих информацию: ветеринарные организации, созданные местными исполнительными органами.</w:t>
      </w:r>
    </w:p>
    <w:bookmarkEnd w:id="1384"/>
    <w:bookmarkStart w:name="z5171" w:id="1385"/>
    <w:p>
      <w:pPr>
        <w:spacing w:after="0"/>
        <w:ind w:left="0"/>
        <w:jc w:val="both"/>
      </w:pPr>
      <w:r>
        <w:rPr>
          <w:rFonts w:ascii="Times New Roman"/>
          <w:b w:val="false"/>
          <w:i w:val="false"/>
          <w:color w:val="000000"/>
          <w:sz w:val="28"/>
        </w:rPr>
        <w:t>
      Срок подачи формы административных данных: ежегодно, до 1 апреля включительно, следующего за отчетным периодом.</w:t>
      </w:r>
    </w:p>
    <w:bookmarkEnd w:id="1385"/>
    <w:bookmarkStart w:name="z5172" w:id="1386"/>
    <w:p>
      <w:pPr>
        <w:spacing w:after="0"/>
        <w:ind w:left="0"/>
        <w:jc w:val="both"/>
      </w:pPr>
      <w:r>
        <w:rPr>
          <w:rFonts w:ascii="Times New Roman"/>
          <w:b w:val="false"/>
          <w:i w:val="false"/>
          <w:color w:val="000000"/>
          <w:sz w:val="28"/>
        </w:rPr>
        <w:t>
      1-таблица. Данные о поголовье сельскохозяйственных животных с указанием их владельцев</w:t>
      </w:r>
    </w:p>
    <w:bookmarkEnd w:id="1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3" w:id="1387"/>
          <w:p>
            <w:pPr>
              <w:spacing w:after="20"/>
              <w:ind w:left="20"/>
              <w:jc w:val="both"/>
            </w:pPr>
            <w:r>
              <w:rPr>
                <w:rFonts w:ascii="Times New Roman"/>
                <w:b w:val="false"/>
                <w:i w:val="false"/>
                <w:color w:val="000000"/>
                <w:sz w:val="20"/>
              </w:rPr>
              <w:t>
Код поселка,</w:t>
            </w:r>
          </w:p>
          <w:bookmarkEnd w:id="1387"/>
          <w:p>
            <w:pPr>
              <w:spacing w:after="20"/>
              <w:ind w:left="20"/>
              <w:jc w:val="both"/>
            </w:pPr>
            <w:r>
              <w:rPr>
                <w:rFonts w:ascii="Times New Roman"/>
                <w:b w:val="false"/>
                <w:i w:val="false"/>
                <w:color w:val="000000"/>
                <w:sz w:val="20"/>
              </w:rPr>
              <w:t>
</w:t>
            </w:r>
            <w:r>
              <w:rPr>
                <w:rFonts w:ascii="Times New Roman"/>
                <w:b w:val="false"/>
                <w:i w:val="false"/>
                <w:color w:val="000000"/>
                <w:sz w:val="20"/>
              </w:rPr>
              <w:t>села,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сельского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округа по классифи</w:t>
            </w:r>
          </w:p>
          <w:p>
            <w:pPr>
              <w:spacing w:after="20"/>
              <w:ind w:left="20"/>
              <w:jc w:val="both"/>
            </w:pPr>
            <w:r>
              <w:rPr>
                <w:rFonts w:ascii="Times New Roman"/>
                <w:b w:val="false"/>
                <w:i w:val="false"/>
                <w:color w:val="000000"/>
                <w:sz w:val="20"/>
              </w:rPr>
              <w:t>
</w:t>
            </w:r>
            <w:r>
              <w:rPr>
                <w:rFonts w:ascii="Times New Roman"/>
                <w:b w:val="false"/>
                <w:i w:val="false"/>
                <w:color w:val="000000"/>
                <w:sz w:val="20"/>
              </w:rPr>
              <w:t>кации администра</w:t>
            </w:r>
          </w:p>
          <w:p>
            <w:pPr>
              <w:spacing w:after="20"/>
              <w:ind w:left="20"/>
              <w:jc w:val="both"/>
            </w:pPr>
            <w:r>
              <w:rPr>
                <w:rFonts w:ascii="Times New Roman"/>
                <w:b w:val="false"/>
                <w:i w:val="false"/>
                <w:color w:val="000000"/>
                <w:sz w:val="20"/>
              </w:rPr>
              <w:t>
</w:t>
            </w:r>
            <w:r>
              <w:rPr>
                <w:rFonts w:ascii="Times New Roman"/>
                <w:b w:val="false"/>
                <w:i w:val="false"/>
                <w:color w:val="000000"/>
                <w:sz w:val="20"/>
              </w:rPr>
              <w:t>тивно-территори</w:t>
            </w:r>
          </w:p>
          <w:p>
            <w:pPr>
              <w:spacing w:after="20"/>
              <w:ind w:left="20"/>
              <w:jc w:val="both"/>
            </w:pPr>
            <w:r>
              <w:rPr>
                <w:rFonts w:ascii="Times New Roman"/>
                <w:b w:val="false"/>
                <w:i w:val="false"/>
                <w:color w:val="000000"/>
                <w:sz w:val="20"/>
              </w:rPr>
              <w:t>
альных объектов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города, села, сельского округа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9" w:id="1388"/>
          <w:p>
            <w:pPr>
              <w:spacing w:after="20"/>
              <w:ind w:left="20"/>
              <w:jc w:val="both"/>
            </w:pPr>
            <w:r>
              <w:rPr>
                <w:rFonts w:ascii="Times New Roman"/>
                <w:b w:val="false"/>
                <w:i w:val="false"/>
                <w:color w:val="000000"/>
                <w:sz w:val="20"/>
              </w:rPr>
              <w:t>
Тип влад</w:t>
            </w:r>
          </w:p>
          <w:bookmarkEnd w:id="1388"/>
          <w:p>
            <w:pPr>
              <w:spacing w:after="20"/>
              <w:ind w:left="20"/>
              <w:jc w:val="both"/>
            </w:pPr>
            <w:r>
              <w:rPr>
                <w:rFonts w:ascii="Times New Roman"/>
                <w:b w:val="false"/>
                <w:i w:val="false"/>
                <w:color w:val="000000"/>
                <w:sz w:val="20"/>
              </w:rPr>
              <w:t>
ельца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0" w:id="1389"/>
          <w:p>
            <w:pPr>
              <w:spacing w:after="20"/>
              <w:ind w:left="20"/>
              <w:jc w:val="both"/>
            </w:pPr>
            <w:r>
              <w:rPr>
                <w:rFonts w:ascii="Times New Roman"/>
                <w:b w:val="false"/>
                <w:i w:val="false"/>
                <w:color w:val="000000"/>
                <w:sz w:val="20"/>
              </w:rPr>
              <w:t>
Владелец</w:t>
            </w:r>
          </w:p>
          <w:bookmarkEnd w:id="1389"/>
          <w:p>
            <w:pPr>
              <w:spacing w:after="20"/>
              <w:ind w:left="20"/>
              <w:jc w:val="both"/>
            </w:pPr>
            <w:r>
              <w:rPr>
                <w:rFonts w:ascii="Times New Roman"/>
                <w:b w:val="false"/>
                <w:i w:val="false"/>
                <w:color w:val="000000"/>
                <w:sz w:val="20"/>
              </w:rPr>
              <w:t>
</w:t>
            </w:r>
            <w:r>
              <w:rPr>
                <w:rFonts w:ascii="Times New Roman"/>
                <w:b w:val="false"/>
                <w:i w:val="false"/>
                <w:color w:val="000000"/>
                <w:sz w:val="20"/>
              </w:rPr>
              <w:t>деловой иденти</w:t>
            </w:r>
          </w:p>
          <w:p>
            <w:pPr>
              <w:spacing w:after="20"/>
              <w:ind w:left="20"/>
              <w:jc w:val="both"/>
            </w:pPr>
            <w:r>
              <w:rPr>
                <w:rFonts w:ascii="Times New Roman"/>
                <w:b w:val="false"/>
                <w:i w:val="false"/>
                <w:color w:val="000000"/>
                <w:sz w:val="20"/>
              </w:rPr>
              <w:t>
</w:t>
            </w:r>
            <w:r>
              <w:rPr>
                <w:rFonts w:ascii="Times New Roman"/>
                <w:b w:val="false"/>
                <w:i w:val="false"/>
                <w:color w:val="000000"/>
                <w:sz w:val="20"/>
              </w:rPr>
              <w:t>фикацион</w:t>
            </w:r>
          </w:p>
          <w:p>
            <w:pPr>
              <w:spacing w:after="20"/>
              <w:ind w:left="20"/>
              <w:jc w:val="both"/>
            </w:pPr>
            <w:r>
              <w:rPr>
                <w:rFonts w:ascii="Times New Roman"/>
                <w:b w:val="false"/>
                <w:i w:val="false"/>
                <w:color w:val="000000"/>
                <w:sz w:val="20"/>
              </w:rPr>
              <w:t>
</w:t>
            </w:r>
            <w:r>
              <w:rPr>
                <w:rFonts w:ascii="Times New Roman"/>
                <w:b w:val="false"/>
                <w:i w:val="false"/>
                <w:color w:val="000000"/>
                <w:sz w:val="20"/>
              </w:rPr>
              <w:t>ный номер</w:t>
            </w:r>
          </w:p>
          <w:p>
            <w:pPr>
              <w:spacing w:after="20"/>
              <w:ind w:left="20"/>
              <w:jc w:val="both"/>
            </w:pPr>
            <w:r>
              <w:rPr>
                <w:rFonts w:ascii="Times New Roman"/>
                <w:b w:val="false"/>
                <w:i w:val="false"/>
                <w:color w:val="000000"/>
                <w:sz w:val="20"/>
              </w:rPr>
              <w:t>
</w:t>
            </w:r>
            <w:r>
              <w:rPr>
                <w:rFonts w:ascii="Times New Roman"/>
                <w:b w:val="false"/>
                <w:i w:val="false"/>
                <w:color w:val="000000"/>
                <w:sz w:val="20"/>
              </w:rPr>
              <w:t>/ личный идентифи</w:t>
            </w:r>
          </w:p>
          <w:p>
            <w:pPr>
              <w:spacing w:after="20"/>
              <w:ind w:left="20"/>
              <w:jc w:val="both"/>
            </w:pPr>
            <w:r>
              <w:rPr>
                <w:rFonts w:ascii="Times New Roman"/>
                <w:b w:val="false"/>
                <w:i w:val="false"/>
                <w:color w:val="000000"/>
                <w:sz w:val="20"/>
              </w:rPr>
              <w:t>
кационный номер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физического лица, отчество (при наличии), фамилия или наименование юридического лица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Поголовье крупного рогатого скота, голов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Рысбаева Манат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091164003621 Жсн: 620224402059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Рысбаева Манат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Максатбай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031264020812 Жсн: 750418301650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Максатбаев Ерлихан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Максатбай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031264020812 Жсн: 750418301650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Максатбаев Ерлихан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Беккожа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130364022721 Жсн: 700915302022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Булебаев Тойбазар Беккожаевич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Жасулан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130464009508 Жсн: 751207301894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Сагынов Айгабыл Карлыбаевич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191064010989 Жсн: 840106302196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Булебаев Райымбек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 Несибе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171064012783 Жсн: 831113300991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Ондабаев Нурболат Жаксылыкович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Жанкылыш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160664011584 Жсн: 720610302022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Кенесбаев Кумисбек Абаевич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Сема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220964023384 Жсн: 880707302130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Утеев Ерлан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520219301017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Тасмамбетов Абдимунап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380105302064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Шахмаранов Амирбек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921228401762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Асанова Жанайым Ғабитовна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490115303056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Шамшаев Жайлаубай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800818302932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Каримбаев Дархан Таламбаевич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590617301221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Кушкарбаев Кулмырза Абдижалиевич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630402302012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Арзиев Жеткербай Нурниязович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860915301149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Каржауов Азамат Исабекович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760713301120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Бөлекбай Сұлтанхан Жарылқасынұлы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610528301723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Булебаев Жумабек Смагулович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641203301027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Абишов Мадрейм Булекбаевич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680109301596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Тлеулиев Байдос Абашович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540901402518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Абишова Акбала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760309301676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Шахмаранов ТалгатбекАмирбекович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840101306111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Изимов Серик Алмагамбет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761214301676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Тогимбаев Айболат Ауесович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620702301737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Кожамбетов Камбарбек Нурбаевич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620223302860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Дабылов Шынжырбай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680304301982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Алибеков Нурлы Каралпакович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661020401944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Изекеева Пернегул Рабаевна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580824301295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Жарболов Болат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671009301533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Тогимбаев Емберген Ауесович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660215301063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Алибеков Кали Каралпакович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940120302193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Елепберген Ертуған Елепбергенович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730317301463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Сапаров Ерболат Едигеевич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740227302887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Мусабаев Жумахан Елтаевич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580111301407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Карибаев Жиеней Изимгалиевич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770718302069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Карибай Самалхан Ергаливич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640214302607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Карибаев Алмухан Ергалиевич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700407302015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Биманов Мусабек Изимгалиевич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760611402160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Булебаева Бакыткул Бекожаевна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580801302208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Сахиев Кумисбай Садуакасович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730301302515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Каласов Серик Омирбекович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691013301599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Алкуатов Аскар Нагашыбаевич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700315302233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Есбергенов Ислам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481124300839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Заматов Даурхан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900421301560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Булебаев Еркебулан Жумабекович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660510301760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Мусабаев Адилбек Сауенович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730707300696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Жанибеков Нурболат Узакбаевич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660412401992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Карибаева Балагул Ергалиевна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580201403439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Бекжанова Дамеш Тилеубергеновна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790926302370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Бердибай Мырзабек Тажибайевич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830522302512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Бердибаев Мырзахан Тажибаевич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630127301832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Рахметов Адилбек Абдикаликович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361010302186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Алимаев Карибоз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660901302348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Макашов Темирбек Жанабаевич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590918301486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Тауекелов Карибай Тулебаевич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800505302138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Жолдасбай Жеңісбек Қолдасбайұлы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671207301222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МахашевУмирбек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771010303467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Жолдасбаев Батырбек Колдасбаевич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680929301673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Досжанов Накип Шаханович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790314302889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Махашов Амиртай Жанабаевич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790422303418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Махсатбаев Адилхан Нагашбаевич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790403302921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Байдилдаев Еримбет Кулпыбаевич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730613301409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МахсатбаевСейилхан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701003302214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Максатбай Мейримхан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750225301835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Жамбылов Беркутбай Сарсенбаевич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850315302540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Әбилов Дихан Жанұзакович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660824302032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Байдилдаев Аймбет Жетесович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780213400441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Абжалиева Кырмызы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650718401726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Алимаева Урик Карибозовна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810927302124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Уалиев Гажданбек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630722301361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Уксикбаев Зейнулла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610802302063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Байдилдаев Айбосын Жетесович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760726301766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Махашев Адильбек Жанабаевич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711101302472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Жубаниязов Нурлан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770104302802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Досанов Қайрат Касымович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880919301254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Тауекелов Турсынбек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690409402513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Гулсара Жұбатырқызы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760530302461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Жубаниязов Жасулан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810618302676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Махашов Исатай Жанабаевич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590107301803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Байдилдаев Кулпыбай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850327302388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Шазындаев Дастан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760907302956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Абдраманов Канат Темирбаевич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670522301629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Алимаев Шарип Карбозович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750912301854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Кенесбаев Ерлан Абаевич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610308303294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Сансызбаев Серікбол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711101301583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Жубаниязов Руслан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610321301536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Боранбаев Алгабек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660501303490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Бисеналиев Марқабай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670511301391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Наринбетов Айтеке Абреевич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860528301037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Досанов Самат Қасымович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620817302126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Тынымбаев Сахи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680429301259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Шазиндаев Алтынбек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710426301657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Рашов Жаксыбай Улыкбашович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831113300991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Оңдабаев Нурболат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851127300545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Картабаев Кайрат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780727303365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Умирзак Аманкеди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630514301559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Бекжанов Жумамурат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5185" w:id="1390"/>
    <w:p>
      <w:pPr>
        <w:spacing w:after="0"/>
        <w:ind w:left="0"/>
        <w:jc w:val="left"/>
      </w:pPr>
      <w:r>
        <w:rPr>
          <w:rFonts w:ascii="Times New Roman"/>
          <w:b/>
          <w:i w:val="false"/>
          <w:color w:val="000000"/>
        </w:rPr>
        <w:t xml:space="preserve"> 2-таблица. Данные о численности стад, отар, стад, сформированных по видам и возрастным группам сельскохозяйственных животных.</w:t>
      </w:r>
    </w:p>
    <w:bookmarkEnd w:id="1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6" w:id="1391"/>
          <w:p>
            <w:pPr>
              <w:spacing w:after="20"/>
              <w:ind w:left="20"/>
              <w:jc w:val="both"/>
            </w:pPr>
            <w:r>
              <w:rPr>
                <w:rFonts w:ascii="Times New Roman"/>
                <w:b w:val="false"/>
                <w:i w:val="false"/>
                <w:color w:val="000000"/>
                <w:sz w:val="20"/>
              </w:rPr>
              <w:t>
Код поселка,</w:t>
            </w:r>
          </w:p>
          <w:bookmarkEnd w:id="1391"/>
          <w:p>
            <w:pPr>
              <w:spacing w:after="20"/>
              <w:ind w:left="20"/>
              <w:jc w:val="both"/>
            </w:pPr>
            <w:r>
              <w:rPr>
                <w:rFonts w:ascii="Times New Roman"/>
                <w:b w:val="false"/>
                <w:i w:val="false"/>
                <w:color w:val="000000"/>
                <w:sz w:val="20"/>
              </w:rPr>
              <w:t>
</w:t>
            </w:r>
            <w:r>
              <w:rPr>
                <w:rFonts w:ascii="Times New Roman"/>
                <w:b w:val="false"/>
                <w:i w:val="false"/>
                <w:color w:val="000000"/>
                <w:sz w:val="20"/>
              </w:rPr>
              <w:t>села,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сельского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округа по классифи</w:t>
            </w:r>
          </w:p>
          <w:p>
            <w:pPr>
              <w:spacing w:after="20"/>
              <w:ind w:left="20"/>
              <w:jc w:val="both"/>
            </w:pPr>
            <w:r>
              <w:rPr>
                <w:rFonts w:ascii="Times New Roman"/>
                <w:b w:val="false"/>
                <w:i w:val="false"/>
                <w:color w:val="000000"/>
                <w:sz w:val="20"/>
              </w:rPr>
              <w:t>
</w:t>
            </w:r>
            <w:r>
              <w:rPr>
                <w:rFonts w:ascii="Times New Roman"/>
                <w:b w:val="false"/>
                <w:i w:val="false"/>
                <w:color w:val="000000"/>
                <w:sz w:val="20"/>
              </w:rPr>
              <w:t>кации админи</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стративно-территори</w:t>
            </w:r>
          </w:p>
          <w:p>
            <w:pPr>
              <w:spacing w:after="20"/>
              <w:ind w:left="20"/>
              <w:jc w:val="both"/>
            </w:pPr>
            <w:r>
              <w:rPr>
                <w:rFonts w:ascii="Times New Roman"/>
                <w:b w:val="false"/>
                <w:i w:val="false"/>
                <w:color w:val="000000"/>
                <w:sz w:val="20"/>
              </w:rPr>
              <w:t>
</w:t>
            </w:r>
            <w:r>
              <w:rPr>
                <w:rFonts w:ascii="Times New Roman"/>
                <w:b w:val="false"/>
                <w:i w:val="false"/>
                <w:color w:val="000000"/>
                <w:sz w:val="20"/>
              </w:rPr>
              <w:t>альных</w:t>
            </w:r>
          </w:p>
          <w:p>
            <w:pPr>
              <w:spacing w:after="20"/>
              <w:ind w:left="20"/>
              <w:jc w:val="both"/>
            </w:pPr>
            <w:r>
              <w:rPr>
                <w:rFonts w:ascii="Times New Roman"/>
                <w:b w:val="false"/>
                <w:i w:val="false"/>
                <w:color w:val="000000"/>
                <w:sz w:val="20"/>
              </w:rPr>
              <w:t>
объектов</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города, села, сельского округа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стад, отар, стад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3" w:id="1392"/>
          <w:p>
            <w:pPr>
              <w:spacing w:after="20"/>
              <w:ind w:left="20"/>
              <w:jc w:val="both"/>
            </w:pPr>
            <w:r>
              <w:rPr>
                <w:rFonts w:ascii="Times New Roman"/>
                <w:b w:val="false"/>
                <w:i w:val="false"/>
                <w:color w:val="000000"/>
                <w:sz w:val="20"/>
              </w:rPr>
              <w:t>
быки</w:t>
            </w:r>
          </w:p>
          <w:bookmarkEnd w:id="1392"/>
          <w:p>
            <w:pPr>
              <w:spacing w:after="20"/>
              <w:ind w:left="20"/>
              <w:jc w:val="both"/>
            </w:pPr>
            <w:r>
              <w:rPr>
                <w:rFonts w:ascii="Times New Roman"/>
                <w:b w:val="false"/>
                <w:i w:val="false"/>
                <w:color w:val="000000"/>
                <w:sz w:val="20"/>
              </w:rPr>
              <w:t>
Быки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Быкиц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и козы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 (ягнята, ягнята)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 (ягнята-самцы, ягнята-самцы)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жеребцы, кобылы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4" w:id="1393"/>
          <w:p>
            <w:pPr>
              <w:spacing w:after="20"/>
              <w:ind w:left="20"/>
              <w:jc w:val="both"/>
            </w:pPr>
            <w:r>
              <w:rPr>
                <w:rFonts w:ascii="Times New Roman"/>
                <w:b w:val="false"/>
                <w:i w:val="false"/>
                <w:color w:val="000000"/>
                <w:sz w:val="20"/>
              </w:rPr>
              <w:t>
по</w:t>
            </w:r>
          </w:p>
          <w:bookmarkEnd w:id="1393"/>
          <w:p>
            <w:pPr>
              <w:spacing w:after="20"/>
              <w:ind w:left="20"/>
              <w:jc w:val="both"/>
            </w:pPr>
            <w:r>
              <w:rPr>
                <w:rFonts w:ascii="Times New Roman"/>
                <w:b w:val="false"/>
                <w:i w:val="false"/>
                <w:color w:val="000000"/>
                <w:sz w:val="20"/>
              </w:rPr>
              <w:t>
</w:t>
            </w:r>
            <w:r>
              <w:rPr>
                <w:rFonts w:ascii="Times New Roman"/>
                <w:b w:val="false"/>
                <w:i w:val="false"/>
                <w:color w:val="000000"/>
                <w:sz w:val="20"/>
              </w:rPr>
              <w:t>то</w:t>
            </w:r>
          </w:p>
          <w:p>
            <w:pPr>
              <w:spacing w:after="20"/>
              <w:ind w:left="20"/>
              <w:jc w:val="both"/>
            </w:pPr>
            <w:r>
              <w:rPr>
                <w:rFonts w:ascii="Times New Roman"/>
                <w:b w:val="false"/>
                <w:i w:val="false"/>
                <w:color w:val="000000"/>
                <w:sz w:val="20"/>
              </w:rPr>
              <w:t>
</w:t>
            </w:r>
            <w:r>
              <w:rPr>
                <w:rFonts w:ascii="Times New Roman"/>
                <w:b w:val="false"/>
                <w:i w:val="false"/>
                <w:color w:val="000000"/>
                <w:sz w:val="20"/>
              </w:rPr>
              <w:t>мст</w:t>
            </w:r>
          </w:p>
          <w:p>
            <w:pPr>
              <w:spacing w:after="20"/>
              <w:ind w:left="20"/>
              <w:jc w:val="both"/>
            </w:pPr>
            <w:r>
              <w:rPr>
                <w:rFonts w:ascii="Times New Roman"/>
                <w:b w:val="false"/>
                <w:i w:val="false"/>
                <w:color w:val="000000"/>
                <w:sz w:val="20"/>
              </w:rPr>
              <w:t>
во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7" w:id="1394"/>
          <w:p>
            <w:pPr>
              <w:spacing w:after="20"/>
              <w:ind w:left="20"/>
              <w:jc w:val="both"/>
            </w:pPr>
            <w:r>
              <w:rPr>
                <w:rFonts w:ascii="Times New Roman"/>
                <w:b w:val="false"/>
                <w:i w:val="false"/>
                <w:color w:val="000000"/>
                <w:sz w:val="20"/>
              </w:rPr>
              <w:t>
пот</w:t>
            </w:r>
          </w:p>
          <w:bookmarkEnd w:id="1394"/>
          <w:p>
            <w:pPr>
              <w:spacing w:after="20"/>
              <w:ind w:left="20"/>
              <w:jc w:val="both"/>
            </w:pPr>
            <w:r>
              <w:rPr>
                <w:rFonts w:ascii="Times New Roman"/>
                <w:b w:val="false"/>
                <w:i w:val="false"/>
                <w:color w:val="000000"/>
                <w:sz w:val="20"/>
              </w:rPr>
              <w:t>
</w:t>
            </w:r>
            <w:r>
              <w:rPr>
                <w:rFonts w:ascii="Times New Roman"/>
                <w:b w:val="false"/>
                <w:i w:val="false"/>
                <w:color w:val="000000"/>
                <w:sz w:val="20"/>
              </w:rPr>
              <w:t>ом</w:t>
            </w:r>
          </w:p>
          <w:p>
            <w:pPr>
              <w:spacing w:after="20"/>
              <w:ind w:left="20"/>
              <w:jc w:val="both"/>
            </w:pPr>
            <w:r>
              <w:rPr>
                <w:rFonts w:ascii="Times New Roman"/>
                <w:b w:val="false"/>
                <w:i w:val="false"/>
                <w:color w:val="000000"/>
                <w:sz w:val="20"/>
              </w:rPr>
              <w:t>
</w:t>
            </w:r>
            <w:r>
              <w:rPr>
                <w:rFonts w:ascii="Times New Roman"/>
                <w:b w:val="false"/>
                <w:i w:val="false"/>
                <w:color w:val="000000"/>
                <w:sz w:val="20"/>
              </w:rPr>
              <w:t>ст</w:t>
            </w:r>
          </w:p>
          <w:p>
            <w:pPr>
              <w:spacing w:after="20"/>
              <w:ind w:left="20"/>
              <w:jc w:val="both"/>
            </w:pPr>
            <w:r>
              <w:rPr>
                <w:rFonts w:ascii="Times New Roman"/>
                <w:b w:val="false"/>
                <w:i w:val="false"/>
                <w:color w:val="000000"/>
                <w:sz w:val="20"/>
              </w:rPr>
              <w:t>
во</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5200" w:id="1395"/>
    <w:p>
      <w:pPr>
        <w:spacing w:after="0"/>
        <w:ind w:left="0"/>
        <w:jc w:val="left"/>
      </w:pPr>
      <w:r>
        <w:rPr>
          <w:rFonts w:ascii="Times New Roman"/>
          <w:b/>
          <w:i w:val="false"/>
          <w:color w:val="000000"/>
        </w:rPr>
        <w:t xml:space="preserve"> 3- таблица. Данные о стад сельскохозяйственных животных для выпаса на отгонных пастбищах</w:t>
      </w:r>
    </w:p>
    <w:bookmarkEnd w:id="1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1" w:id="1396"/>
          <w:p>
            <w:pPr>
              <w:spacing w:after="20"/>
              <w:ind w:left="20"/>
              <w:jc w:val="both"/>
            </w:pPr>
            <w:r>
              <w:rPr>
                <w:rFonts w:ascii="Times New Roman"/>
                <w:b w:val="false"/>
                <w:i w:val="false"/>
                <w:color w:val="000000"/>
                <w:sz w:val="20"/>
              </w:rPr>
              <w:t>
Код поселка,</w:t>
            </w:r>
          </w:p>
          <w:bookmarkEnd w:id="1396"/>
          <w:p>
            <w:pPr>
              <w:spacing w:after="20"/>
              <w:ind w:left="20"/>
              <w:jc w:val="both"/>
            </w:pPr>
            <w:r>
              <w:rPr>
                <w:rFonts w:ascii="Times New Roman"/>
                <w:b w:val="false"/>
                <w:i w:val="false"/>
                <w:color w:val="000000"/>
                <w:sz w:val="20"/>
              </w:rPr>
              <w:t>
</w:t>
            </w:r>
            <w:r>
              <w:rPr>
                <w:rFonts w:ascii="Times New Roman"/>
                <w:b w:val="false"/>
                <w:i w:val="false"/>
                <w:color w:val="000000"/>
                <w:sz w:val="20"/>
              </w:rPr>
              <w:t>села, сельского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округа по классифи</w:t>
            </w:r>
          </w:p>
          <w:p>
            <w:pPr>
              <w:spacing w:after="20"/>
              <w:ind w:left="20"/>
              <w:jc w:val="both"/>
            </w:pPr>
            <w:r>
              <w:rPr>
                <w:rFonts w:ascii="Times New Roman"/>
                <w:b w:val="false"/>
                <w:i w:val="false"/>
                <w:color w:val="000000"/>
                <w:sz w:val="20"/>
              </w:rPr>
              <w:t>
</w:t>
            </w:r>
            <w:r>
              <w:rPr>
                <w:rFonts w:ascii="Times New Roman"/>
                <w:b w:val="false"/>
                <w:i w:val="false"/>
                <w:color w:val="000000"/>
                <w:sz w:val="20"/>
              </w:rPr>
              <w:t>кации админи</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стративно-территор</w:t>
            </w:r>
          </w:p>
          <w:p>
            <w:pPr>
              <w:spacing w:after="20"/>
              <w:ind w:left="20"/>
              <w:jc w:val="both"/>
            </w:pPr>
            <w:r>
              <w:rPr>
                <w:rFonts w:ascii="Times New Roman"/>
                <w:b w:val="false"/>
                <w:i w:val="false"/>
                <w:color w:val="000000"/>
                <w:sz w:val="20"/>
              </w:rPr>
              <w:t>
иальных объектов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города, села, сельского округа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стад, отар, стад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частном дворе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производители сельскохозяйственной продукции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частном дворе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производители сельскохозяйственной продукции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частном дворе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производители сельскохозяйственной продукции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частном дворе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6" w:id="1397"/>
          <w:p>
            <w:pPr>
              <w:spacing w:after="20"/>
              <w:ind w:left="20"/>
              <w:jc w:val="both"/>
            </w:pPr>
            <w:r>
              <w:rPr>
                <w:rFonts w:ascii="Times New Roman"/>
                <w:b w:val="false"/>
                <w:i w:val="false"/>
                <w:color w:val="000000"/>
                <w:sz w:val="20"/>
              </w:rPr>
              <w:t>
произв</w:t>
            </w:r>
          </w:p>
          <w:bookmarkEnd w:id="1397"/>
          <w:p>
            <w:pPr>
              <w:spacing w:after="20"/>
              <w:ind w:left="20"/>
              <w:jc w:val="both"/>
            </w:pPr>
            <w:r>
              <w:rPr>
                <w:rFonts w:ascii="Times New Roman"/>
                <w:b w:val="false"/>
                <w:i w:val="false"/>
                <w:color w:val="000000"/>
                <w:sz w:val="20"/>
              </w:rPr>
              <w:t>
</w:t>
            </w:r>
            <w:r>
              <w:rPr>
                <w:rFonts w:ascii="Times New Roman"/>
                <w:b w:val="false"/>
                <w:i w:val="false"/>
                <w:color w:val="000000"/>
                <w:sz w:val="20"/>
              </w:rPr>
              <w:t>одители сельско</w:t>
            </w:r>
          </w:p>
          <w:p>
            <w:pPr>
              <w:spacing w:after="20"/>
              <w:ind w:left="20"/>
              <w:jc w:val="both"/>
            </w:pPr>
            <w:r>
              <w:rPr>
                <w:rFonts w:ascii="Times New Roman"/>
                <w:b w:val="false"/>
                <w:i w:val="false"/>
                <w:color w:val="000000"/>
                <w:sz w:val="20"/>
              </w:rPr>
              <w:t>
</w:t>
            </w:r>
            <w:r>
              <w:rPr>
                <w:rFonts w:ascii="Times New Roman"/>
                <w:b w:val="false"/>
                <w:i w:val="false"/>
                <w:color w:val="000000"/>
                <w:sz w:val="20"/>
              </w:rPr>
              <w:t>хозяй</w:t>
            </w:r>
          </w:p>
          <w:p>
            <w:pPr>
              <w:spacing w:after="20"/>
              <w:ind w:left="20"/>
              <w:jc w:val="both"/>
            </w:pPr>
            <w:r>
              <w:rPr>
                <w:rFonts w:ascii="Times New Roman"/>
                <w:b w:val="false"/>
                <w:i w:val="false"/>
                <w:color w:val="000000"/>
                <w:sz w:val="20"/>
              </w:rPr>
              <w:t>
</w:t>
            </w:r>
            <w:r>
              <w:rPr>
                <w:rFonts w:ascii="Times New Roman"/>
                <w:b w:val="false"/>
                <w:i w:val="false"/>
                <w:color w:val="000000"/>
                <w:sz w:val="20"/>
              </w:rPr>
              <w:t>ственной прод</w:t>
            </w:r>
          </w:p>
          <w:p>
            <w:pPr>
              <w:spacing w:after="20"/>
              <w:ind w:left="20"/>
              <w:jc w:val="both"/>
            </w:pPr>
            <w:r>
              <w:rPr>
                <w:rFonts w:ascii="Times New Roman"/>
                <w:b w:val="false"/>
                <w:i w:val="false"/>
                <w:color w:val="000000"/>
                <w:sz w:val="20"/>
              </w:rPr>
              <w:t>
укции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5210" w:id="1398"/>
    <w:p>
      <w:pPr>
        <w:spacing w:after="0"/>
        <w:ind w:left="0"/>
        <w:jc w:val="both"/>
      </w:pPr>
      <w:r>
        <w:rPr>
          <w:rFonts w:ascii="Times New Roman"/>
          <w:b w:val="false"/>
          <w:i w:val="false"/>
          <w:color w:val="000000"/>
          <w:sz w:val="28"/>
        </w:rPr>
        <w:t>
      Название: "Аппарат акима селского округа Тасарык" КГУ.</w:t>
      </w:r>
    </w:p>
    <w:bookmarkEnd w:id="1398"/>
    <w:bookmarkStart w:name="z5211" w:id="1399"/>
    <w:p>
      <w:pPr>
        <w:spacing w:after="0"/>
        <w:ind w:left="0"/>
        <w:jc w:val="both"/>
      </w:pPr>
      <w:r>
        <w:rPr>
          <w:rFonts w:ascii="Times New Roman"/>
          <w:b w:val="false"/>
          <w:i w:val="false"/>
          <w:color w:val="000000"/>
          <w:sz w:val="28"/>
        </w:rPr>
        <w:t>
       Адрес: Казалинский район, селский округ Тасарык, улица Т. Бекжанова №13.</w:t>
      </w:r>
    </w:p>
    <w:bookmarkEnd w:id="1399"/>
    <w:bookmarkStart w:name="z5212" w:id="1400"/>
    <w:p>
      <w:pPr>
        <w:spacing w:after="0"/>
        <w:ind w:left="0"/>
        <w:jc w:val="both"/>
      </w:pPr>
      <w:r>
        <w:rPr>
          <w:rFonts w:ascii="Times New Roman"/>
          <w:b w:val="false"/>
          <w:i w:val="false"/>
          <w:color w:val="000000"/>
          <w:sz w:val="28"/>
        </w:rPr>
        <w:t>
       Телефон +7(2438) 34-7-97</w:t>
      </w:r>
    </w:p>
    <w:bookmarkEnd w:id="1400"/>
    <w:bookmarkStart w:name="z5213" w:id="1401"/>
    <w:p>
      <w:pPr>
        <w:spacing w:after="0"/>
        <w:ind w:left="0"/>
        <w:jc w:val="both"/>
      </w:pPr>
      <w:r>
        <w:rPr>
          <w:rFonts w:ascii="Times New Roman"/>
          <w:b w:val="false"/>
          <w:i w:val="false"/>
          <w:color w:val="000000"/>
          <w:sz w:val="28"/>
        </w:rPr>
        <w:t>
       Адрес электронной почты: tasarikakimat@mail.ru tasarik-akimat@mail.kz.</w:t>
      </w:r>
    </w:p>
    <w:bookmarkEnd w:id="1401"/>
    <w:bookmarkStart w:name="z5214" w:id="1402"/>
    <w:p>
      <w:pPr>
        <w:spacing w:after="0"/>
        <w:ind w:left="0"/>
        <w:jc w:val="both"/>
      </w:pPr>
      <w:r>
        <w:rPr>
          <w:rFonts w:ascii="Times New Roman"/>
          <w:b w:val="false"/>
          <w:i w:val="false"/>
          <w:color w:val="000000"/>
          <w:sz w:val="28"/>
        </w:rPr>
        <w:t>
       Руководитель или лицо, действующее от его имени</w:t>
      </w:r>
    </w:p>
    <w:bookmarkEnd w:id="1402"/>
    <w:bookmarkStart w:name="z5215" w:id="1403"/>
    <w:p>
      <w:pPr>
        <w:spacing w:after="0"/>
        <w:ind w:left="0"/>
        <w:jc w:val="both"/>
      </w:pPr>
      <w:r>
        <w:rPr>
          <w:rFonts w:ascii="Times New Roman"/>
          <w:b w:val="false"/>
          <w:i w:val="false"/>
          <w:color w:val="000000"/>
          <w:sz w:val="28"/>
        </w:rPr>
        <w:t>
       Аким: Карибаев Альмухан Ергалиевич</w:t>
      </w:r>
    </w:p>
    <w:bookmarkEnd w:id="1403"/>
    <w:bookmarkStart w:name="z5216" w:id="1404"/>
    <w:p>
      <w:pPr>
        <w:spacing w:after="0"/>
        <w:ind w:left="0"/>
        <w:jc w:val="both"/>
      </w:pPr>
      <w:r>
        <w:rPr>
          <w:rFonts w:ascii="Times New Roman"/>
          <w:b w:val="false"/>
          <w:i w:val="false"/>
          <w:color w:val="000000"/>
          <w:sz w:val="28"/>
        </w:rPr>
        <w:t>
       (электронно-цифровая подпись)</w:t>
      </w:r>
    </w:p>
    <w:bookmarkEnd w:id="1404"/>
    <w:bookmarkStart w:name="z5217" w:id="1405"/>
    <w:p>
      <w:pPr>
        <w:spacing w:after="0"/>
        <w:ind w:left="0"/>
        <w:jc w:val="both"/>
      </w:pPr>
      <w:r>
        <w:rPr>
          <w:rFonts w:ascii="Times New Roman"/>
          <w:b w:val="false"/>
          <w:i w:val="false"/>
          <w:color w:val="000000"/>
          <w:sz w:val="28"/>
        </w:rPr>
        <w:t>
       _______________________________________</w:t>
      </w:r>
    </w:p>
    <w:bookmarkEnd w:id="1405"/>
    <w:bookmarkStart w:name="z5218" w:id="1406"/>
    <w:p>
      <w:pPr>
        <w:spacing w:after="0"/>
        <w:ind w:left="0"/>
        <w:jc w:val="both"/>
      </w:pPr>
      <w:r>
        <w:rPr>
          <w:rFonts w:ascii="Times New Roman"/>
          <w:b w:val="false"/>
          <w:i w:val="false"/>
          <w:color w:val="000000"/>
          <w:sz w:val="28"/>
        </w:rPr>
        <w:t>
      (имя, отчество (если есть), фамилия))</w:t>
      </w:r>
    </w:p>
    <w:bookmarkEnd w:id="14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По селского округа Тасарыкский</w:t>
            </w:r>
            <w:r>
              <w:br/>
            </w:r>
            <w:r>
              <w:rPr>
                <w:rFonts w:ascii="Times New Roman"/>
                <w:b w:val="false"/>
                <w:i w:val="false"/>
                <w:color w:val="000000"/>
                <w:sz w:val="20"/>
              </w:rPr>
              <w:t xml:space="preserve">2025 – за 2029 год управление </w:t>
            </w:r>
            <w:r>
              <w:br/>
            </w:r>
            <w:r>
              <w:rPr>
                <w:rFonts w:ascii="Times New Roman"/>
                <w:b w:val="false"/>
                <w:i w:val="false"/>
                <w:color w:val="000000"/>
                <w:sz w:val="20"/>
              </w:rPr>
              <w:t xml:space="preserve"> пастбищами и по их</w:t>
            </w:r>
            <w:r>
              <w:br/>
            </w:r>
            <w:r>
              <w:rPr>
                <w:rFonts w:ascii="Times New Roman"/>
                <w:b w:val="false"/>
                <w:i w:val="false"/>
                <w:color w:val="000000"/>
                <w:sz w:val="20"/>
              </w:rPr>
              <w:t>использованию типовой план</w:t>
            </w:r>
          </w:p>
        </w:tc>
      </w:tr>
    </w:tbl>
    <w:bookmarkStart w:name="z5220" w:id="1407"/>
    <w:p>
      <w:pPr>
        <w:spacing w:after="0"/>
        <w:ind w:left="0"/>
        <w:jc w:val="left"/>
      </w:pPr>
      <w:r>
        <w:rPr>
          <w:rFonts w:ascii="Times New Roman"/>
          <w:b/>
          <w:i w:val="false"/>
          <w:color w:val="000000"/>
        </w:rPr>
        <w:t xml:space="preserve"> Рекомендуемые схемы ротации выпаса</w:t>
      </w:r>
    </w:p>
    <w:bookmarkEnd w:id="1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участков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отдыха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отдыха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отдыха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отдыха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весенний сезон</w:t>
            </w:r>
          </w:p>
        </w:tc>
      </w:tr>
    </w:tbl>
    <w:bookmarkStart w:name="z5221" w:id="1408"/>
    <w:p>
      <w:pPr>
        <w:spacing w:after="0"/>
        <w:ind w:left="0"/>
        <w:jc w:val="both"/>
      </w:pPr>
      <w:r>
        <w:rPr>
          <w:rFonts w:ascii="Times New Roman"/>
          <w:b w:val="false"/>
          <w:i w:val="false"/>
          <w:color w:val="000000"/>
          <w:sz w:val="28"/>
        </w:rPr>
        <w:t>
      Информация о ветеринарно-санитарных объектах</w:t>
      </w:r>
    </w:p>
    <w:bookmarkEnd w:id="1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Ветеринарные станции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кормления скота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 обеденений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Захоронения скота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типичный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Селский округ Тасарык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Приложение1</w:t>
            </w:r>
            <w:r>
              <w:br/>
            </w:r>
            <w:r>
              <w:rPr>
                <w:rFonts w:ascii="Times New Roman"/>
                <w:b w:val="false"/>
                <w:i w:val="false"/>
                <w:color w:val="000000"/>
                <w:sz w:val="20"/>
              </w:rPr>
              <w:t>По селского округа Уркендеуский</w:t>
            </w:r>
            <w:r>
              <w:br/>
            </w:r>
            <w:r>
              <w:rPr>
                <w:rFonts w:ascii="Times New Roman"/>
                <w:b w:val="false"/>
                <w:i w:val="false"/>
                <w:color w:val="000000"/>
                <w:sz w:val="20"/>
              </w:rPr>
              <w:t xml:space="preserve">2025 – за 2029 год управление </w:t>
            </w:r>
            <w:r>
              <w:br/>
            </w:r>
            <w:r>
              <w:rPr>
                <w:rFonts w:ascii="Times New Roman"/>
                <w:b w:val="false"/>
                <w:i w:val="false"/>
                <w:color w:val="000000"/>
                <w:sz w:val="20"/>
              </w:rPr>
              <w:t xml:space="preserve"> пастбищами и по их</w:t>
            </w:r>
            <w:r>
              <w:br/>
            </w:r>
            <w:r>
              <w:rPr>
                <w:rFonts w:ascii="Times New Roman"/>
                <w:b w:val="false"/>
                <w:i w:val="false"/>
                <w:color w:val="000000"/>
                <w:sz w:val="20"/>
              </w:rPr>
              <w:t>использованию типовой план</w:t>
            </w:r>
          </w:p>
        </w:tc>
      </w:tr>
    </w:tbl>
    <w:bookmarkStart w:name="z5223" w:id="1409"/>
    <w:p>
      <w:pPr>
        <w:spacing w:after="0"/>
        <w:ind w:left="0"/>
        <w:jc w:val="left"/>
      </w:pPr>
      <w:r>
        <w:rPr>
          <w:rFonts w:ascii="Times New Roman"/>
          <w:b/>
          <w:i w:val="false"/>
          <w:color w:val="000000"/>
        </w:rPr>
        <w:t xml:space="preserve"> Данные земельного баланса региона и информационной системы государственного земельного кадастра</w:t>
      </w:r>
    </w:p>
    <w:bookmarkEnd w:id="1409"/>
    <w:bookmarkStart w:name="z5224" w:id="1410"/>
    <w:p>
      <w:pPr>
        <w:spacing w:after="0"/>
        <w:ind w:left="0"/>
        <w:jc w:val="left"/>
      </w:pPr>
      <w:r>
        <w:rPr>
          <w:rFonts w:ascii="Times New Roman"/>
          <w:b/>
          <w:i w:val="false"/>
          <w:color w:val="000000"/>
        </w:rPr>
        <w:t xml:space="preserve"> Таблица 1. Распределение пастбищ по категориям земель Казалинского района, тысяч гектаров</w:t>
      </w:r>
    </w:p>
    <w:bookmarkEnd w:id="1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сельских округов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классификатора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земель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земель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сельскохозяйственного назначения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населенных пунктов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5" w:id="1411"/>
          <w:p>
            <w:pPr>
              <w:spacing w:after="20"/>
              <w:ind w:left="20"/>
              <w:jc w:val="both"/>
            </w:pPr>
            <w:r>
              <w:rPr>
                <w:rFonts w:ascii="Times New Roman"/>
                <w:b w:val="false"/>
                <w:i w:val="false"/>
                <w:color w:val="000000"/>
                <w:sz w:val="20"/>
              </w:rPr>
              <w:t>
промышлен</w:t>
            </w:r>
          </w:p>
          <w:bookmarkEnd w:id="1411"/>
          <w:p>
            <w:pPr>
              <w:spacing w:after="20"/>
              <w:ind w:left="20"/>
              <w:jc w:val="both"/>
            </w:pPr>
            <w:r>
              <w:rPr>
                <w:rFonts w:ascii="Times New Roman"/>
                <w:b w:val="false"/>
                <w:i w:val="false"/>
                <w:color w:val="000000"/>
                <w:sz w:val="20"/>
              </w:rPr>
              <w:t>
ности, транспорта, связи и иного не сельскохозяйственного назначения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охраняемых природных территорий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лесного фонда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водного фонда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Уркендеуский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20929</w:t>
            </w:r>
          </w:p>
        </w:tc>
      </w:tr>
    </w:tbl>
    <w:bookmarkStart w:name="z5226" w:id="1412"/>
    <w:p>
      <w:pPr>
        <w:spacing w:after="0"/>
        <w:ind w:left="0"/>
        <w:jc w:val="left"/>
      </w:pPr>
      <w:r>
        <w:rPr>
          <w:rFonts w:ascii="Times New Roman"/>
          <w:b/>
          <w:i w:val="false"/>
          <w:color w:val="000000"/>
        </w:rPr>
        <w:t xml:space="preserve">  Таблица 2. Распределение пастбищ населенного пункта, тысяч гектаров</w:t>
      </w:r>
    </w:p>
    <w:bookmarkEnd w:id="1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7" w:id="1413"/>
          <w:p>
            <w:pPr>
              <w:spacing w:after="20"/>
              <w:ind w:left="20"/>
              <w:jc w:val="both"/>
            </w:pPr>
            <w:r>
              <w:rPr>
                <w:rFonts w:ascii="Times New Roman"/>
                <w:b w:val="false"/>
                <w:i w:val="false"/>
                <w:color w:val="000000"/>
                <w:sz w:val="20"/>
              </w:rPr>
              <w:t>
Код клас</w:t>
            </w:r>
          </w:p>
          <w:bookmarkEnd w:id="1413"/>
          <w:p>
            <w:pPr>
              <w:spacing w:after="20"/>
              <w:ind w:left="20"/>
              <w:jc w:val="both"/>
            </w:pPr>
            <w:r>
              <w:rPr>
                <w:rFonts w:ascii="Times New Roman"/>
                <w:b w:val="false"/>
                <w:i w:val="false"/>
                <w:color w:val="000000"/>
                <w:sz w:val="20"/>
              </w:rPr>
              <w:t>
</w:t>
            </w:r>
            <w:r>
              <w:rPr>
                <w:rFonts w:ascii="Times New Roman"/>
                <w:b w:val="false"/>
                <w:i w:val="false"/>
                <w:color w:val="000000"/>
                <w:sz w:val="20"/>
              </w:rPr>
              <w:t>сификатора админи</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стративно-территори</w:t>
            </w:r>
          </w:p>
          <w:p>
            <w:pPr>
              <w:spacing w:after="20"/>
              <w:ind w:left="20"/>
              <w:jc w:val="both"/>
            </w:pPr>
            <w:r>
              <w:rPr>
                <w:rFonts w:ascii="Times New Roman"/>
                <w:b w:val="false"/>
                <w:i w:val="false"/>
                <w:color w:val="000000"/>
                <w:sz w:val="20"/>
              </w:rPr>
              <w:t>
альных объектов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0" w:id="1414"/>
          <w:p>
            <w:pPr>
              <w:spacing w:after="20"/>
              <w:ind w:left="20"/>
              <w:jc w:val="both"/>
            </w:pPr>
            <w:r>
              <w:rPr>
                <w:rFonts w:ascii="Times New Roman"/>
                <w:b w:val="false"/>
                <w:i w:val="false"/>
                <w:color w:val="000000"/>
                <w:sz w:val="20"/>
              </w:rPr>
              <w:t>
Наи</w:t>
            </w:r>
          </w:p>
          <w:bookmarkEnd w:id="1414"/>
          <w:p>
            <w:pPr>
              <w:spacing w:after="20"/>
              <w:ind w:left="20"/>
              <w:jc w:val="both"/>
            </w:pPr>
            <w:r>
              <w:rPr>
                <w:rFonts w:ascii="Times New Roman"/>
                <w:b w:val="false"/>
                <w:i w:val="false"/>
                <w:color w:val="000000"/>
                <w:sz w:val="20"/>
              </w:rPr>
              <w:t>
</w:t>
            </w:r>
            <w:r>
              <w:rPr>
                <w:rFonts w:ascii="Times New Roman"/>
                <w:b w:val="false"/>
                <w:i w:val="false"/>
                <w:color w:val="000000"/>
                <w:sz w:val="20"/>
              </w:rPr>
              <w:t>мено</w:t>
            </w:r>
          </w:p>
          <w:p>
            <w:pPr>
              <w:spacing w:after="20"/>
              <w:ind w:left="20"/>
              <w:jc w:val="both"/>
            </w:pPr>
            <w:r>
              <w:rPr>
                <w:rFonts w:ascii="Times New Roman"/>
                <w:b w:val="false"/>
                <w:i w:val="false"/>
                <w:color w:val="000000"/>
                <w:sz w:val="20"/>
              </w:rPr>
              <w:t>
</w:t>
            </w:r>
            <w:r>
              <w:rPr>
                <w:rFonts w:ascii="Times New Roman"/>
                <w:b w:val="false"/>
                <w:i w:val="false"/>
                <w:color w:val="000000"/>
                <w:sz w:val="20"/>
              </w:rPr>
              <w:t>вание населен</w:t>
            </w:r>
          </w:p>
          <w:p>
            <w:pPr>
              <w:spacing w:after="20"/>
              <w:ind w:left="20"/>
              <w:jc w:val="both"/>
            </w:pPr>
            <w:r>
              <w:rPr>
                <w:rFonts w:ascii="Times New Roman"/>
                <w:b w:val="false"/>
                <w:i w:val="false"/>
                <w:color w:val="000000"/>
                <w:sz w:val="20"/>
              </w:rPr>
              <w:t>
ного пункта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пастбищ, тысяч гектаров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и виды пастбищ</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предназначенные для удовлетворения нужд населенияпо выпасу сельскохозяйственных животныхличного подворья, тысяч гектаров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общественные, тысяч гектаров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отгонные, тысяч гектаров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сезонные, тысяч гектаров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аридные, тысяч гектаров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культурные, тысяч гектаров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Уркендеуский сельский округ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Жанкент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33" w:id="1415"/>
    <w:p>
      <w:pPr>
        <w:spacing w:after="0"/>
        <w:ind w:left="0"/>
        <w:jc w:val="left"/>
      </w:pPr>
      <w:r>
        <w:rPr>
          <w:rFonts w:ascii="Times New Roman"/>
          <w:b/>
          <w:i w:val="false"/>
          <w:color w:val="000000"/>
        </w:rPr>
        <w:t xml:space="preserve">  Таблица 3. Сведения о собственниках и землепользователях на основании правоустанавливающих и идентификационных документов на земельный участок</w:t>
      </w:r>
    </w:p>
    <w:bookmarkEnd w:id="1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собственников, землепользователей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номер/индивидуальный идентификационный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пастбищ, тысяч гектаров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4" w:id="1416"/>
          <w:p>
            <w:pPr>
              <w:spacing w:after="20"/>
              <w:ind w:left="20"/>
              <w:jc w:val="both"/>
            </w:pPr>
            <w:r>
              <w:rPr>
                <w:rFonts w:ascii="Times New Roman"/>
                <w:b w:val="false"/>
                <w:i w:val="false"/>
                <w:color w:val="000000"/>
                <w:sz w:val="20"/>
              </w:rPr>
              <w:t>
К.Х"Ерекешов Оңдаш"</w:t>
            </w:r>
          </w:p>
          <w:bookmarkEnd w:id="1416"/>
          <w:p>
            <w:pPr>
              <w:spacing w:after="20"/>
              <w:ind w:left="20"/>
              <w:jc w:val="both"/>
            </w:pPr>
            <w:r>
              <w:rPr>
                <w:rFonts w:ascii="Times New Roman"/>
                <w:b w:val="false"/>
                <w:i w:val="false"/>
                <w:color w:val="000000"/>
                <w:sz w:val="20"/>
              </w:rPr>
              <w:t>
Ерекешов Оңдаш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050264029014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5" w:id="1417"/>
          <w:p>
            <w:pPr>
              <w:spacing w:after="20"/>
              <w:ind w:left="20"/>
              <w:jc w:val="both"/>
            </w:pPr>
            <w:r>
              <w:rPr>
                <w:rFonts w:ascii="Times New Roman"/>
                <w:b w:val="false"/>
                <w:i w:val="false"/>
                <w:color w:val="000000"/>
                <w:sz w:val="20"/>
              </w:rPr>
              <w:t>
К.Х "Айдаулет"</w:t>
            </w:r>
          </w:p>
          <w:bookmarkEnd w:id="1417"/>
          <w:p>
            <w:pPr>
              <w:spacing w:after="20"/>
              <w:ind w:left="20"/>
              <w:jc w:val="both"/>
            </w:pPr>
            <w:r>
              <w:rPr>
                <w:rFonts w:ascii="Times New Roman"/>
                <w:b w:val="false"/>
                <w:i w:val="false"/>
                <w:color w:val="000000"/>
                <w:sz w:val="20"/>
              </w:rPr>
              <w:t>
Жиеналы Берік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050264028501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6" w:id="1418"/>
          <w:p>
            <w:pPr>
              <w:spacing w:after="20"/>
              <w:ind w:left="20"/>
              <w:jc w:val="both"/>
            </w:pPr>
            <w:r>
              <w:rPr>
                <w:rFonts w:ascii="Times New Roman"/>
                <w:b w:val="false"/>
                <w:i w:val="false"/>
                <w:color w:val="000000"/>
                <w:sz w:val="20"/>
              </w:rPr>
              <w:t>
К.Х "Нұр аша"</w:t>
            </w:r>
          </w:p>
          <w:bookmarkEnd w:id="1418"/>
          <w:p>
            <w:pPr>
              <w:spacing w:after="20"/>
              <w:ind w:left="20"/>
              <w:jc w:val="both"/>
            </w:pPr>
            <w:r>
              <w:rPr>
                <w:rFonts w:ascii="Times New Roman"/>
                <w:b w:val="false"/>
                <w:i w:val="false"/>
                <w:color w:val="000000"/>
                <w:sz w:val="20"/>
              </w:rPr>
              <w:t>
Жолмырзаев Айболат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030260008859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7" w:id="1419"/>
          <w:p>
            <w:pPr>
              <w:spacing w:after="20"/>
              <w:ind w:left="20"/>
              <w:jc w:val="both"/>
            </w:pPr>
            <w:r>
              <w:rPr>
                <w:rFonts w:ascii="Times New Roman"/>
                <w:b w:val="false"/>
                <w:i w:val="false"/>
                <w:color w:val="000000"/>
                <w:sz w:val="20"/>
              </w:rPr>
              <w:t>
К.Х "Мерей"</w:t>
            </w:r>
          </w:p>
          <w:bookmarkEnd w:id="1419"/>
          <w:p>
            <w:pPr>
              <w:spacing w:after="20"/>
              <w:ind w:left="20"/>
              <w:jc w:val="both"/>
            </w:pPr>
            <w:r>
              <w:rPr>
                <w:rFonts w:ascii="Times New Roman"/>
                <w:b w:val="false"/>
                <w:i w:val="false"/>
                <w:color w:val="000000"/>
                <w:sz w:val="20"/>
              </w:rPr>
              <w:t>
Матығұл Мінаж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041260011932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8" w:id="1420"/>
          <w:p>
            <w:pPr>
              <w:spacing w:after="20"/>
              <w:ind w:left="20"/>
              <w:jc w:val="both"/>
            </w:pPr>
            <w:r>
              <w:rPr>
                <w:rFonts w:ascii="Times New Roman"/>
                <w:b w:val="false"/>
                <w:i w:val="false"/>
                <w:color w:val="000000"/>
                <w:sz w:val="20"/>
              </w:rPr>
              <w:t>
К.Х "Ерасыл"</w:t>
            </w:r>
          </w:p>
          <w:bookmarkEnd w:id="1420"/>
          <w:p>
            <w:pPr>
              <w:spacing w:after="20"/>
              <w:ind w:left="20"/>
              <w:jc w:val="both"/>
            </w:pPr>
            <w:r>
              <w:rPr>
                <w:rFonts w:ascii="Times New Roman"/>
                <w:b w:val="false"/>
                <w:i w:val="false"/>
                <w:color w:val="000000"/>
                <w:sz w:val="20"/>
              </w:rPr>
              <w:t>
Мырзалы Мейрамкүл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131064024680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9" w:id="1421"/>
          <w:p>
            <w:pPr>
              <w:spacing w:after="20"/>
              <w:ind w:left="20"/>
              <w:jc w:val="both"/>
            </w:pPr>
            <w:r>
              <w:rPr>
                <w:rFonts w:ascii="Times New Roman"/>
                <w:b w:val="false"/>
                <w:i w:val="false"/>
                <w:color w:val="000000"/>
                <w:sz w:val="20"/>
              </w:rPr>
              <w:t>
К.Х "Бауыржан"</w:t>
            </w:r>
          </w:p>
          <w:bookmarkEnd w:id="1421"/>
          <w:p>
            <w:pPr>
              <w:spacing w:after="20"/>
              <w:ind w:left="20"/>
              <w:jc w:val="both"/>
            </w:pPr>
            <w:r>
              <w:rPr>
                <w:rFonts w:ascii="Times New Roman"/>
                <w:b w:val="false"/>
                <w:i w:val="false"/>
                <w:color w:val="000000"/>
                <w:sz w:val="20"/>
              </w:rPr>
              <w:t>
Орынбасаров Серік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060264032591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0" w:id="1422"/>
          <w:p>
            <w:pPr>
              <w:spacing w:after="20"/>
              <w:ind w:left="20"/>
              <w:jc w:val="both"/>
            </w:pPr>
            <w:r>
              <w:rPr>
                <w:rFonts w:ascii="Times New Roman"/>
                <w:b w:val="false"/>
                <w:i w:val="false"/>
                <w:color w:val="000000"/>
                <w:sz w:val="20"/>
              </w:rPr>
              <w:t>
К.Х "Әлмұрат"</w:t>
            </w:r>
          </w:p>
          <w:bookmarkEnd w:id="1422"/>
          <w:p>
            <w:pPr>
              <w:spacing w:after="20"/>
              <w:ind w:left="20"/>
              <w:jc w:val="both"/>
            </w:pPr>
            <w:r>
              <w:rPr>
                <w:rFonts w:ascii="Times New Roman"/>
                <w:b w:val="false"/>
                <w:i w:val="false"/>
                <w:color w:val="000000"/>
                <w:sz w:val="20"/>
              </w:rPr>
              <w:t>
Айымқұл Айнаш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030160002896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1" w:id="1423"/>
          <w:p>
            <w:pPr>
              <w:spacing w:after="20"/>
              <w:ind w:left="20"/>
              <w:jc w:val="both"/>
            </w:pPr>
            <w:r>
              <w:rPr>
                <w:rFonts w:ascii="Times New Roman"/>
                <w:b w:val="false"/>
                <w:i w:val="false"/>
                <w:color w:val="000000"/>
                <w:sz w:val="20"/>
              </w:rPr>
              <w:t>
К.Х "Сүйеу"</w:t>
            </w:r>
          </w:p>
          <w:bookmarkEnd w:id="1423"/>
          <w:p>
            <w:pPr>
              <w:spacing w:after="20"/>
              <w:ind w:left="20"/>
              <w:jc w:val="both"/>
            </w:pPr>
            <w:r>
              <w:rPr>
                <w:rFonts w:ascii="Times New Roman"/>
                <w:b w:val="false"/>
                <w:i w:val="false"/>
                <w:color w:val="000000"/>
                <w:sz w:val="20"/>
              </w:rPr>
              <w:t>
Сүйеуов Нұрлыбек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150364013835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2" w:id="1424"/>
          <w:p>
            <w:pPr>
              <w:spacing w:after="20"/>
              <w:ind w:left="20"/>
              <w:jc w:val="both"/>
            </w:pPr>
            <w:r>
              <w:rPr>
                <w:rFonts w:ascii="Times New Roman"/>
                <w:b w:val="false"/>
                <w:i w:val="false"/>
                <w:color w:val="000000"/>
                <w:sz w:val="20"/>
              </w:rPr>
              <w:t>
К.Х "Естемір"</w:t>
            </w:r>
          </w:p>
          <w:bookmarkEnd w:id="1424"/>
          <w:p>
            <w:pPr>
              <w:spacing w:after="20"/>
              <w:ind w:left="20"/>
              <w:jc w:val="both"/>
            </w:pPr>
            <w:r>
              <w:rPr>
                <w:rFonts w:ascii="Times New Roman"/>
                <w:b w:val="false"/>
                <w:i w:val="false"/>
                <w:color w:val="000000"/>
                <w:sz w:val="20"/>
              </w:rPr>
              <w:t>
Саркулов Марат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150364018682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3" w:id="1425"/>
          <w:p>
            <w:pPr>
              <w:spacing w:after="20"/>
              <w:ind w:left="20"/>
              <w:jc w:val="both"/>
            </w:pPr>
            <w:r>
              <w:rPr>
                <w:rFonts w:ascii="Times New Roman"/>
                <w:b w:val="false"/>
                <w:i w:val="false"/>
                <w:color w:val="000000"/>
                <w:sz w:val="20"/>
              </w:rPr>
              <w:t>
К.Х "Әнуар"</w:t>
            </w:r>
          </w:p>
          <w:bookmarkEnd w:id="1425"/>
          <w:p>
            <w:pPr>
              <w:spacing w:after="20"/>
              <w:ind w:left="20"/>
              <w:jc w:val="both"/>
            </w:pPr>
            <w:r>
              <w:rPr>
                <w:rFonts w:ascii="Times New Roman"/>
                <w:b w:val="false"/>
                <w:i w:val="false"/>
                <w:color w:val="000000"/>
                <w:sz w:val="20"/>
              </w:rPr>
              <w:t>
Жолмырзаева Айшагүл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181264024051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4" w:id="1426"/>
          <w:p>
            <w:pPr>
              <w:spacing w:after="20"/>
              <w:ind w:left="20"/>
              <w:jc w:val="both"/>
            </w:pPr>
            <w:r>
              <w:rPr>
                <w:rFonts w:ascii="Times New Roman"/>
                <w:b w:val="false"/>
                <w:i w:val="false"/>
                <w:color w:val="000000"/>
                <w:sz w:val="20"/>
              </w:rPr>
              <w:t>
К.Х "Бағдаулет би"</w:t>
            </w:r>
          </w:p>
          <w:bookmarkEnd w:id="1426"/>
          <w:p>
            <w:pPr>
              <w:spacing w:after="20"/>
              <w:ind w:left="20"/>
              <w:jc w:val="both"/>
            </w:pPr>
            <w:r>
              <w:rPr>
                <w:rFonts w:ascii="Times New Roman"/>
                <w:b w:val="false"/>
                <w:i w:val="false"/>
                <w:color w:val="000000"/>
                <w:sz w:val="20"/>
              </w:rPr>
              <w:t>
Исабаев серік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230264024051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5" w:id="1427"/>
          <w:p>
            <w:pPr>
              <w:spacing w:after="20"/>
              <w:ind w:left="20"/>
              <w:jc w:val="both"/>
            </w:pPr>
            <w:r>
              <w:rPr>
                <w:rFonts w:ascii="Times New Roman"/>
                <w:b w:val="false"/>
                <w:i w:val="false"/>
                <w:color w:val="000000"/>
                <w:sz w:val="20"/>
              </w:rPr>
              <w:t>
К.Х "Өте"</w:t>
            </w:r>
          </w:p>
          <w:bookmarkEnd w:id="1427"/>
          <w:p>
            <w:pPr>
              <w:spacing w:after="20"/>
              <w:ind w:left="20"/>
              <w:jc w:val="both"/>
            </w:pPr>
            <w:r>
              <w:rPr>
                <w:rFonts w:ascii="Times New Roman"/>
                <w:b w:val="false"/>
                <w:i w:val="false"/>
                <w:color w:val="000000"/>
                <w:sz w:val="20"/>
              </w:rPr>
              <w:t>
Қалияшов Тілеу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180864002104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4214,0</w:t>
            </w:r>
          </w:p>
        </w:tc>
      </w:tr>
    </w:tbl>
    <w:bookmarkStart w:name="z5246" w:id="1428"/>
    <w:p>
      <w:pPr>
        <w:spacing w:after="0"/>
        <w:ind w:left="0"/>
        <w:jc w:val="left"/>
      </w:pPr>
      <w:r>
        <w:rPr>
          <w:rFonts w:ascii="Times New Roman"/>
          <w:b/>
          <w:i w:val="false"/>
          <w:color w:val="000000"/>
        </w:rPr>
        <w:t xml:space="preserve"> Таблица 4. Распределение пастбищ</w:t>
      </w:r>
    </w:p>
    <w:bookmarkEnd w:id="1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7" w:id="1429"/>
          <w:p>
            <w:pPr>
              <w:spacing w:after="20"/>
              <w:ind w:left="20"/>
              <w:jc w:val="both"/>
            </w:pPr>
            <w:r>
              <w:rPr>
                <w:rFonts w:ascii="Times New Roman"/>
                <w:b w:val="false"/>
                <w:i w:val="false"/>
                <w:color w:val="000000"/>
                <w:sz w:val="20"/>
              </w:rPr>
              <w:t>
Код класси</w:t>
            </w:r>
          </w:p>
          <w:bookmarkEnd w:id="1429"/>
          <w:p>
            <w:pPr>
              <w:spacing w:after="20"/>
              <w:ind w:left="20"/>
              <w:jc w:val="both"/>
            </w:pPr>
            <w:r>
              <w:rPr>
                <w:rFonts w:ascii="Times New Roman"/>
                <w:b w:val="false"/>
                <w:i w:val="false"/>
                <w:color w:val="000000"/>
                <w:sz w:val="20"/>
              </w:rPr>
              <w:t>
</w:t>
            </w:r>
            <w:r>
              <w:rPr>
                <w:rFonts w:ascii="Times New Roman"/>
                <w:b w:val="false"/>
                <w:i w:val="false"/>
                <w:color w:val="000000"/>
                <w:sz w:val="20"/>
              </w:rPr>
              <w:t>фикатора админи</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стративно-территор</w:t>
            </w:r>
          </w:p>
          <w:p>
            <w:pPr>
              <w:spacing w:after="20"/>
              <w:ind w:left="20"/>
              <w:jc w:val="both"/>
            </w:pPr>
            <w:r>
              <w:rPr>
                <w:rFonts w:ascii="Times New Roman"/>
                <w:b w:val="false"/>
                <w:i w:val="false"/>
                <w:color w:val="000000"/>
                <w:sz w:val="20"/>
              </w:rPr>
              <w:t>
иальных объектов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0" w:id="1430"/>
          <w:p>
            <w:pPr>
              <w:spacing w:after="20"/>
              <w:ind w:left="20"/>
              <w:jc w:val="both"/>
            </w:pPr>
            <w:r>
              <w:rPr>
                <w:rFonts w:ascii="Times New Roman"/>
                <w:b w:val="false"/>
                <w:i w:val="false"/>
                <w:color w:val="000000"/>
                <w:sz w:val="20"/>
              </w:rPr>
              <w:t>
Наиме</w:t>
            </w:r>
          </w:p>
          <w:bookmarkEnd w:id="1430"/>
          <w:p>
            <w:pPr>
              <w:spacing w:after="20"/>
              <w:ind w:left="20"/>
              <w:jc w:val="both"/>
            </w:pPr>
            <w:r>
              <w:rPr>
                <w:rFonts w:ascii="Times New Roman"/>
                <w:b w:val="false"/>
                <w:i w:val="false"/>
                <w:color w:val="000000"/>
                <w:sz w:val="20"/>
              </w:rPr>
              <w:t>
</w:t>
            </w:r>
            <w:r>
              <w:rPr>
                <w:rFonts w:ascii="Times New Roman"/>
                <w:b w:val="false"/>
                <w:i w:val="false"/>
                <w:color w:val="000000"/>
                <w:sz w:val="20"/>
              </w:rPr>
              <w:t>нование населен</w:t>
            </w:r>
          </w:p>
          <w:p>
            <w:pPr>
              <w:spacing w:after="20"/>
              <w:ind w:left="20"/>
              <w:jc w:val="both"/>
            </w:pPr>
            <w:r>
              <w:rPr>
                <w:rFonts w:ascii="Times New Roman"/>
                <w:b w:val="false"/>
                <w:i w:val="false"/>
                <w:color w:val="000000"/>
                <w:sz w:val="20"/>
              </w:rPr>
              <w:t>
ного пункта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Необходимая площадь пастбищ для сельскохозяйственных животных, тысяч гектаров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2" w:id="1431"/>
          <w:p>
            <w:pPr>
              <w:spacing w:after="20"/>
              <w:ind w:left="20"/>
              <w:jc w:val="both"/>
            </w:pPr>
            <w:r>
              <w:rPr>
                <w:rFonts w:ascii="Times New Roman"/>
                <w:b w:val="false"/>
                <w:i w:val="false"/>
                <w:color w:val="000000"/>
                <w:sz w:val="20"/>
              </w:rPr>
              <w:t>
Площадь общес</w:t>
            </w:r>
          </w:p>
          <w:bookmarkEnd w:id="1431"/>
          <w:p>
            <w:pPr>
              <w:spacing w:after="20"/>
              <w:ind w:left="20"/>
              <w:jc w:val="both"/>
            </w:pPr>
            <w:r>
              <w:rPr>
                <w:rFonts w:ascii="Times New Roman"/>
                <w:b w:val="false"/>
                <w:i w:val="false"/>
                <w:color w:val="000000"/>
                <w:sz w:val="20"/>
              </w:rPr>
              <w:t>
твенных пастбищ, тысяч гектаров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отгонных пастбищ, тысяч гектаров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Уркендеуский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Жанкент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41194</w:t>
            </w:r>
          </w:p>
        </w:tc>
      </w:tr>
    </w:tbl>
    <w:bookmarkStart w:name="z5253" w:id="1432"/>
    <w:p>
      <w:pPr>
        <w:spacing w:after="0"/>
        <w:ind w:left="0"/>
        <w:jc w:val="both"/>
      </w:pPr>
      <w:r>
        <w:rPr>
          <w:rFonts w:ascii="Times New Roman"/>
          <w:b w:val="false"/>
          <w:i w:val="false"/>
          <w:color w:val="000000"/>
          <w:sz w:val="28"/>
        </w:rPr>
        <w:t>
      Для выпаса сельскохозяйственных животных требуется 57250 гектаров пастбищ. На пастбищах общего пользования, занимающих площадь 16056 га, выпас 892 голов скота, на отдаленных пастбищах, занимающих площадь 41194 га, выпас 4177 голов скота.</w:t>
      </w:r>
    </w:p>
    <w:bookmarkEnd w:id="1432"/>
    <w:bookmarkStart w:name="z5254" w:id="1433"/>
    <w:p>
      <w:pPr>
        <w:spacing w:after="0"/>
        <w:ind w:left="0"/>
        <w:jc w:val="left"/>
      </w:pPr>
      <w:r>
        <w:rPr>
          <w:rFonts w:ascii="Times New Roman"/>
          <w:b/>
          <w:i w:val="false"/>
          <w:color w:val="000000"/>
        </w:rPr>
        <w:t xml:space="preserve"> Таблица 5. Требуемые дополнительные пастбища</w:t>
      </w:r>
    </w:p>
    <w:bookmarkEnd w:id="1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Требуемые дополнительные пастбища из земель запаса,тысяч гектаров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предоставляемые пастбища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 которые могут быть предоставлены в землепользование пастбищепользователям,тысяч гектаров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 подлежащие резервированию в целях удовлетворения нужд населения по выпасу сельскохозяйственных животных личного подворья,тысяч гектаров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По селского округа Уркендеуский</w:t>
            </w:r>
            <w:r>
              <w:br/>
            </w:r>
            <w:r>
              <w:rPr>
                <w:rFonts w:ascii="Times New Roman"/>
                <w:b w:val="false"/>
                <w:i w:val="false"/>
                <w:color w:val="000000"/>
                <w:sz w:val="20"/>
              </w:rPr>
              <w:t xml:space="preserve">2025 – за 2029 год управление </w:t>
            </w:r>
            <w:r>
              <w:br/>
            </w:r>
            <w:r>
              <w:rPr>
                <w:rFonts w:ascii="Times New Roman"/>
                <w:b w:val="false"/>
                <w:i w:val="false"/>
                <w:color w:val="000000"/>
                <w:sz w:val="20"/>
              </w:rPr>
              <w:t xml:space="preserve"> пастбищами и по их использованию типовой план</w:t>
            </w:r>
          </w:p>
        </w:tc>
      </w:tr>
    </w:tbl>
    <w:bookmarkStart w:name="z5256" w:id="1434"/>
    <w:p>
      <w:pPr>
        <w:spacing w:after="0"/>
        <w:ind w:left="0"/>
        <w:jc w:val="left"/>
      </w:pPr>
      <w:r>
        <w:rPr>
          <w:rFonts w:ascii="Times New Roman"/>
          <w:b/>
          <w:i w:val="false"/>
          <w:color w:val="000000"/>
        </w:rPr>
        <w:t xml:space="preserve"> Сведения геоботанического обследования пастбищ</w:t>
      </w:r>
    </w:p>
    <w:bookmarkEnd w:id="1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7" w:id="1435"/>
          <w:p>
            <w:pPr>
              <w:spacing w:after="20"/>
              <w:ind w:left="20"/>
              <w:jc w:val="both"/>
            </w:pPr>
            <w:r>
              <w:rPr>
                <w:rFonts w:ascii="Times New Roman"/>
                <w:b w:val="false"/>
                <w:i w:val="false"/>
                <w:color w:val="000000"/>
                <w:sz w:val="20"/>
              </w:rPr>
              <w:t>
Дата,</w:t>
            </w:r>
          </w:p>
          <w:bookmarkEnd w:id="1435"/>
          <w:p>
            <w:pPr>
              <w:spacing w:after="20"/>
              <w:ind w:left="20"/>
              <w:jc w:val="both"/>
            </w:pPr>
            <w:r>
              <w:rPr>
                <w:rFonts w:ascii="Times New Roman"/>
                <w:b w:val="false"/>
                <w:i w:val="false"/>
                <w:color w:val="000000"/>
                <w:sz w:val="20"/>
              </w:rPr>
              <w:t>
</w:t>
            </w:r>
            <w:r>
              <w:rPr>
                <w:rFonts w:ascii="Times New Roman"/>
                <w:b w:val="false"/>
                <w:i w:val="false"/>
                <w:color w:val="000000"/>
                <w:sz w:val="20"/>
              </w:rPr>
              <w:t>шифры</w:t>
            </w:r>
          </w:p>
          <w:p>
            <w:pPr>
              <w:spacing w:after="20"/>
              <w:ind w:left="20"/>
              <w:jc w:val="both"/>
            </w:pPr>
            <w:r>
              <w:rPr>
                <w:rFonts w:ascii="Times New Roman"/>
                <w:b w:val="false"/>
                <w:i w:val="false"/>
                <w:color w:val="000000"/>
                <w:sz w:val="20"/>
              </w:rPr>
              <w:t>
</w:t>
            </w:r>
            <w:r>
              <w:rPr>
                <w:rFonts w:ascii="Times New Roman"/>
                <w:b w:val="false"/>
                <w:i w:val="false"/>
                <w:color w:val="000000"/>
                <w:sz w:val="20"/>
              </w:rPr>
              <w:t>по</w:t>
            </w:r>
          </w:p>
          <w:p>
            <w:pPr>
              <w:spacing w:after="20"/>
              <w:ind w:left="20"/>
              <w:jc w:val="both"/>
            </w:pPr>
            <w:r>
              <w:rPr>
                <w:rFonts w:ascii="Times New Roman"/>
                <w:b w:val="false"/>
                <w:i w:val="false"/>
                <w:color w:val="000000"/>
                <w:sz w:val="20"/>
              </w:rPr>
              <w:t>
</w:t>
            </w:r>
            <w:r>
              <w:rPr>
                <w:rFonts w:ascii="Times New Roman"/>
                <w:b w:val="false"/>
                <w:i w:val="false"/>
                <w:color w:val="000000"/>
                <w:sz w:val="20"/>
              </w:rPr>
              <w:t>легенде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и по</w:t>
            </w:r>
          </w:p>
          <w:p>
            <w:pPr>
              <w:spacing w:after="20"/>
              <w:ind w:left="20"/>
              <w:jc w:val="both"/>
            </w:pPr>
            <w:r>
              <w:rPr>
                <w:rFonts w:ascii="Times New Roman"/>
                <w:b w:val="false"/>
                <w:i w:val="false"/>
                <w:color w:val="000000"/>
                <w:sz w:val="20"/>
              </w:rPr>
              <w:t>
</w:t>
            </w:r>
            <w:r>
              <w:rPr>
                <w:rFonts w:ascii="Times New Roman"/>
                <w:b w:val="false"/>
                <w:i w:val="false"/>
                <w:color w:val="000000"/>
                <w:sz w:val="20"/>
              </w:rPr>
              <w:t>Класси</w:t>
            </w:r>
          </w:p>
          <w:p>
            <w:pPr>
              <w:spacing w:after="20"/>
              <w:ind w:left="20"/>
              <w:jc w:val="both"/>
            </w:pPr>
            <w:r>
              <w:rPr>
                <w:rFonts w:ascii="Times New Roman"/>
                <w:b w:val="false"/>
                <w:i w:val="false"/>
                <w:color w:val="000000"/>
                <w:sz w:val="20"/>
              </w:rPr>
              <w:t>
</w:t>
            </w:r>
            <w:r>
              <w:rPr>
                <w:rFonts w:ascii="Times New Roman"/>
                <w:b w:val="false"/>
                <w:i w:val="false"/>
                <w:color w:val="000000"/>
                <w:sz w:val="20"/>
              </w:rPr>
              <w:t>фика</w:t>
            </w:r>
          </w:p>
          <w:p>
            <w:pPr>
              <w:spacing w:after="20"/>
              <w:ind w:left="20"/>
              <w:jc w:val="both"/>
            </w:pPr>
            <w:r>
              <w:rPr>
                <w:rFonts w:ascii="Times New Roman"/>
                <w:b w:val="false"/>
                <w:i w:val="false"/>
                <w:color w:val="000000"/>
                <w:sz w:val="20"/>
              </w:rPr>
              <w:t>
</w:t>
            </w:r>
            <w:r>
              <w:rPr>
                <w:rFonts w:ascii="Times New Roman"/>
                <w:b w:val="false"/>
                <w:i w:val="false"/>
                <w:color w:val="000000"/>
                <w:sz w:val="20"/>
              </w:rPr>
              <w:t>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приро</w:t>
            </w:r>
          </w:p>
          <w:p>
            <w:pPr>
              <w:spacing w:after="20"/>
              <w:ind w:left="20"/>
              <w:jc w:val="both"/>
            </w:pPr>
            <w:r>
              <w:rPr>
                <w:rFonts w:ascii="Times New Roman"/>
                <w:b w:val="false"/>
                <w:i w:val="false"/>
                <w:color w:val="000000"/>
                <w:sz w:val="20"/>
              </w:rPr>
              <w:t>
</w:t>
            </w:r>
            <w:r>
              <w:rPr>
                <w:rFonts w:ascii="Times New Roman"/>
                <w:b w:val="false"/>
                <w:i w:val="false"/>
                <w:color w:val="000000"/>
                <w:sz w:val="20"/>
              </w:rPr>
              <w:t>дных корм</w:t>
            </w:r>
          </w:p>
          <w:p>
            <w:pPr>
              <w:spacing w:after="20"/>
              <w:ind w:left="20"/>
              <w:jc w:val="both"/>
            </w:pPr>
            <w:r>
              <w:rPr>
                <w:rFonts w:ascii="Times New Roman"/>
                <w:b w:val="false"/>
                <w:i w:val="false"/>
                <w:color w:val="000000"/>
                <w:sz w:val="20"/>
              </w:rPr>
              <w:t>
овых угодий</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7" w:id="1436"/>
          <w:p>
            <w:pPr>
              <w:spacing w:after="20"/>
              <w:ind w:left="20"/>
              <w:jc w:val="both"/>
            </w:pPr>
            <w:r>
              <w:rPr>
                <w:rFonts w:ascii="Times New Roman"/>
                <w:b w:val="false"/>
                <w:i w:val="false"/>
                <w:color w:val="000000"/>
                <w:sz w:val="20"/>
              </w:rPr>
              <w:t>
Ном</w:t>
            </w:r>
          </w:p>
          <w:bookmarkEnd w:id="1436"/>
          <w:p>
            <w:pPr>
              <w:spacing w:after="20"/>
              <w:ind w:left="20"/>
              <w:jc w:val="both"/>
            </w:pPr>
            <w:r>
              <w:rPr>
                <w:rFonts w:ascii="Times New Roman"/>
                <w:b w:val="false"/>
                <w:i w:val="false"/>
                <w:color w:val="000000"/>
                <w:sz w:val="20"/>
              </w:rPr>
              <w:t>
</w:t>
            </w:r>
            <w:r>
              <w:rPr>
                <w:rFonts w:ascii="Times New Roman"/>
                <w:b w:val="false"/>
                <w:i w:val="false"/>
                <w:color w:val="000000"/>
                <w:sz w:val="20"/>
              </w:rPr>
              <w:t>ера кон</w:t>
            </w:r>
          </w:p>
          <w:p>
            <w:pPr>
              <w:spacing w:after="20"/>
              <w:ind w:left="20"/>
              <w:jc w:val="both"/>
            </w:pPr>
            <w:r>
              <w:rPr>
                <w:rFonts w:ascii="Times New Roman"/>
                <w:b w:val="false"/>
                <w:i w:val="false"/>
                <w:color w:val="000000"/>
                <w:sz w:val="20"/>
              </w:rPr>
              <w:t>
</w:t>
            </w:r>
            <w:r>
              <w:rPr>
                <w:rFonts w:ascii="Times New Roman"/>
                <w:b w:val="false"/>
                <w:i w:val="false"/>
                <w:color w:val="000000"/>
                <w:sz w:val="20"/>
              </w:rPr>
              <w:t>тур</w:t>
            </w:r>
          </w:p>
          <w:p>
            <w:pPr>
              <w:spacing w:after="20"/>
              <w:ind w:left="20"/>
              <w:jc w:val="both"/>
            </w:pPr>
            <w:r>
              <w:rPr>
                <w:rFonts w:ascii="Times New Roman"/>
                <w:b w:val="false"/>
                <w:i w:val="false"/>
                <w:color w:val="000000"/>
                <w:sz w:val="20"/>
              </w:rPr>
              <w:t>
</w:t>
            </w:r>
            <w:r>
              <w:rPr>
                <w:rFonts w:ascii="Times New Roman"/>
                <w:b w:val="false"/>
                <w:i w:val="false"/>
                <w:color w:val="000000"/>
                <w:sz w:val="20"/>
              </w:rPr>
              <w:t>ов</w:t>
            </w:r>
          </w:p>
          <w:p>
            <w:pPr>
              <w:spacing w:after="20"/>
              <w:ind w:left="20"/>
              <w:jc w:val="both"/>
            </w:pPr>
            <w:r>
              <w:rPr>
                <w:rFonts w:ascii="Times New Roman"/>
                <w:b w:val="false"/>
                <w:i w:val="false"/>
                <w:color w:val="000000"/>
                <w:sz w:val="20"/>
              </w:rPr>
              <w:t>
</w:t>
            </w:r>
            <w:r>
              <w:rPr>
                <w:rFonts w:ascii="Times New Roman"/>
                <w:b w:val="false"/>
                <w:i w:val="false"/>
                <w:color w:val="000000"/>
                <w:sz w:val="20"/>
              </w:rPr>
              <w:t>и опи</w:t>
            </w:r>
          </w:p>
          <w:p>
            <w:pPr>
              <w:spacing w:after="20"/>
              <w:ind w:left="20"/>
              <w:jc w:val="both"/>
            </w:pPr>
            <w:r>
              <w:rPr>
                <w:rFonts w:ascii="Times New Roman"/>
                <w:b w:val="false"/>
                <w:i w:val="false"/>
                <w:color w:val="000000"/>
                <w:sz w:val="20"/>
              </w:rPr>
              <w:t>
</w:t>
            </w:r>
            <w:r>
              <w:rPr>
                <w:rFonts w:ascii="Times New Roman"/>
                <w:b w:val="false"/>
                <w:i w:val="false"/>
                <w:color w:val="000000"/>
                <w:sz w:val="20"/>
              </w:rPr>
              <w:t>сан</w:t>
            </w:r>
          </w:p>
          <w:p>
            <w:pPr>
              <w:spacing w:after="20"/>
              <w:ind w:left="20"/>
              <w:jc w:val="both"/>
            </w:pPr>
            <w:r>
              <w:rPr>
                <w:rFonts w:ascii="Times New Roman"/>
                <w:b w:val="false"/>
                <w:i w:val="false"/>
                <w:color w:val="000000"/>
                <w:sz w:val="20"/>
              </w:rPr>
              <w:t>
</w:t>
            </w:r>
            <w:r>
              <w:rPr>
                <w:rFonts w:ascii="Times New Roman"/>
                <w:b w:val="false"/>
                <w:i w:val="false"/>
                <w:color w:val="000000"/>
                <w:sz w:val="20"/>
              </w:rPr>
              <w:t>ий (ско</w:t>
            </w:r>
          </w:p>
          <w:p>
            <w:pPr>
              <w:spacing w:after="20"/>
              <w:ind w:left="20"/>
              <w:jc w:val="both"/>
            </w:pPr>
            <w:r>
              <w:rPr>
                <w:rFonts w:ascii="Times New Roman"/>
                <w:b w:val="false"/>
                <w:i w:val="false"/>
                <w:color w:val="000000"/>
                <w:sz w:val="20"/>
              </w:rPr>
              <w:t>
бках)</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4" w:id="1437"/>
          <w:p>
            <w:pPr>
              <w:spacing w:after="20"/>
              <w:ind w:left="20"/>
              <w:jc w:val="both"/>
            </w:pPr>
            <w:r>
              <w:rPr>
                <w:rFonts w:ascii="Times New Roman"/>
                <w:b w:val="false"/>
                <w:i w:val="false"/>
                <w:color w:val="000000"/>
                <w:sz w:val="20"/>
              </w:rPr>
              <w:t>
Название</w:t>
            </w:r>
          </w:p>
          <w:bookmarkEnd w:id="1437"/>
          <w:p>
            <w:pPr>
              <w:spacing w:after="20"/>
              <w:ind w:left="20"/>
              <w:jc w:val="both"/>
            </w:pPr>
            <w:r>
              <w:rPr>
                <w:rFonts w:ascii="Times New Roman"/>
                <w:b w:val="false"/>
                <w:i w:val="false"/>
                <w:color w:val="000000"/>
                <w:sz w:val="20"/>
              </w:rPr>
              <w:t>
</w:t>
            </w:r>
            <w:r>
              <w:rPr>
                <w:rFonts w:ascii="Times New Roman"/>
                <w:b w:val="false"/>
                <w:i w:val="false"/>
                <w:color w:val="000000"/>
                <w:sz w:val="20"/>
              </w:rPr>
              <w:t>типов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модификаций)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природных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кормовых</w:t>
            </w:r>
          </w:p>
          <w:p>
            <w:pPr>
              <w:spacing w:after="20"/>
              <w:ind w:left="20"/>
              <w:jc w:val="both"/>
            </w:pPr>
            <w:r>
              <w:rPr>
                <w:rFonts w:ascii="Times New Roman"/>
                <w:b w:val="false"/>
                <w:i w:val="false"/>
                <w:color w:val="000000"/>
                <w:sz w:val="20"/>
              </w:rPr>
              <w:t>
</w:t>
            </w:r>
            <w:r>
              <w:rPr>
                <w:rFonts w:ascii="Times New Roman"/>
                <w:b w:val="false"/>
                <w:i w:val="false"/>
                <w:color w:val="000000"/>
                <w:sz w:val="20"/>
              </w:rPr>
              <w:t>угодий с приурочен</w:t>
            </w:r>
          </w:p>
          <w:p>
            <w:pPr>
              <w:spacing w:after="20"/>
              <w:ind w:left="20"/>
              <w:jc w:val="both"/>
            </w:pPr>
            <w:r>
              <w:rPr>
                <w:rFonts w:ascii="Times New Roman"/>
                <w:b w:val="false"/>
                <w:i w:val="false"/>
                <w:color w:val="000000"/>
                <w:sz w:val="20"/>
              </w:rPr>
              <w:t>
</w:t>
            </w:r>
            <w:r>
              <w:rPr>
                <w:rFonts w:ascii="Times New Roman"/>
                <w:b w:val="false"/>
                <w:i w:val="false"/>
                <w:color w:val="000000"/>
                <w:sz w:val="20"/>
              </w:rPr>
              <w:t>ностью их к</w:t>
            </w:r>
          </w:p>
          <w:p>
            <w:pPr>
              <w:spacing w:after="20"/>
              <w:ind w:left="20"/>
              <w:jc w:val="both"/>
            </w:pPr>
            <w:r>
              <w:rPr>
                <w:rFonts w:ascii="Times New Roman"/>
                <w:b w:val="false"/>
                <w:i w:val="false"/>
                <w:color w:val="000000"/>
                <w:sz w:val="20"/>
              </w:rPr>
              <w:t>
</w:t>
            </w:r>
            <w:r>
              <w:rPr>
                <w:rFonts w:ascii="Times New Roman"/>
                <w:b w:val="false"/>
                <w:i w:val="false"/>
                <w:color w:val="000000"/>
                <w:sz w:val="20"/>
              </w:rPr>
              <w:t>рельефу,</w:t>
            </w:r>
          </w:p>
          <w:p>
            <w:pPr>
              <w:spacing w:after="20"/>
              <w:ind w:left="20"/>
              <w:jc w:val="both"/>
            </w:pPr>
            <w:r>
              <w:rPr>
                <w:rFonts w:ascii="Times New Roman"/>
                <w:b w:val="false"/>
                <w:i w:val="false"/>
                <w:color w:val="000000"/>
                <w:sz w:val="20"/>
              </w:rPr>
              <w:t>
</w:t>
            </w:r>
            <w:r>
              <w:rPr>
                <w:rFonts w:ascii="Times New Roman"/>
                <w:b w:val="false"/>
                <w:i w:val="false"/>
                <w:color w:val="000000"/>
                <w:sz w:val="20"/>
              </w:rPr>
              <w:t>почвам.</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прочих</w:t>
            </w:r>
          </w:p>
          <w:p>
            <w:pPr>
              <w:spacing w:after="20"/>
              <w:ind w:left="20"/>
              <w:jc w:val="both"/>
            </w:pPr>
            <w:r>
              <w:rPr>
                <w:rFonts w:ascii="Times New Roman"/>
                <w:b w:val="false"/>
                <w:i w:val="false"/>
                <w:color w:val="000000"/>
                <w:sz w:val="20"/>
              </w:rPr>
              <w:t>
угодий и земель</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6" w:id="1438"/>
          <w:p>
            <w:pPr>
              <w:spacing w:after="20"/>
              <w:ind w:left="20"/>
              <w:jc w:val="both"/>
            </w:pPr>
            <w:r>
              <w:rPr>
                <w:rFonts w:ascii="Times New Roman"/>
                <w:b w:val="false"/>
                <w:i w:val="false"/>
                <w:color w:val="000000"/>
                <w:sz w:val="20"/>
              </w:rPr>
              <w:t>
Ви</w:t>
            </w:r>
          </w:p>
          <w:bookmarkEnd w:id="1438"/>
          <w:p>
            <w:pPr>
              <w:spacing w:after="20"/>
              <w:ind w:left="20"/>
              <w:jc w:val="both"/>
            </w:pPr>
            <w:r>
              <w:rPr>
                <w:rFonts w:ascii="Times New Roman"/>
                <w:b w:val="false"/>
                <w:i w:val="false"/>
                <w:color w:val="000000"/>
                <w:sz w:val="20"/>
              </w:rPr>
              <w:t>
</w:t>
            </w:r>
            <w:r>
              <w:rPr>
                <w:rFonts w:ascii="Times New Roman"/>
                <w:b w:val="false"/>
                <w:i w:val="false"/>
                <w:color w:val="000000"/>
                <w:sz w:val="20"/>
              </w:rPr>
              <w:t>д уг</w:t>
            </w:r>
          </w:p>
          <w:p>
            <w:pPr>
              <w:spacing w:after="20"/>
              <w:ind w:left="20"/>
              <w:jc w:val="both"/>
            </w:pPr>
            <w:r>
              <w:rPr>
                <w:rFonts w:ascii="Times New Roman"/>
                <w:b w:val="false"/>
                <w:i w:val="false"/>
                <w:color w:val="000000"/>
                <w:sz w:val="20"/>
              </w:rPr>
              <w:t>
</w:t>
            </w:r>
            <w:r>
              <w:rPr>
                <w:rFonts w:ascii="Times New Roman"/>
                <w:b w:val="false"/>
                <w:i w:val="false"/>
                <w:color w:val="000000"/>
                <w:sz w:val="20"/>
              </w:rPr>
              <w:t>од</w:t>
            </w:r>
          </w:p>
          <w:p>
            <w:pPr>
              <w:spacing w:after="20"/>
              <w:ind w:left="20"/>
              <w:jc w:val="both"/>
            </w:pPr>
            <w:r>
              <w:rPr>
                <w:rFonts w:ascii="Times New Roman"/>
                <w:b w:val="false"/>
                <w:i w:val="false"/>
                <w:color w:val="000000"/>
                <w:sz w:val="20"/>
              </w:rPr>
              <w:t>
ья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9" w:id="1439"/>
          <w:p>
            <w:pPr>
              <w:spacing w:after="20"/>
              <w:ind w:left="20"/>
              <w:jc w:val="both"/>
            </w:pPr>
            <w:r>
              <w:rPr>
                <w:rFonts w:ascii="Times New Roman"/>
                <w:b w:val="false"/>
                <w:i w:val="false"/>
                <w:color w:val="000000"/>
                <w:sz w:val="20"/>
              </w:rPr>
              <w:t>
Про</w:t>
            </w:r>
          </w:p>
          <w:bookmarkEnd w:id="1439"/>
          <w:p>
            <w:pPr>
              <w:spacing w:after="20"/>
              <w:ind w:left="20"/>
              <w:jc w:val="both"/>
            </w:pPr>
            <w:r>
              <w:rPr>
                <w:rFonts w:ascii="Times New Roman"/>
                <w:b w:val="false"/>
                <w:i w:val="false"/>
                <w:color w:val="000000"/>
                <w:sz w:val="20"/>
              </w:rPr>
              <w:t>
</w:t>
            </w:r>
            <w:r>
              <w:rPr>
                <w:rFonts w:ascii="Times New Roman"/>
                <w:b w:val="false"/>
                <w:i w:val="false"/>
                <w:color w:val="000000"/>
                <w:sz w:val="20"/>
              </w:rPr>
              <w:t>це</w:t>
            </w:r>
          </w:p>
          <w:p>
            <w:pPr>
              <w:spacing w:after="20"/>
              <w:ind w:left="20"/>
              <w:jc w:val="both"/>
            </w:pPr>
            <w:r>
              <w:rPr>
                <w:rFonts w:ascii="Times New Roman"/>
                <w:b w:val="false"/>
                <w:i w:val="false"/>
                <w:color w:val="000000"/>
                <w:sz w:val="20"/>
              </w:rPr>
              <w:t>
</w:t>
            </w:r>
            <w:r>
              <w:rPr>
                <w:rFonts w:ascii="Times New Roman"/>
                <w:b w:val="false"/>
                <w:i w:val="false"/>
                <w:color w:val="000000"/>
                <w:sz w:val="20"/>
              </w:rPr>
              <w:t>нт уча</w:t>
            </w:r>
          </w:p>
          <w:p>
            <w:pPr>
              <w:spacing w:after="20"/>
              <w:ind w:left="20"/>
              <w:jc w:val="both"/>
            </w:pPr>
            <w:r>
              <w:rPr>
                <w:rFonts w:ascii="Times New Roman"/>
                <w:b w:val="false"/>
                <w:i w:val="false"/>
                <w:color w:val="000000"/>
                <w:sz w:val="20"/>
              </w:rPr>
              <w:t>
</w:t>
            </w:r>
            <w:r>
              <w:rPr>
                <w:rFonts w:ascii="Times New Roman"/>
                <w:b w:val="false"/>
                <w:i w:val="false"/>
                <w:color w:val="000000"/>
                <w:sz w:val="20"/>
              </w:rPr>
              <w:t>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я в кон</w:t>
            </w:r>
          </w:p>
          <w:p>
            <w:pPr>
              <w:spacing w:after="20"/>
              <w:ind w:left="20"/>
              <w:jc w:val="both"/>
            </w:pPr>
            <w:r>
              <w:rPr>
                <w:rFonts w:ascii="Times New Roman"/>
                <w:b w:val="false"/>
                <w:i w:val="false"/>
                <w:color w:val="000000"/>
                <w:sz w:val="20"/>
              </w:rPr>
              <w:t>
</w:t>
            </w:r>
            <w:r>
              <w:rPr>
                <w:rFonts w:ascii="Times New Roman"/>
                <w:b w:val="false"/>
                <w:i w:val="false"/>
                <w:color w:val="000000"/>
                <w:sz w:val="20"/>
              </w:rPr>
              <w:t>ту</w:t>
            </w:r>
          </w:p>
          <w:p>
            <w:pPr>
              <w:spacing w:after="20"/>
              <w:ind w:left="20"/>
              <w:jc w:val="both"/>
            </w:pPr>
            <w:r>
              <w:rPr>
                <w:rFonts w:ascii="Times New Roman"/>
                <w:b w:val="false"/>
                <w:i w:val="false"/>
                <w:color w:val="000000"/>
                <w:sz w:val="20"/>
              </w:rPr>
              <w:t>
ре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5" w:id="1440"/>
          <w:p>
            <w:pPr>
              <w:spacing w:after="20"/>
              <w:ind w:left="20"/>
              <w:jc w:val="both"/>
            </w:pPr>
            <w:r>
              <w:rPr>
                <w:rFonts w:ascii="Times New Roman"/>
                <w:b w:val="false"/>
                <w:i w:val="false"/>
                <w:color w:val="000000"/>
                <w:sz w:val="20"/>
              </w:rPr>
              <w:t>
Пло</w:t>
            </w:r>
          </w:p>
          <w:bookmarkEnd w:id="1440"/>
          <w:p>
            <w:pPr>
              <w:spacing w:after="20"/>
              <w:ind w:left="20"/>
              <w:jc w:val="both"/>
            </w:pPr>
            <w:r>
              <w:rPr>
                <w:rFonts w:ascii="Times New Roman"/>
                <w:b w:val="false"/>
                <w:i w:val="false"/>
                <w:color w:val="000000"/>
                <w:sz w:val="20"/>
              </w:rPr>
              <w:t>
</w:t>
            </w:r>
            <w:r>
              <w:rPr>
                <w:rFonts w:ascii="Times New Roman"/>
                <w:b w:val="false"/>
                <w:i w:val="false"/>
                <w:color w:val="000000"/>
                <w:sz w:val="20"/>
              </w:rPr>
              <w:t>ща</w:t>
            </w:r>
          </w:p>
          <w:p>
            <w:pPr>
              <w:spacing w:after="20"/>
              <w:ind w:left="20"/>
              <w:jc w:val="both"/>
            </w:pPr>
            <w:r>
              <w:rPr>
                <w:rFonts w:ascii="Times New Roman"/>
                <w:b w:val="false"/>
                <w:i w:val="false"/>
                <w:color w:val="000000"/>
                <w:sz w:val="20"/>
              </w:rPr>
              <w:t>
</w:t>
            </w:r>
            <w:r>
              <w:rPr>
                <w:rFonts w:ascii="Times New Roman"/>
                <w:b w:val="false"/>
                <w:i w:val="false"/>
                <w:color w:val="000000"/>
                <w:sz w:val="20"/>
              </w:rPr>
              <w:t>дь, ты</w:t>
            </w:r>
          </w:p>
          <w:p>
            <w:pPr>
              <w:spacing w:after="20"/>
              <w:ind w:left="20"/>
              <w:jc w:val="both"/>
            </w:pPr>
            <w:r>
              <w:rPr>
                <w:rFonts w:ascii="Times New Roman"/>
                <w:b w:val="false"/>
                <w:i w:val="false"/>
                <w:color w:val="000000"/>
                <w:sz w:val="20"/>
              </w:rPr>
              <w:t>
</w:t>
            </w:r>
            <w:r>
              <w:rPr>
                <w:rFonts w:ascii="Times New Roman"/>
                <w:b w:val="false"/>
                <w:i w:val="false"/>
                <w:color w:val="000000"/>
                <w:sz w:val="20"/>
              </w:rPr>
              <w:t>сяч ге</w:t>
            </w:r>
          </w:p>
          <w:p>
            <w:pPr>
              <w:spacing w:after="20"/>
              <w:ind w:left="20"/>
              <w:jc w:val="both"/>
            </w:pPr>
            <w:r>
              <w:rPr>
                <w:rFonts w:ascii="Times New Roman"/>
                <w:b w:val="false"/>
                <w:i w:val="false"/>
                <w:color w:val="000000"/>
                <w:sz w:val="20"/>
              </w:rPr>
              <w:t>
</w:t>
            </w:r>
            <w:r>
              <w:rPr>
                <w:rFonts w:ascii="Times New Roman"/>
                <w:b w:val="false"/>
                <w:i w:val="false"/>
                <w:color w:val="000000"/>
                <w:sz w:val="20"/>
              </w:rPr>
              <w:t>кта</w:t>
            </w:r>
          </w:p>
          <w:p>
            <w:pPr>
              <w:spacing w:after="20"/>
              <w:ind w:left="20"/>
              <w:jc w:val="both"/>
            </w:pPr>
            <w:r>
              <w:rPr>
                <w:rFonts w:ascii="Times New Roman"/>
                <w:b w:val="false"/>
                <w:i w:val="false"/>
                <w:color w:val="000000"/>
                <w:sz w:val="20"/>
              </w:rPr>
              <w:t>
</w:t>
            </w:r>
            <w:r>
              <w:rPr>
                <w:rFonts w:ascii="Times New Roman"/>
                <w:b w:val="false"/>
                <w:i w:val="false"/>
                <w:color w:val="000000"/>
                <w:sz w:val="20"/>
              </w:rPr>
              <w:t>ро</w:t>
            </w:r>
          </w:p>
          <w:p>
            <w:pPr>
              <w:spacing w:after="20"/>
              <w:ind w:left="20"/>
              <w:jc w:val="both"/>
            </w:pPr>
            <w:r>
              <w:rPr>
                <w:rFonts w:ascii="Times New Roman"/>
                <w:b w:val="false"/>
                <w:i w:val="false"/>
                <w:color w:val="000000"/>
                <w:sz w:val="20"/>
              </w:rPr>
              <w:t>
в</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1" w:id="1441"/>
          <w:p>
            <w:pPr>
              <w:spacing w:after="20"/>
              <w:ind w:left="20"/>
              <w:jc w:val="both"/>
            </w:pPr>
            <w:r>
              <w:rPr>
                <w:rFonts w:ascii="Times New Roman"/>
                <w:b w:val="false"/>
                <w:i w:val="false"/>
                <w:color w:val="000000"/>
                <w:sz w:val="20"/>
              </w:rPr>
              <w:t>
Сов</w:t>
            </w:r>
          </w:p>
          <w:bookmarkEnd w:id="1441"/>
          <w:p>
            <w:pPr>
              <w:spacing w:after="20"/>
              <w:ind w:left="20"/>
              <w:jc w:val="both"/>
            </w:pPr>
            <w:r>
              <w:rPr>
                <w:rFonts w:ascii="Times New Roman"/>
                <w:b w:val="false"/>
                <w:i w:val="false"/>
                <w:color w:val="000000"/>
                <w:sz w:val="20"/>
              </w:rPr>
              <w:t>
</w:t>
            </w:r>
            <w:r>
              <w:rPr>
                <w:rFonts w:ascii="Times New Roman"/>
                <w:b w:val="false"/>
                <w:i w:val="false"/>
                <w:color w:val="000000"/>
                <w:sz w:val="20"/>
              </w:rPr>
              <w:t>ре</w:t>
            </w:r>
          </w:p>
          <w:p>
            <w:pPr>
              <w:spacing w:after="20"/>
              <w:ind w:left="20"/>
              <w:jc w:val="both"/>
            </w:pPr>
            <w:r>
              <w:rPr>
                <w:rFonts w:ascii="Times New Roman"/>
                <w:b w:val="false"/>
                <w:i w:val="false"/>
                <w:color w:val="000000"/>
                <w:sz w:val="20"/>
              </w:rPr>
              <w:t>
</w:t>
            </w:r>
            <w:r>
              <w:rPr>
                <w:rFonts w:ascii="Times New Roman"/>
                <w:b w:val="false"/>
                <w:i w:val="false"/>
                <w:color w:val="000000"/>
                <w:sz w:val="20"/>
              </w:rPr>
              <w:t>мен</w:t>
            </w:r>
          </w:p>
          <w:p>
            <w:pPr>
              <w:spacing w:after="20"/>
              <w:ind w:left="20"/>
              <w:jc w:val="both"/>
            </w:pPr>
            <w:r>
              <w:rPr>
                <w:rFonts w:ascii="Times New Roman"/>
                <w:b w:val="false"/>
                <w:i w:val="false"/>
                <w:color w:val="000000"/>
                <w:sz w:val="20"/>
              </w:rPr>
              <w:t>
</w:t>
            </w:r>
            <w:r>
              <w:rPr>
                <w:rFonts w:ascii="Times New Roman"/>
                <w:b w:val="false"/>
                <w:i w:val="false"/>
                <w:color w:val="000000"/>
                <w:sz w:val="20"/>
              </w:rPr>
              <w:t>ное исп</w:t>
            </w:r>
          </w:p>
          <w:p>
            <w:pPr>
              <w:spacing w:after="20"/>
              <w:ind w:left="20"/>
              <w:jc w:val="both"/>
            </w:pPr>
            <w:r>
              <w:rPr>
                <w:rFonts w:ascii="Times New Roman"/>
                <w:b w:val="false"/>
                <w:i w:val="false"/>
                <w:color w:val="000000"/>
                <w:sz w:val="20"/>
              </w:rPr>
              <w:t>
</w:t>
            </w:r>
            <w:r>
              <w:rPr>
                <w:rFonts w:ascii="Times New Roman"/>
                <w:b w:val="false"/>
                <w:i w:val="false"/>
                <w:color w:val="000000"/>
                <w:sz w:val="20"/>
              </w:rPr>
              <w:t>оль</w:t>
            </w:r>
          </w:p>
          <w:p>
            <w:pPr>
              <w:spacing w:after="20"/>
              <w:ind w:left="20"/>
              <w:jc w:val="both"/>
            </w:pPr>
            <w:r>
              <w:rPr>
                <w:rFonts w:ascii="Times New Roman"/>
                <w:b w:val="false"/>
                <w:i w:val="false"/>
                <w:color w:val="000000"/>
                <w:sz w:val="20"/>
              </w:rPr>
              <w:t>
</w:t>
            </w:r>
            <w:r>
              <w:rPr>
                <w:rFonts w:ascii="Times New Roman"/>
                <w:b w:val="false"/>
                <w:i w:val="false"/>
                <w:color w:val="000000"/>
                <w:sz w:val="20"/>
              </w:rPr>
              <w:t>зов</w:t>
            </w:r>
          </w:p>
          <w:p>
            <w:pPr>
              <w:spacing w:after="20"/>
              <w:ind w:left="20"/>
              <w:jc w:val="both"/>
            </w:pPr>
            <w:r>
              <w:rPr>
                <w:rFonts w:ascii="Times New Roman"/>
                <w:b w:val="false"/>
                <w:i w:val="false"/>
                <w:color w:val="000000"/>
                <w:sz w:val="20"/>
              </w:rPr>
              <w:t>
</w:t>
            </w:r>
            <w:r>
              <w:rPr>
                <w:rFonts w:ascii="Times New Roman"/>
                <w:b w:val="false"/>
                <w:i w:val="false"/>
                <w:color w:val="000000"/>
                <w:sz w:val="20"/>
              </w:rPr>
              <w:t>ан</w:t>
            </w:r>
          </w:p>
          <w:p>
            <w:pPr>
              <w:spacing w:after="20"/>
              <w:ind w:left="20"/>
              <w:jc w:val="both"/>
            </w:pPr>
            <w:r>
              <w:rPr>
                <w:rFonts w:ascii="Times New Roman"/>
                <w:b w:val="false"/>
                <w:i w:val="false"/>
                <w:color w:val="000000"/>
                <w:sz w:val="20"/>
              </w:rPr>
              <w:t>
ие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8" w:id="1442"/>
          <w:p>
            <w:pPr>
              <w:spacing w:after="20"/>
              <w:ind w:left="20"/>
              <w:jc w:val="both"/>
            </w:pPr>
            <w:r>
              <w:rPr>
                <w:rFonts w:ascii="Times New Roman"/>
                <w:b w:val="false"/>
                <w:i w:val="false"/>
                <w:color w:val="000000"/>
                <w:sz w:val="20"/>
              </w:rPr>
              <w:t>
Вало</w:t>
            </w:r>
          </w:p>
          <w:bookmarkEnd w:id="1442"/>
          <w:p>
            <w:pPr>
              <w:spacing w:after="20"/>
              <w:ind w:left="20"/>
              <w:jc w:val="both"/>
            </w:pPr>
            <w:r>
              <w:rPr>
                <w:rFonts w:ascii="Times New Roman"/>
                <w:b w:val="false"/>
                <w:i w:val="false"/>
                <w:color w:val="000000"/>
                <w:sz w:val="20"/>
              </w:rPr>
              <w:t>
</w:t>
            </w:r>
            <w:r>
              <w:rPr>
                <w:rFonts w:ascii="Times New Roman"/>
                <w:b w:val="false"/>
                <w:i w:val="false"/>
                <w:color w:val="000000"/>
                <w:sz w:val="20"/>
              </w:rPr>
              <w:t>вая урожай</w:t>
            </w:r>
          </w:p>
          <w:p>
            <w:pPr>
              <w:spacing w:after="20"/>
              <w:ind w:left="20"/>
              <w:jc w:val="both"/>
            </w:pPr>
            <w:r>
              <w:rPr>
                <w:rFonts w:ascii="Times New Roman"/>
                <w:b w:val="false"/>
                <w:i w:val="false"/>
                <w:color w:val="000000"/>
                <w:sz w:val="20"/>
              </w:rPr>
              <w:t>
</w:t>
            </w:r>
            <w:r>
              <w:rPr>
                <w:rFonts w:ascii="Times New Roman"/>
                <w:b w:val="false"/>
                <w:i w:val="false"/>
                <w:color w:val="000000"/>
                <w:sz w:val="20"/>
              </w:rPr>
              <w:t>ность, центне</w:t>
            </w:r>
          </w:p>
          <w:p>
            <w:pPr>
              <w:spacing w:after="20"/>
              <w:ind w:left="20"/>
              <w:jc w:val="both"/>
            </w:pPr>
            <w:r>
              <w:rPr>
                <w:rFonts w:ascii="Times New Roman"/>
                <w:b w:val="false"/>
                <w:i w:val="false"/>
                <w:color w:val="000000"/>
                <w:sz w:val="20"/>
              </w:rPr>
              <w:t>
</w:t>
            </w:r>
            <w:r>
              <w:rPr>
                <w:rFonts w:ascii="Times New Roman"/>
                <w:b w:val="false"/>
                <w:i w:val="false"/>
                <w:color w:val="000000"/>
                <w:sz w:val="20"/>
              </w:rPr>
              <w:t>ров на</w:t>
            </w:r>
          </w:p>
          <w:p>
            <w:pPr>
              <w:spacing w:after="20"/>
              <w:ind w:left="20"/>
              <w:jc w:val="both"/>
            </w:pPr>
            <w:r>
              <w:rPr>
                <w:rFonts w:ascii="Times New Roman"/>
                <w:b w:val="false"/>
                <w:i w:val="false"/>
                <w:color w:val="000000"/>
                <w:sz w:val="20"/>
              </w:rPr>
              <w:t>
</w:t>
            </w:r>
            <w:r>
              <w:rPr>
                <w:rFonts w:ascii="Times New Roman"/>
                <w:b w:val="false"/>
                <w:i w:val="false"/>
                <w:color w:val="000000"/>
                <w:sz w:val="20"/>
              </w:rPr>
              <w:t>гектар (год обследо</w:t>
            </w:r>
          </w:p>
          <w:p>
            <w:pPr>
              <w:spacing w:after="20"/>
              <w:ind w:left="20"/>
              <w:jc w:val="both"/>
            </w:pPr>
            <w:r>
              <w:rPr>
                <w:rFonts w:ascii="Times New Roman"/>
                <w:b w:val="false"/>
                <w:i w:val="false"/>
                <w:color w:val="000000"/>
                <w:sz w:val="20"/>
              </w:rPr>
              <w:t>
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3" w:id="1443"/>
          <w:p>
            <w:pPr>
              <w:spacing w:after="20"/>
              <w:ind w:left="20"/>
              <w:jc w:val="both"/>
            </w:pPr>
            <w:r>
              <w:rPr>
                <w:rFonts w:ascii="Times New Roman"/>
                <w:b w:val="false"/>
                <w:i w:val="false"/>
                <w:color w:val="000000"/>
                <w:sz w:val="20"/>
              </w:rPr>
              <w:t>
Урожайность поедаемых</w:t>
            </w:r>
          </w:p>
          <w:bookmarkEnd w:id="1443"/>
          <w:p>
            <w:pPr>
              <w:spacing w:after="20"/>
              <w:ind w:left="20"/>
              <w:jc w:val="both"/>
            </w:pPr>
            <w:r>
              <w:rPr>
                <w:rFonts w:ascii="Times New Roman"/>
                <w:b w:val="false"/>
                <w:i w:val="false"/>
                <w:color w:val="000000"/>
                <w:sz w:val="20"/>
              </w:rPr>
              <w:t>
</w:t>
            </w:r>
            <w:r>
              <w:rPr>
                <w:rFonts w:ascii="Times New Roman"/>
                <w:b w:val="false"/>
                <w:i w:val="false"/>
                <w:color w:val="000000"/>
                <w:sz w:val="20"/>
              </w:rPr>
              <w:t>растений на средний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год: центнеров на гектар</w:t>
            </w:r>
          </w:p>
          <w:p>
            <w:pPr>
              <w:spacing w:after="20"/>
              <w:ind w:left="20"/>
              <w:jc w:val="both"/>
            </w:pPr>
            <w:r>
              <w:rPr>
                <w:rFonts w:ascii="Times New Roman"/>
                <w:b w:val="false"/>
                <w:i w:val="false"/>
                <w:color w:val="000000"/>
                <w:sz w:val="20"/>
              </w:rPr>
              <w:t>
</w:t>
            </w:r>
            <w:r>
              <w:rPr>
                <w:rFonts w:ascii="Times New Roman"/>
                <w:b w:val="false"/>
                <w:i w:val="false"/>
                <w:color w:val="000000"/>
                <w:sz w:val="20"/>
              </w:rPr>
              <w:t>сухой массы,</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центнеров на гектар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кормовых единиц,</w:t>
            </w:r>
          </w:p>
          <w:p>
            <w:pPr>
              <w:spacing w:after="20"/>
              <w:ind w:left="20"/>
              <w:jc w:val="both"/>
            </w:pPr>
            <w:r>
              <w:rPr>
                <w:rFonts w:ascii="Times New Roman"/>
                <w:b w:val="false"/>
                <w:i w:val="false"/>
                <w:color w:val="000000"/>
                <w:sz w:val="20"/>
              </w:rPr>
              <w:t>
</w:t>
            </w:r>
            <w:r>
              <w:rPr>
                <w:rFonts w:ascii="Times New Roman"/>
                <w:b w:val="false"/>
                <w:i w:val="false"/>
                <w:color w:val="000000"/>
                <w:sz w:val="20"/>
              </w:rPr>
              <w:t>килограмм на гектар</w:t>
            </w:r>
          </w:p>
          <w:p>
            <w:pPr>
              <w:spacing w:after="20"/>
              <w:ind w:left="20"/>
              <w:jc w:val="both"/>
            </w:pPr>
            <w:r>
              <w:rPr>
                <w:rFonts w:ascii="Times New Roman"/>
                <w:b w:val="false"/>
                <w:i w:val="false"/>
                <w:color w:val="000000"/>
                <w:sz w:val="20"/>
              </w:rPr>
              <w:t>
переваримого протеина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0" w:id="1444"/>
          <w:p>
            <w:pPr>
              <w:spacing w:after="20"/>
              <w:ind w:left="20"/>
              <w:jc w:val="both"/>
            </w:pPr>
            <w:r>
              <w:rPr>
                <w:rFonts w:ascii="Times New Roman"/>
                <w:b w:val="false"/>
                <w:i w:val="false"/>
                <w:color w:val="000000"/>
                <w:sz w:val="20"/>
              </w:rPr>
              <w:t>
пастбищных</w:t>
            </w:r>
          </w:p>
          <w:bookmarkEnd w:id="1444"/>
          <w:p>
            <w:pPr>
              <w:spacing w:after="20"/>
              <w:ind w:left="20"/>
              <w:jc w:val="both"/>
            </w:pPr>
            <w:r>
              <w:rPr>
                <w:rFonts w:ascii="Times New Roman"/>
                <w:b w:val="false"/>
                <w:i w:val="false"/>
                <w:color w:val="000000"/>
                <w:sz w:val="20"/>
              </w:rPr>
              <w:t>
кормов по сезонам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1" w:id="1445"/>
          <w:p>
            <w:pPr>
              <w:spacing w:after="20"/>
              <w:ind w:left="20"/>
              <w:jc w:val="both"/>
            </w:pPr>
            <w:r>
              <w:rPr>
                <w:rFonts w:ascii="Times New Roman"/>
                <w:b w:val="false"/>
                <w:i w:val="false"/>
                <w:color w:val="000000"/>
                <w:sz w:val="20"/>
              </w:rPr>
              <w:t>
кос</w:t>
            </w:r>
          </w:p>
          <w:bookmarkEnd w:id="1445"/>
          <w:p>
            <w:pPr>
              <w:spacing w:after="20"/>
              <w:ind w:left="20"/>
              <w:jc w:val="both"/>
            </w:pPr>
            <w:r>
              <w:rPr>
                <w:rFonts w:ascii="Times New Roman"/>
                <w:b w:val="false"/>
                <w:i w:val="false"/>
                <w:color w:val="000000"/>
                <w:sz w:val="20"/>
              </w:rPr>
              <w:t>
</w:t>
            </w:r>
            <w:r>
              <w:rPr>
                <w:rFonts w:ascii="Times New Roman"/>
                <w:b w:val="false"/>
                <w:i w:val="false"/>
                <w:color w:val="000000"/>
                <w:sz w:val="20"/>
              </w:rPr>
              <w:t>им</w:t>
            </w:r>
          </w:p>
          <w:p>
            <w:pPr>
              <w:spacing w:after="20"/>
              <w:ind w:left="20"/>
              <w:jc w:val="both"/>
            </w:pPr>
            <w:r>
              <w:rPr>
                <w:rFonts w:ascii="Times New Roman"/>
                <w:b w:val="false"/>
                <w:i w:val="false"/>
                <w:color w:val="000000"/>
                <w:sz w:val="20"/>
              </w:rPr>
              <w:t>
</w:t>
            </w:r>
            <w:r>
              <w:rPr>
                <w:rFonts w:ascii="Times New Roman"/>
                <w:b w:val="false"/>
                <w:i w:val="false"/>
                <w:color w:val="000000"/>
                <w:sz w:val="20"/>
              </w:rPr>
              <w:t>ые</w:t>
            </w:r>
          </w:p>
          <w:p>
            <w:pPr>
              <w:spacing w:after="20"/>
              <w:ind w:left="20"/>
              <w:jc w:val="both"/>
            </w:pPr>
            <w:r>
              <w:rPr>
                <w:rFonts w:ascii="Times New Roman"/>
                <w:b w:val="false"/>
                <w:i w:val="false"/>
                <w:color w:val="000000"/>
                <w:sz w:val="20"/>
              </w:rPr>
              <w:t>
</w:t>
            </w:r>
            <w:r>
              <w:rPr>
                <w:rFonts w:ascii="Times New Roman"/>
                <w:b w:val="false"/>
                <w:i w:val="false"/>
                <w:color w:val="000000"/>
                <w:sz w:val="20"/>
              </w:rPr>
              <w:t>па</w:t>
            </w:r>
          </w:p>
          <w:p>
            <w:pPr>
              <w:spacing w:after="20"/>
              <w:ind w:left="20"/>
              <w:jc w:val="both"/>
            </w:pPr>
            <w:r>
              <w:rPr>
                <w:rFonts w:ascii="Times New Roman"/>
                <w:b w:val="false"/>
                <w:i w:val="false"/>
                <w:color w:val="000000"/>
                <w:sz w:val="20"/>
              </w:rPr>
              <w:t>
</w:t>
            </w:r>
            <w:r>
              <w:rPr>
                <w:rFonts w:ascii="Times New Roman"/>
                <w:b w:val="false"/>
                <w:i w:val="false"/>
                <w:color w:val="000000"/>
                <w:sz w:val="20"/>
              </w:rPr>
              <w:t>стб</w:t>
            </w:r>
          </w:p>
          <w:p>
            <w:pPr>
              <w:spacing w:after="20"/>
              <w:ind w:left="20"/>
              <w:jc w:val="both"/>
            </w:pPr>
            <w:r>
              <w:rPr>
                <w:rFonts w:ascii="Times New Roman"/>
                <w:b w:val="false"/>
                <w:i w:val="false"/>
                <w:color w:val="000000"/>
                <w:sz w:val="20"/>
              </w:rPr>
              <w:t>
ища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6" w:id="1446"/>
          <w:p>
            <w:pPr>
              <w:spacing w:after="20"/>
              <w:ind w:left="20"/>
              <w:jc w:val="both"/>
            </w:pPr>
            <w:r>
              <w:rPr>
                <w:rFonts w:ascii="Times New Roman"/>
                <w:b w:val="false"/>
                <w:i w:val="false"/>
                <w:color w:val="000000"/>
                <w:sz w:val="20"/>
              </w:rPr>
              <w:t>
ве</w:t>
            </w:r>
          </w:p>
          <w:bookmarkEnd w:id="1446"/>
          <w:p>
            <w:pPr>
              <w:spacing w:after="20"/>
              <w:ind w:left="20"/>
              <w:jc w:val="both"/>
            </w:pPr>
            <w:r>
              <w:rPr>
                <w:rFonts w:ascii="Times New Roman"/>
                <w:b w:val="false"/>
                <w:i w:val="false"/>
                <w:color w:val="000000"/>
                <w:sz w:val="20"/>
              </w:rPr>
              <w:t>
сна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7" w:id="1447"/>
          <w:p>
            <w:pPr>
              <w:spacing w:after="20"/>
              <w:ind w:left="20"/>
              <w:jc w:val="both"/>
            </w:pPr>
            <w:r>
              <w:rPr>
                <w:rFonts w:ascii="Times New Roman"/>
                <w:b w:val="false"/>
                <w:i w:val="false"/>
                <w:color w:val="000000"/>
                <w:sz w:val="20"/>
              </w:rPr>
              <w:t>
ос</w:t>
            </w:r>
          </w:p>
          <w:bookmarkEnd w:id="1447"/>
          <w:p>
            <w:pPr>
              <w:spacing w:after="20"/>
              <w:ind w:left="20"/>
              <w:jc w:val="both"/>
            </w:pPr>
            <w:r>
              <w:rPr>
                <w:rFonts w:ascii="Times New Roman"/>
                <w:b w:val="false"/>
                <w:i w:val="false"/>
                <w:color w:val="000000"/>
                <w:sz w:val="20"/>
              </w:rPr>
              <w:t>
</w:t>
            </w:r>
            <w:r>
              <w:rPr>
                <w:rFonts w:ascii="Times New Roman"/>
                <w:b w:val="false"/>
                <w:i w:val="false"/>
                <w:color w:val="000000"/>
                <w:sz w:val="20"/>
              </w:rPr>
              <w:t>ен</w:t>
            </w:r>
          </w:p>
          <w:p>
            <w:pPr>
              <w:spacing w:after="20"/>
              <w:ind w:left="20"/>
              <w:jc w:val="both"/>
            </w:pPr>
            <w:r>
              <w:rPr>
                <w:rFonts w:ascii="Times New Roman"/>
                <w:b w:val="false"/>
                <w:i w:val="false"/>
                <w:color w:val="000000"/>
                <w:sz w:val="20"/>
              </w:rPr>
              <w:t>
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9" w:id="1448"/>
          <w:p>
            <w:pPr>
              <w:spacing w:after="20"/>
              <w:ind w:left="20"/>
              <w:jc w:val="both"/>
            </w:pPr>
            <w:r>
              <w:rPr>
                <w:rFonts w:ascii="Times New Roman"/>
                <w:b w:val="false"/>
                <w:i w:val="false"/>
                <w:color w:val="000000"/>
                <w:sz w:val="20"/>
              </w:rPr>
              <w:t>
з</w:t>
            </w:r>
          </w:p>
          <w:bookmarkEnd w:id="1448"/>
          <w:p>
            <w:pPr>
              <w:spacing w:after="20"/>
              <w:ind w:left="20"/>
              <w:jc w:val="both"/>
            </w:pPr>
            <w:r>
              <w:rPr>
                <w:rFonts w:ascii="Times New Roman"/>
                <w:b w:val="false"/>
                <w:i w:val="false"/>
                <w:color w:val="000000"/>
                <w:sz w:val="20"/>
              </w:rPr>
              <w:t>
</w:t>
            </w:r>
            <w:r>
              <w:rPr>
                <w:rFonts w:ascii="Times New Roman"/>
                <w:b w:val="false"/>
                <w:i w:val="false"/>
                <w:color w:val="000000"/>
                <w:sz w:val="20"/>
              </w:rPr>
              <w:t>им</w:t>
            </w:r>
          </w:p>
          <w:p>
            <w:pPr>
              <w:spacing w:after="20"/>
              <w:ind w:left="20"/>
              <w:jc w:val="both"/>
            </w:pPr>
            <w:r>
              <w:rPr>
                <w:rFonts w:ascii="Times New Roman"/>
                <w:b w:val="false"/>
                <w:i w:val="false"/>
                <w:color w:val="000000"/>
                <w:sz w:val="20"/>
              </w:rPr>
              <w:t>
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31" w:id="1449"/>
    <w:p>
      <w:pPr>
        <w:spacing w:after="0"/>
        <w:ind w:left="0"/>
        <w:jc w:val="both"/>
      </w:pPr>
      <w:r>
        <w:rPr>
          <w:rFonts w:ascii="Times New Roman"/>
          <w:b w:val="false"/>
          <w:i w:val="false"/>
          <w:color w:val="000000"/>
          <w:sz w:val="28"/>
        </w:rPr>
        <w:t>
      Продолжение таблицы</w:t>
      </w:r>
    </w:p>
    <w:bookmarkEnd w:id="1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урожайность по контуру: центнеров на гектар сухой массы (числитель), центнеров на гектар кормовых единиц (знаменатель)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Кормозапас по контуру: центнеров на гектар сухой массы (числитель),центнеров на гектар кормовых единиц (знаменатель)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Культуртехническое состояние, наличие лекарственных растений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по использованию, вид скота. Рекомендуемые мероприятия по улучшению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По селского округа Уркендеуский</w:t>
            </w:r>
            <w:r>
              <w:br/>
            </w:r>
            <w:r>
              <w:rPr>
                <w:rFonts w:ascii="Times New Roman"/>
                <w:b w:val="false"/>
                <w:i w:val="false"/>
                <w:color w:val="000000"/>
                <w:sz w:val="20"/>
              </w:rPr>
              <w:t xml:space="preserve">2025 – за 2029 год управление </w:t>
            </w:r>
            <w:r>
              <w:br/>
            </w:r>
            <w:r>
              <w:rPr>
                <w:rFonts w:ascii="Times New Roman"/>
                <w:b w:val="false"/>
                <w:i w:val="false"/>
                <w:color w:val="000000"/>
                <w:sz w:val="20"/>
              </w:rPr>
              <w:t xml:space="preserve"> пастбищами и по их </w:t>
            </w:r>
            <w:r>
              <w:br/>
            </w:r>
            <w:r>
              <w:rPr>
                <w:rFonts w:ascii="Times New Roman"/>
                <w:b w:val="false"/>
                <w:i w:val="false"/>
                <w:color w:val="000000"/>
                <w:sz w:val="20"/>
              </w:rPr>
              <w:t>использованию типовой план</w:t>
            </w:r>
          </w:p>
        </w:tc>
      </w:tr>
    </w:tbl>
    <w:bookmarkStart w:name="z5333" w:id="1450"/>
    <w:p>
      <w:pPr>
        <w:spacing w:after="0"/>
        <w:ind w:left="0"/>
        <w:jc w:val="left"/>
      </w:pPr>
      <w:r>
        <w:rPr>
          <w:rFonts w:ascii="Times New Roman"/>
          <w:b/>
          <w:i w:val="false"/>
          <w:color w:val="000000"/>
        </w:rPr>
        <w:t xml:space="preserve"> Сведения об объектах пастбищной инфраструктуры и о сервитутах для прогона сельскохозяйственных животных</w:t>
      </w:r>
    </w:p>
    <w:bookmarkEnd w:id="1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пастбищной инфраструктуры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действующих объектов пастбищной инфраструктуры,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 пастбищной инфраструктурытребующих строительства (реконструкции),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километров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тысяч квадратных метров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Обводнительные сооружения (скважины, трубчатые и шахтные колодцы, копани)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мосты, дороги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Скотопрогонные трассы, скотоостановочные и водопойные площадки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для купки овец, кошары и отгороженные места, ограждения пастбищ, изгороди (в том числе электроизгороди), загоны для загонно-порционного выпаса сельскохозяйственных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Расколы для ветеринарной обработки сельскохозяйственных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и объекты, предназначенные для обеспечения электрической и тепловой энергией, объекты по использованию возобновляемых и альтернативных источников 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водоснабжения и другие виды жизнеобеспечения, сооружения для сезонного проживания персонала и иное имущество, необходимое для содержания и использования пастбищ</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По селского округа Уркендеуский</w:t>
            </w:r>
            <w:r>
              <w:br/>
            </w:r>
            <w:r>
              <w:rPr>
                <w:rFonts w:ascii="Times New Roman"/>
                <w:b w:val="false"/>
                <w:i w:val="false"/>
                <w:color w:val="000000"/>
                <w:sz w:val="20"/>
              </w:rPr>
              <w:t xml:space="preserve">2025 – за 2029 год управление </w:t>
            </w:r>
            <w:r>
              <w:br/>
            </w:r>
            <w:r>
              <w:rPr>
                <w:rFonts w:ascii="Times New Roman"/>
                <w:b w:val="false"/>
                <w:i w:val="false"/>
                <w:color w:val="000000"/>
                <w:sz w:val="20"/>
              </w:rPr>
              <w:t xml:space="preserve"> пастбищами и по их</w:t>
            </w:r>
            <w:r>
              <w:br/>
            </w:r>
            <w:r>
              <w:rPr>
                <w:rFonts w:ascii="Times New Roman"/>
                <w:b w:val="false"/>
                <w:i w:val="false"/>
                <w:color w:val="000000"/>
                <w:sz w:val="20"/>
              </w:rPr>
              <w:t>использованию типовой план</w:t>
            </w:r>
          </w:p>
        </w:tc>
      </w:tr>
    </w:tbl>
    <w:bookmarkStart w:name="z5335" w:id="145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451"/>
    <w:bookmarkStart w:name="z5336" w:id="1452"/>
    <w:p>
      <w:pPr>
        <w:spacing w:after="0"/>
        <w:ind w:left="0"/>
        <w:jc w:val="both"/>
      </w:pPr>
      <w:r>
        <w:rPr>
          <w:rFonts w:ascii="Times New Roman"/>
          <w:b w:val="false"/>
          <w:i w:val="false"/>
          <w:color w:val="000000"/>
          <w:sz w:val="28"/>
        </w:rPr>
        <w:t>
      Представляется: в местный исполнительный орган района (кроме районов в городах), города областного значения, акиму города районного значения, поселка, села, сельского округа</w:t>
      </w:r>
    </w:p>
    <w:bookmarkEnd w:id="1452"/>
    <w:bookmarkStart w:name="z5337" w:id="1453"/>
    <w:p>
      <w:pPr>
        <w:spacing w:after="0"/>
        <w:ind w:left="0"/>
        <w:jc w:val="both"/>
      </w:pPr>
      <w:r>
        <w:rPr>
          <w:rFonts w:ascii="Times New Roman"/>
          <w:b w:val="false"/>
          <w:i w:val="false"/>
          <w:color w:val="000000"/>
          <w:sz w:val="28"/>
        </w:rPr>
        <w:t>
      Форма административных данных размещена на интернет-ресурсе: www.gov.kz</w:t>
      </w:r>
    </w:p>
    <w:bookmarkEnd w:id="1453"/>
    <w:bookmarkStart w:name="z5338" w:id="1454"/>
    <w:p>
      <w:pPr>
        <w:spacing w:after="0"/>
        <w:ind w:left="0"/>
        <w:jc w:val="both"/>
      </w:pPr>
      <w:r>
        <w:rPr>
          <w:rFonts w:ascii="Times New Roman"/>
          <w:b w:val="false"/>
          <w:i w:val="false"/>
          <w:color w:val="000000"/>
          <w:sz w:val="28"/>
        </w:rPr>
        <w:t>
      Численность поголовья сельскохозяйственных животных из базы данных идентификации сельскохозяйственных животных</w:t>
      </w:r>
    </w:p>
    <w:bookmarkEnd w:id="1454"/>
    <w:bookmarkStart w:name="z5339" w:id="1455"/>
    <w:p>
      <w:pPr>
        <w:spacing w:after="0"/>
        <w:ind w:left="0"/>
        <w:jc w:val="both"/>
      </w:pPr>
      <w:r>
        <w:rPr>
          <w:rFonts w:ascii="Times New Roman"/>
          <w:b w:val="false"/>
          <w:i w:val="false"/>
          <w:color w:val="000000"/>
          <w:sz w:val="28"/>
        </w:rPr>
        <w:t>
      Индекс формы административных данных: форма БДИСЖ-1</w:t>
      </w:r>
    </w:p>
    <w:bookmarkEnd w:id="1455"/>
    <w:bookmarkStart w:name="z5340" w:id="1456"/>
    <w:p>
      <w:pPr>
        <w:spacing w:after="0"/>
        <w:ind w:left="0"/>
        <w:jc w:val="both"/>
      </w:pPr>
      <w:r>
        <w:rPr>
          <w:rFonts w:ascii="Times New Roman"/>
          <w:b w:val="false"/>
          <w:i w:val="false"/>
          <w:color w:val="000000"/>
          <w:sz w:val="28"/>
        </w:rPr>
        <w:t>
      Периодичность: один раз в год</w:t>
      </w:r>
    </w:p>
    <w:bookmarkEnd w:id="1456"/>
    <w:bookmarkStart w:name="z5341" w:id="1457"/>
    <w:p>
      <w:pPr>
        <w:spacing w:after="0"/>
        <w:ind w:left="0"/>
        <w:jc w:val="both"/>
      </w:pPr>
      <w:r>
        <w:rPr>
          <w:rFonts w:ascii="Times New Roman"/>
          <w:b w:val="false"/>
          <w:i w:val="false"/>
          <w:color w:val="000000"/>
          <w:sz w:val="28"/>
        </w:rPr>
        <w:t>
      Отчетный период: по состоянию на 31 марта 20___ года.</w:t>
      </w:r>
    </w:p>
    <w:bookmarkEnd w:id="1457"/>
    <w:bookmarkStart w:name="z5342" w:id="1458"/>
    <w:p>
      <w:pPr>
        <w:spacing w:after="0"/>
        <w:ind w:left="0"/>
        <w:jc w:val="both"/>
      </w:pPr>
      <w:r>
        <w:rPr>
          <w:rFonts w:ascii="Times New Roman"/>
          <w:b w:val="false"/>
          <w:i w:val="false"/>
          <w:color w:val="000000"/>
          <w:sz w:val="28"/>
        </w:rPr>
        <w:t>
      Круг лиц, представляющих информацию: ветеринарные организации, созданные местными исполнительными органами</w:t>
      </w:r>
    </w:p>
    <w:bookmarkEnd w:id="1458"/>
    <w:bookmarkStart w:name="z5343" w:id="1459"/>
    <w:p>
      <w:pPr>
        <w:spacing w:after="0"/>
        <w:ind w:left="0"/>
        <w:jc w:val="both"/>
      </w:pPr>
      <w:r>
        <w:rPr>
          <w:rFonts w:ascii="Times New Roman"/>
          <w:b w:val="false"/>
          <w:i w:val="false"/>
          <w:color w:val="000000"/>
          <w:sz w:val="28"/>
        </w:rPr>
        <w:t>
      Срок представления формы административных данных: ежегодно до 1 апреля (включительно) после отчетного периода.</w:t>
      </w:r>
    </w:p>
    <w:bookmarkEnd w:id="1459"/>
    <w:bookmarkStart w:name="z5344" w:id="1460"/>
    <w:p>
      <w:pPr>
        <w:spacing w:after="0"/>
        <w:ind w:left="0"/>
        <w:jc w:val="left"/>
      </w:pPr>
      <w:r>
        <w:rPr>
          <w:rFonts w:ascii="Times New Roman"/>
          <w:b/>
          <w:i w:val="false"/>
          <w:color w:val="000000"/>
        </w:rPr>
        <w:t xml:space="preserve"> Таблица 1. Данные о численности поголовья сельскохозяйственных животных, с указанием их владельцев</w:t>
      </w:r>
    </w:p>
    <w:bookmarkEnd w:id="1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5" w:id="1461"/>
          <w:p>
            <w:pPr>
              <w:spacing w:after="20"/>
              <w:ind w:left="20"/>
              <w:jc w:val="both"/>
            </w:pPr>
            <w:r>
              <w:rPr>
                <w:rFonts w:ascii="Times New Roman"/>
                <w:b w:val="false"/>
                <w:i w:val="false"/>
                <w:color w:val="000000"/>
                <w:sz w:val="20"/>
              </w:rPr>
              <w:t>
Код поселка, села,</w:t>
            </w:r>
          </w:p>
          <w:bookmarkEnd w:id="1461"/>
          <w:p>
            <w:pPr>
              <w:spacing w:after="20"/>
              <w:ind w:left="20"/>
              <w:jc w:val="both"/>
            </w:pPr>
            <w:r>
              <w:rPr>
                <w:rFonts w:ascii="Times New Roman"/>
                <w:b w:val="false"/>
                <w:i w:val="false"/>
                <w:color w:val="000000"/>
                <w:sz w:val="20"/>
              </w:rPr>
              <w:t>
</w:t>
            </w:r>
            <w:r>
              <w:rPr>
                <w:rFonts w:ascii="Times New Roman"/>
                <w:b w:val="false"/>
                <w:i w:val="false"/>
                <w:color w:val="000000"/>
                <w:sz w:val="20"/>
              </w:rPr>
              <w:t>сельского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округа по классификатору администр</w:t>
            </w:r>
          </w:p>
          <w:p>
            <w:pPr>
              <w:spacing w:after="20"/>
              <w:ind w:left="20"/>
              <w:jc w:val="both"/>
            </w:pPr>
            <w:r>
              <w:rPr>
                <w:rFonts w:ascii="Times New Roman"/>
                <w:b w:val="false"/>
                <w:i w:val="false"/>
                <w:color w:val="000000"/>
                <w:sz w:val="20"/>
              </w:rPr>
              <w:t>
</w:t>
            </w:r>
            <w:r>
              <w:rPr>
                <w:rFonts w:ascii="Times New Roman"/>
                <w:b w:val="false"/>
                <w:i w:val="false"/>
                <w:color w:val="000000"/>
                <w:sz w:val="20"/>
              </w:rPr>
              <w:t>ативно-территориаль</w:t>
            </w:r>
          </w:p>
          <w:p>
            <w:pPr>
              <w:spacing w:after="20"/>
              <w:ind w:left="20"/>
              <w:jc w:val="both"/>
            </w:pPr>
            <w:r>
              <w:rPr>
                <w:rFonts w:ascii="Times New Roman"/>
                <w:b w:val="false"/>
                <w:i w:val="false"/>
                <w:color w:val="000000"/>
                <w:sz w:val="20"/>
              </w:rPr>
              <w:t>
ных объектов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9" w:id="1462"/>
          <w:p>
            <w:pPr>
              <w:spacing w:after="20"/>
              <w:ind w:left="20"/>
              <w:jc w:val="both"/>
            </w:pPr>
            <w:r>
              <w:rPr>
                <w:rFonts w:ascii="Times New Roman"/>
                <w:b w:val="false"/>
                <w:i w:val="false"/>
                <w:color w:val="000000"/>
                <w:sz w:val="20"/>
              </w:rPr>
              <w:t>
Наиме</w:t>
            </w:r>
          </w:p>
          <w:bookmarkEnd w:id="1462"/>
          <w:p>
            <w:pPr>
              <w:spacing w:after="20"/>
              <w:ind w:left="20"/>
              <w:jc w:val="both"/>
            </w:pPr>
            <w:r>
              <w:rPr>
                <w:rFonts w:ascii="Times New Roman"/>
                <w:b w:val="false"/>
                <w:i w:val="false"/>
                <w:color w:val="000000"/>
                <w:sz w:val="20"/>
              </w:rPr>
              <w:t>
</w:t>
            </w:r>
            <w:r>
              <w:rPr>
                <w:rFonts w:ascii="Times New Roman"/>
                <w:b w:val="false"/>
                <w:i w:val="false"/>
                <w:color w:val="000000"/>
                <w:sz w:val="20"/>
              </w:rPr>
              <w:t>нова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ние пос</w:t>
            </w:r>
          </w:p>
          <w:p>
            <w:pPr>
              <w:spacing w:after="20"/>
              <w:ind w:left="20"/>
              <w:jc w:val="both"/>
            </w:pPr>
            <w:r>
              <w:rPr>
                <w:rFonts w:ascii="Times New Roman"/>
                <w:b w:val="false"/>
                <w:i w:val="false"/>
                <w:color w:val="000000"/>
                <w:sz w:val="20"/>
              </w:rPr>
              <w:t>
</w:t>
            </w:r>
            <w:r>
              <w:rPr>
                <w:rFonts w:ascii="Times New Roman"/>
                <w:b w:val="false"/>
                <w:i w:val="false"/>
                <w:color w:val="000000"/>
                <w:sz w:val="20"/>
              </w:rPr>
              <w:t>елка,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села, сель</w:t>
            </w:r>
          </w:p>
          <w:p>
            <w:pPr>
              <w:spacing w:after="20"/>
              <w:ind w:left="20"/>
              <w:jc w:val="both"/>
            </w:pPr>
            <w:r>
              <w:rPr>
                <w:rFonts w:ascii="Times New Roman"/>
                <w:b w:val="false"/>
                <w:i w:val="false"/>
                <w:color w:val="000000"/>
                <w:sz w:val="20"/>
              </w:rPr>
              <w:t>
ского округа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владельца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4" w:id="1463"/>
          <w:p>
            <w:pPr>
              <w:spacing w:after="20"/>
              <w:ind w:left="20"/>
              <w:jc w:val="both"/>
            </w:pPr>
            <w:r>
              <w:rPr>
                <w:rFonts w:ascii="Times New Roman"/>
                <w:b w:val="false"/>
                <w:i w:val="false"/>
                <w:color w:val="000000"/>
                <w:sz w:val="20"/>
              </w:rPr>
              <w:t>
Бизнес-</w:t>
            </w:r>
          </w:p>
          <w:bookmarkEnd w:id="1463"/>
          <w:p>
            <w:pPr>
              <w:spacing w:after="20"/>
              <w:ind w:left="20"/>
              <w:jc w:val="both"/>
            </w:pPr>
            <w:r>
              <w:rPr>
                <w:rFonts w:ascii="Times New Roman"/>
                <w:b w:val="false"/>
                <w:i w:val="false"/>
                <w:color w:val="000000"/>
                <w:sz w:val="20"/>
              </w:rPr>
              <w:t>
</w:t>
            </w:r>
            <w:r>
              <w:rPr>
                <w:rFonts w:ascii="Times New Roman"/>
                <w:b w:val="false"/>
                <w:i w:val="false"/>
                <w:color w:val="000000"/>
                <w:sz w:val="20"/>
              </w:rPr>
              <w:t>идентиф</w:t>
            </w:r>
          </w:p>
          <w:p>
            <w:pPr>
              <w:spacing w:after="20"/>
              <w:ind w:left="20"/>
              <w:jc w:val="both"/>
            </w:pPr>
            <w:r>
              <w:rPr>
                <w:rFonts w:ascii="Times New Roman"/>
                <w:b w:val="false"/>
                <w:i w:val="false"/>
                <w:color w:val="000000"/>
                <w:sz w:val="20"/>
              </w:rPr>
              <w:t>
</w:t>
            </w:r>
            <w:r>
              <w:rPr>
                <w:rFonts w:ascii="Times New Roman"/>
                <w:b w:val="false"/>
                <w:i w:val="false"/>
                <w:color w:val="000000"/>
                <w:sz w:val="20"/>
              </w:rPr>
              <w:t>икационный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номер/инди</w:t>
            </w:r>
          </w:p>
          <w:p>
            <w:pPr>
              <w:spacing w:after="20"/>
              <w:ind w:left="20"/>
              <w:jc w:val="both"/>
            </w:pPr>
            <w:r>
              <w:rPr>
                <w:rFonts w:ascii="Times New Roman"/>
                <w:b w:val="false"/>
                <w:i w:val="false"/>
                <w:color w:val="000000"/>
                <w:sz w:val="20"/>
              </w:rPr>
              <w:t>
</w:t>
            </w:r>
            <w:r>
              <w:rPr>
                <w:rFonts w:ascii="Times New Roman"/>
                <w:b w:val="false"/>
                <w:i w:val="false"/>
                <w:color w:val="000000"/>
                <w:sz w:val="20"/>
              </w:rPr>
              <w:t>видуальный идентифика</w:t>
            </w:r>
          </w:p>
          <w:p>
            <w:pPr>
              <w:spacing w:after="20"/>
              <w:ind w:left="20"/>
              <w:jc w:val="both"/>
            </w:pPr>
            <w:r>
              <w:rPr>
                <w:rFonts w:ascii="Times New Roman"/>
                <w:b w:val="false"/>
                <w:i w:val="false"/>
                <w:color w:val="000000"/>
                <w:sz w:val="20"/>
              </w:rPr>
              <w:t>
</w:t>
            </w:r>
            <w:r>
              <w:rPr>
                <w:rFonts w:ascii="Times New Roman"/>
                <w:b w:val="false"/>
                <w:i w:val="false"/>
                <w:color w:val="000000"/>
                <w:sz w:val="20"/>
              </w:rPr>
              <w:t>ционный</w:t>
            </w:r>
          </w:p>
          <w:p>
            <w:pPr>
              <w:spacing w:after="20"/>
              <w:ind w:left="20"/>
              <w:jc w:val="both"/>
            </w:pPr>
            <w:r>
              <w:rPr>
                <w:rFonts w:ascii="Times New Roman"/>
                <w:b w:val="false"/>
                <w:i w:val="false"/>
                <w:color w:val="000000"/>
                <w:sz w:val="20"/>
              </w:rPr>
              <w:t>
номер владельца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0" w:id="1464"/>
          <w:p>
            <w:pPr>
              <w:spacing w:after="20"/>
              <w:ind w:left="20"/>
              <w:jc w:val="both"/>
            </w:pPr>
            <w:r>
              <w:rPr>
                <w:rFonts w:ascii="Times New Roman"/>
                <w:b w:val="false"/>
                <w:i w:val="false"/>
                <w:color w:val="000000"/>
                <w:sz w:val="20"/>
              </w:rPr>
              <w:t>
Фамилия,</w:t>
            </w:r>
          </w:p>
          <w:bookmarkEnd w:id="1464"/>
          <w:p>
            <w:pPr>
              <w:spacing w:after="20"/>
              <w:ind w:left="20"/>
              <w:jc w:val="both"/>
            </w:pPr>
            <w:r>
              <w:rPr>
                <w:rFonts w:ascii="Times New Roman"/>
                <w:b w:val="false"/>
                <w:i w:val="false"/>
                <w:color w:val="000000"/>
                <w:sz w:val="20"/>
              </w:rPr>
              <w:t>
</w:t>
            </w:r>
            <w:r>
              <w:rPr>
                <w:rFonts w:ascii="Times New Roman"/>
                <w:b w:val="false"/>
                <w:i w:val="false"/>
                <w:color w:val="000000"/>
                <w:sz w:val="20"/>
              </w:rPr>
              <w:t>имя,</w:t>
            </w:r>
          </w:p>
          <w:p>
            <w:pPr>
              <w:spacing w:after="20"/>
              <w:ind w:left="20"/>
              <w:jc w:val="both"/>
            </w:pPr>
            <w:r>
              <w:rPr>
                <w:rFonts w:ascii="Times New Roman"/>
                <w:b w:val="false"/>
                <w:i w:val="false"/>
                <w:color w:val="000000"/>
                <w:sz w:val="20"/>
              </w:rPr>
              <w:t>
</w:t>
            </w:r>
            <w:r>
              <w:rPr>
                <w:rFonts w:ascii="Times New Roman"/>
                <w:b w:val="false"/>
                <w:i w:val="false"/>
                <w:color w:val="000000"/>
                <w:sz w:val="20"/>
              </w:rPr>
              <w:t>отчество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(при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наличии) физических</w:t>
            </w:r>
          </w:p>
          <w:p>
            <w:pPr>
              <w:spacing w:after="20"/>
              <w:ind w:left="20"/>
              <w:jc w:val="both"/>
            </w:pPr>
            <w:r>
              <w:rPr>
                <w:rFonts w:ascii="Times New Roman"/>
                <w:b w:val="false"/>
                <w:i w:val="false"/>
                <w:color w:val="000000"/>
                <w:sz w:val="20"/>
              </w:rPr>
              <w:t>
</w:t>
            </w:r>
            <w:r>
              <w:rPr>
                <w:rFonts w:ascii="Times New Roman"/>
                <w:b w:val="false"/>
                <w:i w:val="false"/>
                <w:color w:val="000000"/>
                <w:sz w:val="20"/>
              </w:rPr>
              <w:t>лиц или наиме</w:t>
            </w:r>
          </w:p>
          <w:p>
            <w:pPr>
              <w:spacing w:after="20"/>
              <w:ind w:left="20"/>
              <w:jc w:val="both"/>
            </w:pPr>
            <w:r>
              <w:rPr>
                <w:rFonts w:ascii="Times New Roman"/>
                <w:b w:val="false"/>
                <w:i w:val="false"/>
                <w:color w:val="000000"/>
                <w:sz w:val="20"/>
              </w:rPr>
              <w:t>
</w:t>
            </w:r>
            <w:r>
              <w:rPr>
                <w:rFonts w:ascii="Times New Roman"/>
                <w:b w:val="false"/>
                <w:i w:val="false"/>
                <w:color w:val="000000"/>
                <w:sz w:val="20"/>
              </w:rPr>
              <w:t>нование юриди</w:t>
            </w:r>
          </w:p>
          <w:p>
            <w:pPr>
              <w:spacing w:after="20"/>
              <w:ind w:left="20"/>
              <w:jc w:val="both"/>
            </w:pPr>
            <w:r>
              <w:rPr>
                <w:rFonts w:ascii="Times New Roman"/>
                <w:b w:val="false"/>
                <w:i w:val="false"/>
                <w:color w:val="000000"/>
                <w:sz w:val="20"/>
              </w:rPr>
              <w:t>
ческих лиц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7" w:id="1465"/>
          <w:p>
            <w:pPr>
              <w:spacing w:after="20"/>
              <w:ind w:left="20"/>
              <w:jc w:val="both"/>
            </w:pPr>
            <w:r>
              <w:rPr>
                <w:rFonts w:ascii="Times New Roman"/>
                <w:b w:val="false"/>
                <w:i w:val="false"/>
                <w:color w:val="000000"/>
                <w:sz w:val="20"/>
              </w:rPr>
              <w:t>
Численность</w:t>
            </w:r>
          </w:p>
          <w:bookmarkEnd w:id="1465"/>
          <w:p>
            <w:pPr>
              <w:spacing w:after="20"/>
              <w:ind w:left="20"/>
              <w:jc w:val="both"/>
            </w:pPr>
            <w:r>
              <w:rPr>
                <w:rFonts w:ascii="Times New Roman"/>
                <w:b w:val="false"/>
                <w:i w:val="false"/>
                <w:color w:val="000000"/>
                <w:sz w:val="20"/>
              </w:rPr>
              <w:t>
поголовья, голов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Крупного рогатого скота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Мелкого рогатого скота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Өркендеу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060264032591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 ш/қ" Орынбасаров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030160002896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""Әлмұрат"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050264028501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"Жиеналы Берік""шаруа кожалығы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041260011932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131064024680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"Ерасыл"шаруа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181264018682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"Әнуар"шаруа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030260008869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"НҰРАША"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150364013835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"Суйеу"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820305300415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Абдалиев Марат Абилмырзаевич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660207301585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Абдигаппаров Сабит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520430301222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Абдикемалов Мырзамурат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791219301064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Абдикемалов Темирбек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700925402820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Абдимуратова Несипуль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730408302264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Абжалиев Мұратбай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710325301559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Абила Сакен Канибекович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750827302820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Абилов Конусбай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661221301356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Абилай Темірбек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730719301079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Айбосынов Болат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350701405852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Айбосынова Жұпар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731110301605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Айзақов Әділбек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710101311012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Айзақов Әлібек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681117300861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Айзақ Әлжан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380710301045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Айзақов Салмырза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940418401022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Алдажарқызы Балжан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511115401495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Алданова Бекзия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700619300785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Асанбаев Ерлан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810627300860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 Адилжан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970915401595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 Гүлзия Қайратқызы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460101306449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Байтереков Салим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700528301471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Байтереков Талғат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560503300575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Байторе Жеткербек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540420401595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Байторейова Алмаш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671001303060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Балтабаев Махат Абжалиевич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450429300293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Балтореев Аманжол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641205301850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Балтореев Меңдібай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750822301449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Балтуреев Буркит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971013300321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 Нұрғабыл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440403400315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Бегалы Оңдаш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570116400946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Бегелдин Күлсін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591205302094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Бегелдинов Аманкелди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911024300476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Бегелдинов Сырым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560503300575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Бөлекбай Көмекбай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831017302193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Булегенов Бердибай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800209302076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Дабылов Едиге Аныкович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520402300492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Дабылов Өсербай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560703300870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Дауылбаев Али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870707301349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Досмамбетов Ербол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580203401027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Дошым Салима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701104302358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Еламанов Құралбай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600513301335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Елубаев Егізбаай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680910300999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Еңсеп Қуандық Сақтағанұлы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630811301622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Ерекешов Оңдаш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050264029014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Ерекешов Серік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730606303030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Есқара Ерболат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591124301492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Әбдібаев Демес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520430301222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Әбдікемалов Мұрзамұрат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650126300793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Әбдіразақ Еркін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410115301534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Әбжәлиев Бекболат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710115301943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Әбжәлі Қыдырбай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700523300911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Әбіла Ақжігіт Нұртазаұлы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620427300992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Әбіла Панабек Канибекович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660105301500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Әбіш Көмен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600405302658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Әлиев Жақсыкелді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580606401226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Әлменова Ажар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560707301710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Әлмуратов Махамбет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621118300668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Әнесов Талғат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961008300332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 Нұрбек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570307401586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Жанашов Нагидулла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420710300493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Жанбыршиев Жами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630314401191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Жаңаш Нұржамал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540104301085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Жаңашов Сағидулла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681203301563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Жаңбыршиев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570803400712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Жармағамбетова Бағдагүл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810426301380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Жартибаев Тлектес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650409301630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Жартыбаев Мұратбек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690128302222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Жеткербаев Нұрлан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810530301435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Жолмырзаев Айболат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760417301637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Жолмырзаев Айғали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760411302533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Жумамуратов Сайлаубай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670119301291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Жұмағали Қорғанбек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600819301155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Жұмағали Сақымжан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660105301570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Жұмамұрат Талант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650927300593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 Өміртай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580911301298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Изжанов Қасқырбай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840905301944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 Серик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780406301908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Ізбасханов Қанат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590403300894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Ізтілеуов Қанат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560410400962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Ілиясова Калдыгүл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800503302177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Калхаманов Нурлыбек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490912401052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Каримова Гүлзипаш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580620302889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Келімбетов Қалдыбек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690422301609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Кенжебаев Бауыржан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970517300262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Кенжебаев Ұлан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720502301047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Кенжебай Ғалымжан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780912303063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Кенжебай Әлімжан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340701302812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Кенжебай Теңізбай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731122302480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Көбегенов Қайрат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540804401730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Қожагелдиева Шайзада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670408402099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Қосбергенова Багымша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630108301670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Көптілеуов Жақсымұрат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590214300748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Күнжарық Кенжебай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230264024051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"Бақдәулет-Би"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971201300472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Дәулет Қайратұлы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600812400680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Қалқай Надежда Әртісбайқызы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650910401432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Қалқаман Күлпаршын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480518300311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Қалхаев Жұмағали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521230300418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Қалхаев Нұрғали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550603301062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Қалхаев Смағұл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770528401301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Қалхаман Гүлжайна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780527300254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Қалхаманов Ерлан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940615302194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Қарабек Қуантқан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420610301319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Қиылбаев Аманкелді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601024300930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Қосмуратов Мухтар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930116401702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Құдайбергенова Айгерім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720419301214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Құмаш Бауыржан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761201401671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Қыпшақбаев Үрзия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601104301923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Мадрин Сейілбек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621226401739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Мамбетова Зейнеп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721005302086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Матназаров Жалгас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600404300903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Меңеев Алмас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890912301515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Минсизбаев Жасұлан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560808300912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Мінсізбаев Тасболат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640709301779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Мүсірепов Сырлыбай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530415302706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Мырзағұлов Сейіт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801130302975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Мырзаев Махсут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850311302201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Мырзалы Алмасбек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790326302616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Мырзалы Самалбек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501204400815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Балғаным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620401302144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Назаралы Сқақ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581108301473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Ниязов Әбілхан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620422301636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Ниязов Сырлыбай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740514400946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Айгүл Қашқынбайқызы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810303301503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Нысанов Ерлан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481206300427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Нысанов Қашқынбай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760807302843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 Нурхат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661115301111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 Бақытбек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830411301015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Оракбаев Галымбек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580505300897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Орақбаев Аманбай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380301302555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Орақбаев Мырзоян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740915302758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Орынбасаров Ғалымжан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790916302772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Орынбасаров Нұрлыбек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490615301498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Өксікбаев Қайбырахман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670127301999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Өмірзақов Қазыбек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480815300910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Өтегенов Жақсымұрат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810818300501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Піржан Сейілбек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611001302110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Пірімбетов Амантай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670108302656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Пірімбетов Бақыт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701106301876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Райсов Амантай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780228301980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Сагындық Талғат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580202403137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Сактаганова Алтынкул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730420300828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Сақитжан Аманкелді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150364018747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Саркулов Марат "Естемір"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591010401111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Сатыбай Қарлыгаш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760430401030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Сахи Мариямкүл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740726301851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Серікбай Сәбит Алдиярұлы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661216400723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Сисен Шолпан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580619301835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Смайлов Алмасбек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750122300910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Суйеу Нұрлыбек Аяшұлы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710831301420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Сүйеубаев Төремұрат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720823302467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Суйеуов Бакитбек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791114303535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Сүйеуов Данабек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570716300832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Сухан Құрманбек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540520301572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Табынов Айдарбек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490606400685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Тажмағанбетова Фатима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641219301143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Таласбаев Көпберген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740910300932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Таңсықбаев Ержан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771221301498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Таңсықбай Темірхан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600116400845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Тәйтенова Перу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710404301439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Тілегенов Еркін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691124401668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Тілегенов Лескен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770306301209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Тілеужан Қанат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800101311894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Тныков Жанабай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880523302943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Тоқсанбаев Алдаберген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660701301729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Тотаев Жанат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771012300166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Тотаев Талғат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930201301400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 Мәди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770220303218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Төлегенов Жеңіс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880905301179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Ургенишбаев Гани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590203301667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Ургеншбаев Наби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810109302771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Уринбасаров Жадигер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651231300519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Утеген Демес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830605401165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Утемисова Анар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660112400399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Утеулиева Уразкуль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000221600162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Шатабай Гулнәз Телманқызы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750720301246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Шуленбай Жамбыл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bl>
    <w:bookmarkStart w:name="z5368" w:id="1466"/>
    <w:p>
      <w:pPr>
        <w:spacing w:after="0"/>
        <w:ind w:left="0"/>
        <w:jc w:val="left"/>
      </w:pPr>
      <w:r>
        <w:rPr>
          <w:rFonts w:ascii="Times New Roman"/>
          <w:b/>
          <w:i w:val="false"/>
          <w:color w:val="000000"/>
        </w:rPr>
        <w:t xml:space="preserve"> Таблица 2. Данные о количестве гуртов, отар, табунов, сформированных по видам и половозрастным группам сельскохозяйственных животных</w:t>
      </w:r>
    </w:p>
    <w:bookmarkEnd w:id="14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9" w:id="1467"/>
          <w:p>
            <w:pPr>
              <w:spacing w:after="20"/>
              <w:ind w:left="20"/>
              <w:jc w:val="both"/>
            </w:pPr>
            <w:r>
              <w:rPr>
                <w:rFonts w:ascii="Times New Roman"/>
                <w:b w:val="false"/>
                <w:i w:val="false"/>
                <w:color w:val="000000"/>
                <w:sz w:val="20"/>
              </w:rPr>
              <w:t>
Код поселка,</w:t>
            </w:r>
          </w:p>
          <w:bookmarkEnd w:id="1467"/>
          <w:p>
            <w:pPr>
              <w:spacing w:after="20"/>
              <w:ind w:left="20"/>
              <w:jc w:val="both"/>
            </w:pPr>
            <w:r>
              <w:rPr>
                <w:rFonts w:ascii="Times New Roman"/>
                <w:b w:val="false"/>
                <w:i w:val="false"/>
                <w:color w:val="000000"/>
                <w:sz w:val="20"/>
              </w:rPr>
              <w:t>
</w:t>
            </w:r>
            <w:r>
              <w:rPr>
                <w:rFonts w:ascii="Times New Roman"/>
                <w:b w:val="false"/>
                <w:i w:val="false"/>
                <w:color w:val="000000"/>
                <w:sz w:val="20"/>
              </w:rPr>
              <w:t>села,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сельского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округа по классифи</w:t>
            </w:r>
          </w:p>
          <w:p>
            <w:pPr>
              <w:spacing w:after="20"/>
              <w:ind w:left="20"/>
              <w:jc w:val="both"/>
            </w:pPr>
            <w:r>
              <w:rPr>
                <w:rFonts w:ascii="Times New Roman"/>
                <w:b w:val="false"/>
                <w:i w:val="false"/>
                <w:color w:val="000000"/>
                <w:sz w:val="20"/>
              </w:rPr>
              <w:t>
</w:t>
            </w:r>
            <w:r>
              <w:rPr>
                <w:rFonts w:ascii="Times New Roman"/>
                <w:b w:val="false"/>
                <w:i w:val="false"/>
                <w:color w:val="000000"/>
                <w:sz w:val="20"/>
              </w:rPr>
              <w:t>катору админи</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стративно-территор</w:t>
            </w:r>
          </w:p>
          <w:p>
            <w:pPr>
              <w:spacing w:after="20"/>
              <w:ind w:left="20"/>
              <w:jc w:val="both"/>
            </w:pPr>
            <w:r>
              <w:rPr>
                <w:rFonts w:ascii="Times New Roman"/>
                <w:b w:val="false"/>
                <w:i w:val="false"/>
                <w:color w:val="000000"/>
                <w:sz w:val="20"/>
              </w:rPr>
              <w:t>
иальных объектов</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5" w:id="1468"/>
          <w:p>
            <w:pPr>
              <w:spacing w:after="20"/>
              <w:ind w:left="20"/>
              <w:jc w:val="both"/>
            </w:pPr>
            <w:r>
              <w:rPr>
                <w:rFonts w:ascii="Times New Roman"/>
                <w:b w:val="false"/>
                <w:i w:val="false"/>
                <w:color w:val="000000"/>
                <w:sz w:val="20"/>
              </w:rPr>
              <w:t>
Наи</w:t>
            </w:r>
          </w:p>
          <w:bookmarkEnd w:id="1468"/>
          <w:p>
            <w:pPr>
              <w:spacing w:after="20"/>
              <w:ind w:left="20"/>
              <w:jc w:val="both"/>
            </w:pPr>
            <w:r>
              <w:rPr>
                <w:rFonts w:ascii="Times New Roman"/>
                <w:b w:val="false"/>
                <w:i w:val="false"/>
                <w:color w:val="000000"/>
                <w:sz w:val="20"/>
              </w:rPr>
              <w:t>
</w:t>
            </w:r>
            <w:r>
              <w:rPr>
                <w:rFonts w:ascii="Times New Roman"/>
                <w:b w:val="false"/>
                <w:i w:val="false"/>
                <w:color w:val="000000"/>
                <w:sz w:val="20"/>
              </w:rPr>
              <w:t>мен</w:t>
            </w:r>
          </w:p>
          <w:p>
            <w:pPr>
              <w:spacing w:after="20"/>
              <w:ind w:left="20"/>
              <w:jc w:val="both"/>
            </w:pPr>
            <w:r>
              <w:rPr>
                <w:rFonts w:ascii="Times New Roman"/>
                <w:b w:val="false"/>
                <w:i w:val="false"/>
                <w:color w:val="000000"/>
                <w:sz w:val="20"/>
              </w:rPr>
              <w:t>
</w:t>
            </w:r>
            <w:r>
              <w:rPr>
                <w:rFonts w:ascii="Times New Roman"/>
                <w:b w:val="false"/>
                <w:i w:val="false"/>
                <w:color w:val="000000"/>
                <w:sz w:val="20"/>
              </w:rPr>
              <w:t>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пос</w:t>
            </w:r>
          </w:p>
          <w:p>
            <w:pPr>
              <w:spacing w:after="20"/>
              <w:ind w:left="20"/>
              <w:jc w:val="both"/>
            </w:pPr>
            <w:r>
              <w:rPr>
                <w:rFonts w:ascii="Times New Roman"/>
                <w:b w:val="false"/>
                <w:i w:val="false"/>
                <w:color w:val="000000"/>
                <w:sz w:val="20"/>
              </w:rPr>
              <w:t>
</w:t>
            </w:r>
            <w:r>
              <w:rPr>
                <w:rFonts w:ascii="Times New Roman"/>
                <w:b w:val="false"/>
                <w:i w:val="false"/>
                <w:color w:val="000000"/>
                <w:sz w:val="20"/>
              </w:rPr>
              <w:t>елка,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w:t>
            </w:r>
          </w:p>
          <w:p>
            <w:pPr>
              <w:spacing w:after="20"/>
              <w:ind w:left="20"/>
              <w:jc w:val="both"/>
            </w:pPr>
            <w:r>
              <w:rPr>
                <w:rFonts w:ascii="Times New Roman"/>
                <w:b w:val="false"/>
                <w:i w:val="false"/>
                <w:color w:val="000000"/>
                <w:sz w:val="20"/>
              </w:rPr>
              <w:t>
ского округа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гуртов, отар, табунов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Крупного рогатого скота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Мелкого рогатого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быков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телок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бычков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овец и коз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3" w:id="1469"/>
          <w:p>
            <w:pPr>
              <w:spacing w:after="20"/>
              <w:ind w:left="20"/>
              <w:jc w:val="both"/>
            </w:pPr>
            <w:r>
              <w:rPr>
                <w:rFonts w:ascii="Times New Roman"/>
                <w:b w:val="false"/>
                <w:i w:val="false"/>
                <w:color w:val="000000"/>
                <w:sz w:val="20"/>
              </w:rPr>
              <w:t>
мо</w:t>
            </w:r>
          </w:p>
          <w:bookmarkEnd w:id="1469"/>
          <w:p>
            <w:pPr>
              <w:spacing w:after="20"/>
              <w:ind w:left="20"/>
              <w:jc w:val="both"/>
            </w:pPr>
            <w:r>
              <w:rPr>
                <w:rFonts w:ascii="Times New Roman"/>
                <w:b w:val="false"/>
                <w:i w:val="false"/>
                <w:color w:val="000000"/>
                <w:sz w:val="20"/>
              </w:rPr>
              <w:t>
</w:t>
            </w:r>
            <w:r>
              <w:rPr>
                <w:rFonts w:ascii="Times New Roman"/>
                <w:b w:val="false"/>
                <w:i w:val="false"/>
                <w:color w:val="000000"/>
                <w:sz w:val="20"/>
              </w:rPr>
              <w:t>лод</w:t>
            </w:r>
          </w:p>
          <w:p>
            <w:pPr>
              <w:spacing w:after="20"/>
              <w:ind w:left="20"/>
              <w:jc w:val="both"/>
            </w:pPr>
            <w:r>
              <w:rPr>
                <w:rFonts w:ascii="Times New Roman"/>
                <w:b w:val="false"/>
                <w:i w:val="false"/>
                <w:color w:val="000000"/>
                <w:sz w:val="20"/>
              </w:rPr>
              <w:t>
</w:t>
            </w:r>
            <w:r>
              <w:rPr>
                <w:rFonts w:ascii="Times New Roman"/>
                <w:b w:val="false"/>
                <w:i w:val="false"/>
                <w:color w:val="000000"/>
                <w:sz w:val="20"/>
              </w:rPr>
              <w:t>яка (яр</w:t>
            </w:r>
          </w:p>
          <w:p>
            <w:pPr>
              <w:spacing w:after="20"/>
              <w:ind w:left="20"/>
              <w:jc w:val="both"/>
            </w:pPr>
            <w:r>
              <w:rPr>
                <w:rFonts w:ascii="Times New Roman"/>
                <w:b w:val="false"/>
                <w:i w:val="false"/>
                <w:color w:val="000000"/>
                <w:sz w:val="20"/>
              </w:rPr>
              <w:t>
</w:t>
            </w:r>
            <w:r>
              <w:rPr>
                <w:rFonts w:ascii="Times New Roman"/>
                <w:b w:val="false"/>
                <w:i w:val="false"/>
                <w:color w:val="000000"/>
                <w:sz w:val="20"/>
              </w:rPr>
              <w:t>ок, ко</w:t>
            </w:r>
          </w:p>
          <w:p>
            <w:pPr>
              <w:spacing w:after="20"/>
              <w:ind w:left="20"/>
              <w:jc w:val="both"/>
            </w:pPr>
            <w:r>
              <w:rPr>
                <w:rFonts w:ascii="Times New Roman"/>
                <w:b w:val="false"/>
                <w:i w:val="false"/>
                <w:color w:val="000000"/>
                <w:sz w:val="20"/>
              </w:rPr>
              <w:t>
</w:t>
            </w:r>
            <w:r>
              <w:rPr>
                <w:rFonts w:ascii="Times New Roman"/>
                <w:b w:val="false"/>
                <w:i w:val="false"/>
                <w:color w:val="000000"/>
                <w:sz w:val="20"/>
              </w:rPr>
              <w:t>зоче</w:t>
            </w:r>
          </w:p>
          <w:p>
            <w:pPr>
              <w:spacing w:after="20"/>
              <w:ind w:left="20"/>
              <w:jc w:val="both"/>
            </w:pPr>
            <w:r>
              <w:rPr>
                <w:rFonts w:ascii="Times New Roman"/>
                <w:b w:val="false"/>
                <w:i w:val="false"/>
                <w:color w:val="000000"/>
                <w:sz w:val="20"/>
              </w:rPr>
              <w:t>
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молодняка, (баранчиков, козликов)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жеребцов, кобыл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Уркендеуский сельский округ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5388" w:id="1470"/>
    <w:p>
      <w:pPr>
        <w:spacing w:after="0"/>
        <w:ind w:left="0"/>
        <w:jc w:val="left"/>
      </w:pPr>
      <w:r>
        <w:rPr>
          <w:rFonts w:ascii="Times New Roman"/>
          <w:b/>
          <w:i w:val="false"/>
          <w:color w:val="000000"/>
        </w:rPr>
        <w:t xml:space="preserve"> Таблица 3. Сведения о численности поголовья сельскохозяйственных животных для выпаса на отгонных пастбищах</w:t>
      </w:r>
    </w:p>
    <w:bookmarkEnd w:id="1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поселка, села, сельского округа по классификатору административно-территориальных объектов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поселка, села, сельского округа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поголовья, голов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Крупного рогатого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Мелкого рогатого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личного подворья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сельскохозяйственных товаропроизводителей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личного подворья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сельскохозяйственных товаропроизводителей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личного подворья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сельскохозяйственных товаропроизводителей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личного подворья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сельскохозяйственных товаропроизводителей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Өркендеу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bl>
    <w:bookmarkStart w:name="z5389" w:id="1471"/>
    <w:p>
      <w:pPr>
        <w:spacing w:after="0"/>
        <w:ind w:left="0"/>
        <w:jc w:val="both"/>
      </w:pPr>
      <w:r>
        <w:rPr>
          <w:rFonts w:ascii="Times New Roman"/>
          <w:b w:val="false"/>
          <w:i w:val="false"/>
          <w:color w:val="000000"/>
          <w:sz w:val="28"/>
        </w:rPr>
        <w:t>
      Наименование Государственный коммунальный учреждения "Аппарат акима сельского округа Уркендеу"</w:t>
      </w:r>
    </w:p>
    <w:bookmarkEnd w:id="1471"/>
    <w:bookmarkStart w:name="z5390" w:id="1472"/>
    <w:p>
      <w:pPr>
        <w:spacing w:after="0"/>
        <w:ind w:left="0"/>
        <w:jc w:val="both"/>
      </w:pPr>
      <w:r>
        <w:rPr>
          <w:rFonts w:ascii="Times New Roman"/>
          <w:b w:val="false"/>
          <w:i w:val="false"/>
          <w:color w:val="000000"/>
          <w:sz w:val="28"/>
        </w:rPr>
        <w:t>
      Адрес село Жанкент, улица Коркыт-ата №21</w:t>
      </w:r>
    </w:p>
    <w:bookmarkEnd w:id="1472"/>
    <w:bookmarkStart w:name="z5391" w:id="1473"/>
    <w:p>
      <w:pPr>
        <w:spacing w:after="0"/>
        <w:ind w:left="0"/>
        <w:jc w:val="both"/>
      </w:pPr>
      <w:r>
        <w:rPr>
          <w:rFonts w:ascii="Times New Roman"/>
          <w:b w:val="false"/>
          <w:i w:val="false"/>
          <w:color w:val="000000"/>
          <w:sz w:val="28"/>
        </w:rPr>
        <w:t>
      Телефон 8(724-38) 34-4-98</w:t>
      </w:r>
    </w:p>
    <w:bookmarkEnd w:id="1473"/>
    <w:bookmarkStart w:name="z5392" w:id="1474"/>
    <w:p>
      <w:pPr>
        <w:spacing w:after="0"/>
        <w:ind w:left="0"/>
        <w:jc w:val="both"/>
      </w:pPr>
      <w:r>
        <w:rPr>
          <w:rFonts w:ascii="Times New Roman"/>
          <w:b w:val="false"/>
          <w:i w:val="false"/>
          <w:color w:val="000000"/>
          <w:sz w:val="28"/>
        </w:rPr>
        <w:t>
      Адрес электронной почты urkendey@mail.kz</w:t>
      </w:r>
    </w:p>
    <w:bookmarkEnd w:id="1474"/>
    <w:bookmarkStart w:name="z5393" w:id="1475"/>
    <w:p>
      <w:pPr>
        <w:spacing w:after="0"/>
        <w:ind w:left="0"/>
        <w:jc w:val="both"/>
      </w:pPr>
      <w:r>
        <w:rPr>
          <w:rFonts w:ascii="Times New Roman"/>
          <w:b w:val="false"/>
          <w:i w:val="false"/>
          <w:color w:val="000000"/>
          <w:sz w:val="28"/>
        </w:rPr>
        <w:t>
      Руководитель или лицо,</w:t>
      </w:r>
    </w:p>
    <w:bookmarkEnd w:id="1475"/>
    <w:bookmarkStart w:name="z5394" w:id="1476"/>
    <w:p>
      <w:pPr>
        <w:spacing w:after="0"/>
        <w:ind w:left="0"/>
        <w:jc w:val="both"/>
      </w:pPr>
      <w:r>
        <w:rPr>
          <w:rFonts w:ascii="Times New Roman"/>
          <w:b w:val="false"/>
          <w:i w:val="false"/>
          <w:color w:val="000000"/>
          <w:sz w:val="28"/>
        </w:rPr>
        <w:t>
      исполняющее его обязанности Куангали Кожахмет Мубаракулы</w:t>
      </w:r>
    </w:p>
    <w:bookmarkEnd w:id="1476"/>
    <w:bookmarkStart w:name="z5395" w:id="1477"/>
    <w:p>
      <w:pPr>
        <w:spacing w:after="0"/>
        <w:ind w:left="0"/>
        <w:jc w:val="both"/>
      </w:pPr>
      <w:r>
        <w:rPr>
          <w:rFonts w:ascii="Times New Roman"/>
          <w:b w:val="false"/>
          <w:i w:val="false"/>
          <w:color w:val="000000"/>
          <w:sz w:val="28"/>
        </w:rPr>
        <w:t>
       (фамилия, имя, отчество (при его наличии))</w:t>
      </w:r>
    </w:p>
    <w:bookmarkEnd w:id="1477"/>
    <w:bookmarkStart w:name="z5396" w:id="1478"/>
    <w:p>
      <w:pPr>
        <w:spacing w:after="0"/>
        <w:ind w:left="0"/>
        <w:jc w:val="both"/>
      </w:pPr>
      <w:r>
        <w:rPr>
          <w:rFonts w:ascii="Times New Roman"/>
          <w:b w:val="false"/>
          <w:i w:val="false"/>
          <w:color w:val="000000"/>
          <w:sz w:val="28"/>
        </w:rPr>
        <w:t>
      (электронная цифровая подпись)</w:t>
      </w:r>
    </w:p>
    <w:bookmarkEnd w:id="14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По селского округа Уркендеуский</w:t>
            </w:r>
            <w:r>
              <w:br/>
            </w:r>
            <w:r>
              <w:rPr>
                <w:rFonts w:ascii="Times New Roman"/>
                <w:b w:val="false"/>
                <w:i w:val="false"/>
                <w:color w:val="000000"/>
                <w:sz w:val="20"/>
              </w:rPr>
              <w:t xml:space="preserve">2025 – за 2029 год управление </w:t>
            </w:r>
            <w:r>
              <w:br/>
            </w:r>
            <w:r>
              <w:rPr>
                <w:rFonts w:ascii="Times New Roman"/>
                <w:b w:val="false"/>
                <w:i w:val="false"/>
                <w:color w:val="000000"/>
                <w:sz w:val="20"/>
              </w:rPr>
              <w:t xml:space="preserve"> пастбищами и по их</w:t>
            </w:r>
            <w:r>
              <w:br/>
            </w:r>
            <w:r>
              <w:rPr>
                <w:rFonts w:ascii="Times New Roman"/>
                <w:b w:val="false"/>
                <w:i w:val="false"/>
                <w:color w:val="000000"/>
                <w:sz w:val="20"/>
              </w:rPr>
              <w:t>использованию типовой план</w:t>
            </w:r>
          </w:p>
        </w:tc>
      </w:tr>
    </w:tbl>
    <w:bookmarkStart w:name="z5398" w:id="1479"/>
    <w:p>
      <w:pPr>
        <w:spacing w:after="0"/>
        <w:ind w:left="0"/>
        <w:jc w:val="left"/>
      </w:pPr>
      <w:r>
        <w:rPr>
          <w:rFonts w:ascii="Times New Roman"/>
          <w:b/>
          <w:i w:val="false"/>
          <w:color w:val="000000"/>
        </w:rPr>
        <w:t xml:space="preserve"> Рекомендуемые схемы пастбищеоборотов</w:t>
      </w:r>
    </w:p>
    <w:bookmarkEnd w:id="1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участков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весенний сезон</w:t>
            </w:r>
          </w:p>
        </w:tc>
      </w:tr>
    </w:tbl>
    <w:bookmarkStart w:name="z5399" w:id="1480"/>
    <w:p>
      <w:pPr>
        <w:spacing w:after="0"/>
        <w:ind w:left="0"/>
        <w:jc w:val="left"/>
      </w:pPr>
      <w:r>
        <w:rPr>
          <w:rFonts w:ascii="Times New Roman"/>
          <w:b/>
          <w:i w:val="false"/>
          <w:color w:val="000000"/>
        </w:rPr>
        <w:t xml:space="preserve"> Информация о ветеринарно-санитарых обьектах</w:t>
      </w:r>
    </w:p>
    <w:bookmarkEnd w:id="1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Ветеринарные пункты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купания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осеменения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Скотомогильники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Уркендеуский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Приложение1</w:t>
            </w:r>
            <w:r>
              <w:br/>
            </w:r>
            <w:r>
              <w:rPr>
                <w:rFonts w:ascii="Times New Roman"/>
                <w:b w:val="false"/>
                <w:i w:val="false"/>
                <w:color w:val="000000"/>
                <w:sz w:val="20"/>
              </w:rPr>
              <w:t>По селского округа Сарыкольский</w:t>
            </w:r>
            <w:r>
              <w:br/>
            </w:r>
            <w:r>
              <w:rPr>
                <w:rFonts w:ascii="Times New Roman"/>
                <w:b w:val="false"/>
                <w:i w:val="false"/>
                <w:color w:val="000000"/>
                <w:sz w:val="20"/>
              </w:rPr>
              <w:t xml:space="preserve">2025 – за 2029 год управление </w:t>
            </w:r>
            <w:r>
              <w:br/>
            </w:r>
            <w:r>
              <w:rPr>
                <w:rFonts w:ascii="Times New Roman"/>
                <w:b w:val="false"/>
                <w:i w:val="false"/>
                <w:color w:val="000000"/>
                <w:sz w:val="20"/>
              </w:rPr>
              <w:t xml:space="preserve"> пастбищами и по их</w:t>
            </w:r>
            <w:r>
              <w:br/>
            </w:r>
            <w:r>
              <w:rPr>
                <w:rFonts w:ascii="Times New Roman"/>
                <w:b w:val="false"/>
                <w:i w:val="false"/>
                <w:color w:val="000000"/>
                <w:sz w:val="20"/>
              </w:rPr>
              <w:t>использованию типовой план</w:t>
            </w:r>
          </w:p>
        </w:tc>
      </w:tr>
    </w:tbl>
    <w:bookmarkStart w:name="z5401" w:id="1481"/>
    <w:p>
      <w:pPr>
        <w:spacing w:after="0"/>
        <w:ind w:left="0"/>
        <w:jc w:val="left"/>
      </w:pPr>
      <w:r>
        <w:rPr>
          <w:rFonts w:ascii="Times New Roman"/>
          <w:b/>
          <w:i w:val="false"/>
          <w:color w:val="000000"/>
        </w:rPr>
        <w:t xml:space="preserve"> Данные земельного баланса региона и информационной системы государственного земельного кадастра</w:t>
      </w:r>
    </w:p>
    <w:bookmarkEnd w:id="1481"/>
    <w:bookmarkStart w:name="z5402" w:id="1482"/>
    <w:p>
      <w:pPr>
        <w:spacing w:after="0"/>
        <w:ind w:left="0"/>
        <w:jc w:val="left"/>
      </w:pPr>
      <w:r>
        <w:rPr>
          <w:rFonts w:ascii="Times New Roman"/>
          <w:b/>
          <w:i w:val="false"/>
          <w:color w:val="000000"/>
        </w:rPr>
        <w:t xml:space="preserve"> Таблица 1. Распределение пастбищ по категориям земель Казалинского района, тысяч гектаров</w:t>
      </w:r>
    </w:p>
    <w:bookmarkEnd w:id="1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сельских округов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классификатора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земель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земель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сельскохозяйственного назначения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населенных пунктов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3" w:id="1483"/>
          <w:p>
            <w:pPr>
              <w:spacing w:after="20"/>
              <w:ind w:left="20"/>
              <w:jc w:val="both"/>
            </w:pPr>
            <w:r>
              <w:rPr>
                <w:rFonts w:ascii="Times New Roman"/>
                <w:b w:val="false"/>
                <w:i w:val="false"/>
                <w:color w:val="000000"/>
                <w:sz w:val="20"/>
              </w:rPr>
              <w:t>
промышлен</w:t>
            </w:r>
          </w:p>
          <w:bookmarkEnd w:id="1483"/>
          <w:p>
            <w:pPr>
              <w:spacing w:after="20"/>
              <w:ind w:left="20"/>
              <w:jc w:val="both"/>
            </w:pPr>
            <w:r>
              <w:rPr>
                <w:rFonts w:ascii="Times New Roman"/>
                <w:b w:val="false"/>
                <w:i w:val="false"/>
                <w:color w:val="000000"/>
                <w:sz w:val="20"/>
              </w:rPr>
              <w:t>
ности, транспорта, связи и иного не сельскохозяйственного назначения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охраняемых природных территорий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лесного фонда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водного фонда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Сарыкольский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8727</w:t>
            </w:r>
          </w:p>
        </w:tc>
      </w:tr>
    </w:tbl>
    <w:bookmarkStart w:name="z5404" w:id="1484"/>
    <w:p>
      <w:pPr>
        <w:spacing w:after="0"/>
        <w:ind w:left="0"/>
        <w:jc w:val="left"/>
      </w:pPr>
      <w:r>
        <w:rPr>
          <w:rFonts w:ascii="Times New Roman"/>
          <w:b/>
          <w:i w:val="false"/>
          <w:color w:val="000000"/>
        </w:rPr>
        <w:t xml:space="preserve">  Таблица 2. Распределение пастбищ населенного пункта, тысяч гектаров</w:t>
      </w:r>
    </w:p>
    <w:bookmarkEnd w:id="14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5" w:id="1485"/>
          <w:p>
            <w:pPr>
              <w:spacing w:after="20"/>
              <w:ind w:left="20"/>
              <w:jc w:val="both"/>
            </w:pPr>
            <w:r>
              <w:rPr>
                <w:rFonts w:ascii="Times New Roman"/>
                <w:b w:val="false"/>
                <w:i w:val="false"/>
                <w:color w:val="000000"/>
                <w:sz w:val="20"/>
              </w:rPr>
              <w:t>
Код класси</w:t>
            </w:r>
          </w:p>
          <w:bookmarkEnd w:id="1485"/>
          <w:p>
            <w:pPr>
              <w:spacing w:after="20"/>
              <w:ind w:left="20"/>
              <w:jc w:val="both"/>
            </w:pPr>
            <w:r>
              <w:rPr>
                <w:rFonts w:ascii="Times New Roman"/>
                <w:b w:val="false"/>
                <w:i w:val="false"/>
                <w:color w:val="000000"/>
                <w:sz w:val="20"/>
              </w:rPr>
              <w:t>
</w:t>
            </w:r>
            <w:r>
              <w:rPr>
                <w:rFonts w:ascii="Times New Roman"/>
                <w:b w:val="false"/>
                <w:i w:val="false"/>
                <w:color w:val="000000"/>
                <w:sz w:val="20"/>
              </w:rPr>
              <w:t>фикатора админи</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стративно-территор</w:t>
            </w:r>
          </w:p>
          <w:p>
            <w:pPr>
              <w:spacing w:after="20"/>
              <w:ind w:left="20"/>
              <w:jc w:val="both"/>
            </w:pPr>
            <w:r>
              <w:rPr>
                <w:rFonts w:ascii="Times New Roman"/>
                <w:b w:val="false"/>
                <w:i w:val="false"/>
                <w:color w:val="000000"/>
                <w:sz w:val="20"/>
              </w:rPr>
              <w:t>
иальных объектов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8" w:id="1486"/>
          <w:p>
            <w:pPr>
              <w:spacing w:after="20"/>
              <w:ind w:left="20"/>
              <w:jc w:val="both"/>
            </w:pPr>
            <w:r>
              <w:rPr>
                <w:rFonts w:ascii="Times New Roman"/>
                <w:b w:val="false"/>
                <w:i w:val="false"/>
                <w:color w:val="000000"/>
                <w:sz w:val="20"/>
              </w:rPr>
              <w:t>
Наиме</w:t>
            </w:r>
          </w:p>
          <w:bookmarkEnd w:id="1486"/>
          <w:p>
            <w:pPr>
              <w:spacing w:after="20"/>
              <w:ind w:left="20"/>
              <w:jc w:val="both"/>
            </w:pPr>
            <w:r>
              <w:rPr>
                <w:rFonts w:ascii="Times New Roman"/>
                <w:b w:val="false"/>
                <w:i w:val="false"/>
                <w:color w:val="000000"/>
                <w:sz w:val="20"/>
              </w:rPr>
              <w:t>
</w:t>
            </w:r>
            <w:r>
              <w:rPr>
                <w:rFonts w:ascii="Times New Roman"/>
                <w:b w:val="false"/>
                <w:i w:val="false"/>
                <w:color w:val="000000"/>
                <w:sz w:val="20"/>
              </w:rPr>
              <w:t>нование населе</w:t>
            </w:r>
          </w:p>
          <w:p>
            <w:pPr>
              <w:spacing w:after="20"/>
              <w:ind w:left="20"/>
              <w:jc w:val="both"/>
            </w:pPr>
            <w:r>
              <w:rPr>
                <w:rFonts w:ascii="Times New Roman"/>
                <w:b w:val="false"/>
                <w:i w:val="false"/>
                <w:color w:val="000000"/>
                <w:sz w:val="20"/>
              </w:rPr>
              <w:t>
нного пункта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пастбищ, тысяч гектаров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и виды пастбищ</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предназначенные для удовлетворения нужд населенияпо выпасу сельскохозяйственных животныхличного подворья, тысяч гектаров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общественные, тысяч гектаров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отгонные, тысяч гектаров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сезонные, тысяч гектаров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аридные, тысяч гектаров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культурные, тысяч гектаров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Сарыкольский сельский округ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Абай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5410" w:id="1487"/>
    <w:p>
      <w:pPr>
        <w:spacing w:after="0"/>
        <w:ind w:left="0"/>
        <w:jc w:val="left"/>
      </w:pPr>
      <w:r>
        <w:rPr>
          <w:rFonts w:ascii="Times New Roman"/>
          <w:b/>
          <w:i w:val="false"/>
          <w:color w:val="000000"/>
        </w:rPr>
        <w:t xml:space="preserve">  Таблица 3. Сведения о собственниках и землепользователях на основании правоустанавливающих и идентификационных документов на земельный участок</w:t>
      </w:r>
    </w:p>
    <w:bookmarkEnd w:id="14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собственников, землепользователей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номер/индивидуальный идентификационный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пастбищ, тысяч гектаров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Панова Бакыт Жеткергеновна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Акманбетова Темірбике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"Аржиков Берік" КХ</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"Аржиков Еркін" КХ</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10-150-039-318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"Аржиков Ж" КХ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Адилбаев Бегалы Кайпанович "Аңсар" КХ.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"Алтайр" КХ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Алтыбаев Алтынбек Ондасынович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Қайрат Әділбайұлы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Әлимбаев Қасқырбай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Бекетова Алмагул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Боранкул Гулшакарам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Абай" КХ</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Жаксылыоков Орналы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Жарылқасынов Еркеғали Жарылқасынұлы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"Жұмағалиев Көшербай" КХ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"Айбек" КХ</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"Жайлау" КХ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Купжасаров Самат Абдикадирович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Кенжалиев Серік Куанышович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15-150-039-542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"Коспанова Миуа" КХ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Куанбаев Нурали Жусупбекович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"Шоратай" КХ</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10-150-038-1268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10-150-039-699</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Махантай Ерқанат Қайратұлы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Нысанов Жолдасбай Абжаппарович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Орынбаев Жеткербай "Ануар" КХ. "Бексұлтан" КХ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Өмірзақов Аманкелді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Рахманбергенов Ж, "Байрақ" КХ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Силтеуов Мирамбек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Сералиев Жасарал "Өс болашақ" КХ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Садуахасов Куанткан Алтынбекович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Туменов Дархан Аралбаевич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"Толегенов Мендилда"" КХ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Жумалиев Нуржигит Кибитович "Мақсұт" КХ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"Шектибаев Амандос" КХ</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Исмагулов Рақымбек Кетебаевич</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bookmarkStart w:name="z5411" w:id="1488"/>
    <w:p>
      <w:pPr>
        <w:spacing w:after="0"/>
        <w:ind w:left="0"/>
        <w:jc w:val="left"/>
      </w:pPr>
      <w:r>
        <w:rPr>
          <w:rFonts w:ascii="Times New Roman"/>
          <w:b/>
          <w:i w:val="false"/>
          <w:color w:val="000000"/>
        </w:rPr>
        <w:t xml:space="preserve"> Таблица 4. Распределение пастбищ</w:t>
      </w:r>
    </w:p>
    <w:bookmarkEnd w:id="1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2" w:id="1489"/>
          <w:p>
            <w:pPr>
              <w:spacing w:after="20"/>
              <w:ind w:left="20"/>
              <w:jc w:val="both"/>
            </w:pPr>
            <w:r>
              <w:rPr>
                <w:rFonts w:ascii="Times New Roman"/>
                <w:b w:val="false"/>
                <w:i w:val="false"/>
                <w:color w:val="000000"/>
                <w:sz w:val="20"/>
              </w:rPr>
              <w:t>
Код класси</w:t>
            </w:r>
          </w:p>
          <w:bookmarkEnd w:id="1489"/>
          <w:p>
            <w:pPr>
              <w:spacing w:after="20"/>
              <w:ind w:left="20"/>
              <w:jc w:val="both"/>
            </w:pPr>
            <w:r>
              <w:rPr>
                <w:rFonts w:ascii="Times New Roman"/>
                <w:b w:val="false"/>
                <w:i w:val="false"/>
                <w:color w:val="000000"/>
                <w:sz w:val="20"/>
              </w:rPr>
              <w:t>
</w:t>
            </w:r>
            <w:r>
              <w:rPr>
                <w:rFonts w:ascii="Times New Roman"/>
                <w:b w:val="false"/>
                <w:i w:val="false"/>
                <w:color w:val="000000"/>
                <w:sz w:val="20"/>
              </w:rPr>
              <w:t>фикатора админи</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стративно-территор</w:t>
            </w:r>
          </w:p>
          <w:p>
            <w:pPr>
              <w:spacing w:after="20"/>
              <w:ind w:left="20"/>
              <w:jc w:val="both"/>
            </w:pPr>
            <w:r>
              <w:rPr>
                <w:rFonts w:ascii="Times New Roman"/>
                <w:b w:val="false"/>
                <w:i w:val="false"/>
                <w:color w:val="000000"/>
                <w:sz w:val="20"/>
              </w:rPr>
              <w:t>
иальных объектов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5" w:id="1490"/>
          <w:p>
            <w:pPr>
              <w:spacing w:after="20"/>
              <w:ind w:left="20"/>
              <w:jc w:val="both"/>
            </w:pPr>
            <w:r>
              <w:rPr>
                <w:rFonts w:ascii="Times New Roman"/>
                <w:b w:val="false"/>
                <w:i w:val="false"/>
                <w:color w:val="000000"/>
                <w:sz w:val="20"/>
              </w:rPr>
              <w:t>
Наимен</w:t>
            </w:r>
          </w:p>
          <w:bookmarkEnd w:id="1490"/>
          <w:p>
            <w:pPr>
              <w:spacing w:after="20"/>
              <w:ind w:left="20"/>
              <w:jc w:val="both"/>
            </w:pPr>
            <w:r>
              <w:rPr>
                <w:rFonts w:ascii="Times New Roman"/>
                <w:b w:val="false"/>
                <w:i w:val="false"/>
                <w:color w:val="000000"/>
                <w:sz w:val="20"/>
              </w:rPr>
              <w:t>
</w:t>
            </w:r>
            <w:r>
              <w:rPr>
                <w:rFonts w:ascii="Times New Roman"/>
                <w:b w:val="false"/>
                <w:i w:val="false"/>
                <w:color w:val="000000"/>
                <w:sz w:val="20"/>
              </w:rPr>
              <w:t>ование населен</w:t>
            </w:r>
          </w:p>
          <w:p>
            <w:pPr>
              <w:spacing w:after="20"/>
              <w:ind w:left="20"/>
              <w:jc w:val="both"/>
            </w:pPr>
            <w:r>
              <w:rPr>
                <w:rFonts w:ascii="Times New Roman"/>
                <w:b w:val="false"/>
                <w:i w:val="false"/>
                <w:color w:val="000000"/>
                <w:sz w:val="20"/>
              </w:rPr>
              <w:t>
ного пункта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Необходимая площадь пастбищ для сельскохозяйственных животных, тысяч гектаров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общественных пастбищ, тысяч гектаров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отгонных пастбищ, тысяч гектаров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Сарыкольский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5417" w:id="1491"/>
    <w:p>
      <w:pPr>
        <w:spacing w:after="0"/>
        <w:ind w:left="0"/>
        <w:jc w:val="both"/>
      </w:pPr>
      <w:r>
        <w:rPr>
          <w:rFonts w:ascii="Times New Roman"/>
          <w:b w:val="false"/>
          <w:i w:val="false"/>
          <w:color w:val="000000"/>
          <w:sz w:val="28"/>
        </w:rPr>
        <w:t>
      Для выпаса сельскохозяйственных животных требуется гектаров пастбищ. На пастбищах общего пользования, занимающих площадь га, выпас голов скота, на отдаленных пастбищах, занимающих площадь га, выпас голов скота.</w:t>
      </w:r>
    </w:p>
    <w:bookmarkEnd w:id="1491"/>
    <w:bookmarkStart w:name="z5418" w:id="1492"/>
    <w:p>
      <w:pPr>
        <w:spacing w:after="0"/>
        <w:ind w:left="0"/>
        <w:jc w:val="left"/>
      </w:pPr>
      <w:r>
        <w:rPr>
          <w:rFonts w:ascii="Times New Roman"/>
          <w:b/>
          <w:i w:val="false"/>
          <w:color w:val="000000"/>
        </w:rPr>
        <w:t xml:space="preserve">  Таблица 5. Требуемые дополнительные пастбища</w:t>
      </w:r>
    </w:p>
    <w:bookmarkEnd w:id="1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Требуемые дополнительные пастбища из земель запаса,тысяч гектаров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предоставляемые пастбища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 которые могут быть предоставлены в землепользование пастбищепользователям,тысяч гектаров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 подлежащие резервированию в целях удовлетворения нужд населения по выпасу сельскохозяйственных животных личного подворья,тысяч гектаров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По селского округа Сарыкольский</w:t>
            </w:r>
            <w:r>
              <w:br/>
            </w:r>
            <w:r>
              <w:rPr>
                <w:rFonts w:ascii="Times New Roman"/>
                <w:b w:val="false"/>
                <w:i w:val="false"/>
                <w:color w:val="000000"/>
                <w:sz w:val="20"/>
              </w:rPr>
              <w:t xml:space="preserve">2025 – за 2029 год управление </w:t>
            </w:r>
            <w:r>
              <w:br/>
            </w:r>
            <w:r>
              <w:rPr>
                <w:rFonts w:ascii="Times New Roman"/>
                <w:b w:val="false"/>
                <w:i w:val="false"/>
                <w:color w:val="000000"/>
                <w:sz w:val="20"/>
              </w:rPr>
              <w:t xml:space="preserve"> пастбищами и по их</w:t>
            </w:r>
            <w:r>
              <w:br/>
            </w:r>
            <w:r>
              <w:rPr>
                <w:rFonts w:ascii="Times New Roman"/>
                <w:b w:val="false"/>
                <w:i w:val="false"/>
                <w:color w:val="000000"/>
                <w:sz w:val="20"/>
              </w:rPr>
              <w:t>использованию типовой план</w:t>
            </w:r>
          </w:p>
        </w:tc>
      </w:tr>
    </w:tbl>
    <w:bookmarkStart w:name="z5420" w:id="1493"/>
    <w:p>
      <w:pPr>
        <w:spacing w:after="0"/>
        <w:ind w:left="0"/>
        <w:jc w:val="left"/>
      </w:pPr>
      <w:r>
        <w:rPr>
          <w:rFonts w:ascii="Times New Roman"/>
          <w:b/>
          <w:i w:val="false"/>
          <w:color w:val="000000"/>
        </w:rPr>
        <w:t xml:space="preserve"> Сведения геоботанического обследования пастбищ</w:t>
      </w:r>
    </w:p>
    <w:bookmarkEnd w:id="14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1" w:id="1494"/>
          <w:p>
            <w:pPr>
              <w:spacing w:after="20"/>
              <w:ind w:left="20"/>
              <w:jc w:val="both"/>
            </w:pPr>
            <w:r>
              <w:rPr>
                <w:rFonts w:ascii="Times New Roman"/>
                <w:b w:val="false"/>
                <w:i w:val="false"/>
                <w:color w:val="000000"/>
                <w:sz w:val="20"/>
              </w:rPr>
              <w:t>
Дата,</w:t>
            </w:r>
          </w:p>
          <w:bookmarkEnd w:id="1494"/>
          <w:p>
            <w:pPr>
              <w:spacing w:after="20"/>
              <w:ind w:left="20"/>
              <w:jc w:val="both"/>
            </w:pPr>
            <w:r>
              <w:rPr>
                <w:rFonts w:ascii="Times New Roman"/>
                <w:b w:val="false"/>
                <w:i w:val="false"/>
                <w:color w:val="000000"/>
                <w:sz w:val="20"/>
              </w:rPr>
              <w:t>
</w:t>
            </w:r>
            <w:r>
              <w:rPr>
                <w:rFonts w:ascii="Times New Roman"/>
                <w:b w:val="false"/>
                <w:i w:val="false"/>
                <w:color w:val="000000"/>
                <w:sz w:val="20"/>
              </w:rPr>
              <w:t>шифры</w:t>
            </w:r>
          </w:p>
          <w:p>
            <w:pPr>
              <w:spacing w:after="20"/>
              <w:ind w:left="20"/>
              <w:jc w:val="both"/>
            </w:pPr>
            <w:r>
              <w:rPr>
                <w:rFonts w:ascii="Times New Roman"/>
                <w:b w:val="false"/>
                <w:i w:val="false"/>
                <w:color w:val="000000"/>
                <w:sz w:val="20"/>
              </w:rPr>
              <w:t>
</w:t>
            </w:r>
            <w:r>
              <w:rPr>
                <w:rFonts w:ascii="Times New Roman"/>
                <w:b w:val="false"/>
                <w:i w:val="false"/>
                <w:color w:val="000000"/>
                <w:sz w:val="20"/>
              </w:rPr>
              <w:t>по</w:t>
            </w:r>
          </w:p>
          <w:p>
            <w:pPr>
              <w:spacing w:after="20"/>
              <w:ind w:left="20"/>
              <w:jc w:val="both"/>
            </w:pPr>
            <w:r>
              <w:rPr>
                <w:rFonts w:ascii="Times New Roman"/>
                <w:b w:val="false"/>
                <w:i w:val="false"/>
                <w:color w:val="000000"/>
                <w:sz w:val="20"/>
              </w:rPr>
              <w:t>
</w:t>
            </w:r>
            <w:r>
              <w:rPr>
                <w:rFonts w:ascii="Times New Roman"/>
                <w:b w:val="false"/>
                <w:i w:val="false"/>
                <w:color w:val="000000"/>
                <w:sz w:val="20"/>
              </w:rPr>
              <w:t>леге</w:t>
            </w:r>
          </w:p>
          <w:p>
            <w:pPr>
              <w:spacing w:after="20"/>
              <w:ind w:left="20"/>
              <w:jc w:val="both"/>
            </w:pPr>
            <w:r>
              <w:rPr>
                <w:rFonts w:ascii="Times New Roman"/>
                <w:b w:val="false"/>
                <w:i w:val="false"/>
                <w:color w:val="000000"/>
                <w:sz w:val="20"/>
              </w:rPr>
              <w:t>
</w:t>
            </w:r>
            <w:r>
              <w:rPr>
                <w:rFonts w:ascii="Times New Roman"/>
                <w:b w:val="false"/>
                <w:i w:val="false"/>
                <w:color w:val="000000"/>
                <w:sz w:val="20"/>
              </w:rPr>
              <w:t>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и по</w:t>
            </w:r>
          </w:p>
          <w:p>
            <w:pPr>
              <w:spacing w:after="20"/>
              <w:ind w:left="20"/>
              <w:jc w:val="both"/>
            </w:pPr>
            <w:r>
              <w:rPr>
                <w:rFonts w:ascii="Times New Roman"/>
                <w:b w:val="false"/>
                <w:i w:val="false"/>
                <w:color w:val="000000"/>
                <w:sz w:val="20"/>
              </w:rPr>
              <w:t>
</w:t>
            </w:r>
            <w:r>
              <w:rPr>
                <w:rFonts w:ascii="Times New Roman"/>
                <w:b w:val="false"/>
                <w:i w:val="false"/>
                <w:color w:val="000000"/>
                <w:sz w:val="20"/>
              </w:rPr>
              <w:t>Клас</w:t>
            </w:r>
          </w:p>
          <w:p>
            <w:pPr>
              <w:spacing w:after="20"/>
              <w:ind w:left="20"/>
              <w:jc w:val="both"/>
            </w:pPr>
            <w:r>
              <w:rPr>
                <w:rFonts w:ascii="Times New Roman"/>
                <w:b w:val="false"/>
                <w:i w:val="false"/>
                <w:color w:val="000000"/>
                <w:sz w:val="20"/>
              </w:rPr>
              <w:t>
</w:t>
            </w:r>
            <w:r>
              <w:rPr>
                <w:rFonts w:ascii="Times New Roman"/>
                <w:b w:val="false"/>
                <w:i w:val="false"/>
                <w:color w:val="000000"/>
                <w:sz w:val="20"/>
              </w:rPr>
              <w:t>сифи</w:t>
            </w:r>
          </w:p>
          <w:p>
            <w:pPr>
              <w:spacing w:after="20"/>
              <w:ind w:left="20"/>
              <w:jc w:val="both"/>
            </w:pPr>
            <w:r>
              <w:rPr>
                <w:rFonts w:ascii="Times New Roman"/>
                <w:b w:val="false"/>
                <w:i w:val="false"/>
                <w:color w:val="000000"/>
                <w:sz w:val="20"/>
              </w:rPr>
              <w:t>
</w:t>
            </w:r>
            <w:r>
              <w:rPr>
                <w:rFonts w:ascii="Times New Roman"/>
                <w:b w:val="false"/>
                <w:i w:val="false"/>
                <w:color w:val="000000"/>
                <w:sz w:val="20"/>
              </w:rPr>
              <w:t>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прир</w:t>
            </w:r>
          </w:p>
          <w:p>
            <w:pPr>
              <w:spacing w:after="20"/>
              <w:ind w:left="20"/>
              <w:jc w:val="both"/>
            </w:pPr>
            <w:r>
              <w:rPr>
                <w:rFonts w:ascii="Times New Roman"/>
                <w:b w:val="false"/>
                <w:i w:val="false"/>
                <w:color w:val="000000"/>
                <w:sz w:val="20"/>
              </w:rPr>
              <w:t>
</w:t>
            </w:r>
            <w:r>
              <w:rPr>
                <w:rFonts w:ascii="Times New Roman"/>
                <w:b w:val="false"/>
                <w:i w:val="false"/>
                <w:color w:val="000000"/>
                <w:sz w:val="20"/>
              </w:rPr>
              <w:t>одн</w:t>
            </w:r>
          </w:p>
          <w:p>
            <w:pPr>
              <w:spacing w:after="20"/>
              <w:ind w:left="20"/>
              <w:jc w:val="both"/>
            </w:pPr>
            <w:r>
              <w:rPr>
                <w:rFonts w:ascii="Times New Roman"/>
                <w:b w:val="false"/>
                <w:i w:val="false"/>
                <w:color w:val="000000"/>
                <w:sz w:val="20"/>
              </w:rPr>
              <w:t>
</w:t>
            </w:r>
            <w:r>
              <w:rPr>
                <w:rFonts w:ascii="Times New Roman"/>
                <w:b w:val="false"/>
                <w:i w:val="false"/>
                <w:color w:val="000000"/>
                <w:sz w:val="20"/>
              </w:rPr>
              <w:t>ых</w:t>
            </w:r>
          </w:p>
          <w:p>
            <w:pPr>
              <w:spacing w:after="20"/>
              <w:ind w:left="20"/>
              <w:jc w:val="both"/>
            </w:pPr>
            <w:r>
              <w:rPr>
                <w:rFonts w:ascii="Times New Roman"/>
                <w:b w:val="false"/>
                <w:i w:val="false"/>
                <w:color w:val="000000"/>
                <w:sz w:val="20"/>
              </w:rPr>
              <w:t>
</w:t>
            </w:r>
            <w:r>
              <w:rPr>
                <w:rFonts w:ascii="Times New Roman"/>
                <w:b w:val="false"/>
                <w:i w:val="false"/>
                <w:color w:val="000000"/>
                <w:sz w:val="20"/>
              </w:rPr>
              <w:t>кор</w:t>
            </w:r>
          </w:p>
          <w:p>
            <w:pPr>
              <w:spacing w:after="20"/>
              <w:ind w:left="20"/>
              <w:jc w:val="both"/>
            </w:pPr>
            <w:r>
              <w:rPr>
                <w:rFonts w:ascii="Times New Roman"/>
                <w:b w:val="false"/>
                <w:i w:val="false"/>
                <w:color w:val="000000"/>
                <w:sz w:val="20"/>
              </w:rPr>
              <w:t>
</w:t>
            </w:r>
            <w:r>
              <w:rPr>
                <w:rFonts w:ascii="Times New Roman"/>
                <w:b w:val="false"/>
                <w:i w:val="false"/>
                <w:color w:val="000000"/>
                <w:sz w:val="20"/>
              </w:rPr>
              <w:t>мо</w:t>
            </w:r>
          </w:p>
          <w:p>
            <w:pPr>
              <w:spacing w:after="20"/>
              <w:ind w:left="20"/>
              <w:jc w:val="both"/>
            </w:pPr>
            <w:r>
              <w:rPr>
                <w:rFonts w:ascii="Times New Roman"/>
                <w:b w:val="false"/>
                <w:i w:val="false"/>
                <w:color w:val="000000"/>
                <w:sz w:val="20"/>
              </w:rPr>
              <w:t>
</w:t>
            </w:r>
            <w:r>
              <w:rPr>
                <w:rFonts w:ascii="Times New Roman"/>
                <w:b w:val="false"/>
                <w:i w:val="false"/>
                <w:color w:val="000000"/>
                <w:sz w:val="20"/>
              </w:rPr>
              <w:t>вых уго</w:t>
            </w:r>
          </w:p>
          <w:p>
            <w:pPr>
              <w:spacing w:after="20"/>
              <w:ind w:left="20"/>
              <w:jc w:val="both"/>
            </w:pPr>
            <w:r>
              <w:rPr>
                <w:rFonts w:ascii="Times New Roman"/>
                <w:b w:val="false"/>
                <w:i w:val="false"/>
                <w:color w:val="000000"/>
                <w:sz w:val="20"/>
              </w:rPr>
              <w:t>
дий</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6" w:id="1495"/>
          <w:p>
            <w:pPr>
              <w:spacing w:after="20"/>
              <w:ind w:left="20"/>
              <w:jc w:val="both"/>
            </w:pPr>
            <w:r>
              <w:rPr>
                <w:rFonts w:ascii="Times New Roman"/>
                <w:b w:val="false"/>
                <w:i w:val="false"/>
                <w:color w:val="000000"/>
                <w:sz w:val="20"/>
              </w:rPr>
              <w:t>
Ном</w:t>
            </w:r>
          </w:p>
          <w:bookmarkEnd w:id="1495"/>
          <w:p>
            <w:pPr>
              <w:spacing w:after="20"/>
              <w:ind w:left="20"/>
              <w:jc w:val="both"/>
            </w:pPr>
            <w:r>
              <w:rPr>
                <w:rFonts w:ascii="Times New Roman"/>
                <w:b w:val="false"/>
                <w:i w:val="false"/>
                <w:color w:val="000000"/>
                <w:sz w:val="20"/>
              </w:rPr>
              <w:t>
</w:t>
            </w:r>
            <w:r>
              <w:rPr>
                <w:rFonts w:ascii="Times New Roman"/>
                <w:b w:val="false"/>
                <w:i w:val="false"/>
                <w:color w:val="000000"/>
                <w:sz w:val="20"/>
              </w:rPr>
              <w:t>ера кон</w:t>
            </w:r>
          </w:p>
          <w:p>
            <w:pPr>
              <w:spacing w:after="20"/>
              <w:ind w:left="20"/>
              <w:jc w:val="both"/>
            </w:pPr>
            <w:r>
              <w:rPr>
                <w:rFonts w:ascii="Times New Roman"/>
                <w:b w:val="false"/>
                <w:i w:val="false"/>
                <w:color w:val="000000"/>
                <w:sz w:val="20"/>
              </w:rPr>
              <w:t>
</w:t>
            </w:r>
            <w:r>
              <w:rPr>
                <w:rFonts w:ascii="Times New Roman"/>
                <w:b w:val="false"/>
                <w:i w:val="false"/>
                <w:color w:val="000000"/>
                <w:sz w:val="20"/>
              </w:rPr>
              <w:t>тур</w:t>
            </w:r>
          </w:p>
          <w:p>
            <w:pPr>
              <w:spacing w:after="20"/>
              <w:ind w:left="20"/>
              <w:jc w:val="both"/>
            </w:pPr>
            <w:r>
              <w:rPr>
                <w:rFonts w:ascii="Times New Roman"/>
                <w:b w:val="false"/>
                <w:i w:val="false"/>
                <w:color w:val="000000"/>
                <w:sz w:val="20"/>
              </w:rPr>
              <w:t>
</w:t>
            </w:r>
            <w:r>
              <w:rPr>
                <w:rFonts w:ascii="Times New Roman"/>
                <w:b w:val="false"/>
                <w:i w:val="false"/>
                <w:color w:val="000000"/>
                <w:sz w:val="20"/>
              </w:rPr>
              <w:t>ов</w:t>
            </w:r>
          </w:p>
          <w:p>
            <w:pPr>
              <w:spacing w:after="20"/>
              <w:ind w:left="20"/>
              <w:jc w:val="both"/>
            </w:pPr>
            <w:r>
              <w:rPr>
                <w:rFonts w:ascii="Times New Roman"/>
                <w:b w:val="false"/>
                <w:i w:val="false"/>
                <w:color w:val="000000"/>
                <w:sz w:val="20"/>
              </w:rPr>
              <w:t>
</w:t>
            </w:r>
            <w:r>
              <w:rPr>
                <w:rFonts w:ascii="Times New Roman"/>
                <w:b w:val="false"/>
                <w:i w:val="false"/>
                <w:color w:val="000000"/>
                <w:sz w:val="20"/>
              </w:rPr>
              <w:t>и опи</w:t>
            </w:r>
          </w:p>
          <w:p>
            <w:pPr>
              <w:spacing w:after="20"/>
              <w:ind w:left="20"/>
              <w:jc w:val="both"/>
            </w:pPr>
            <w:r>
              <w:rPr>
                <w:rFonts w:ascii="Times New Roman"/>
                <w:b w:val="false"/>
                <w:i w:val="false"/>
                <w:color w:val="000000"/>
                <w:sz w:val="20"/>
              </w:rPr>
              <w:t>
</w:t>
            </w:r>
            <w:r>
              <w:rPr>
                <w:rFonts w:ascii="Times New Roman"/>
                <w:b w:val="false"/>
                <w:i w:val="false"/>
                <w:color w:val="000000"/>
                <w:sz w:val="20"/>
              </w:rPr>
              <w:t>сан</w:t>
            </w:r>
          </w:p>
          <w:p>
            <w:pPr>
              <w:spacing w:after="20"/>
              <w:ind w:left="20"/>
              <w:jc w:val="both"/>
            </w:pPr>
            <w:r>
              <w:rPr>
                <w:rFonts w:ascii="Times New Roman"/>
                <w:b w:val="false"/>
                <w:i w:val="false"/>
                <w:color w:val="000000"/>
                <w:sz w:val="20"/>
              </w:rPr>
              <w:t>
</w:t>
            </w:r>
            <w:r>
              <w:rPr>
                <w:rFonts w:ascii="Times New Roman"/>
                <w:b w:val="false"/>
                <w:i w:val="false"/>
                <w:color w:val="000000"/>
                <w:sz w:val="20"/>
              </w:rPr>
              <w:t>ий (ск</w:t>
            </w:r>
          </w:p>
          <w:p>
            <w:pPr>
              <w:spacing w:after="20"/>
              <w:ind w:left="20"/>
              <w:jc w:val="both"/>
            </w:pPr>
            <w:r>
              <w:rPr>
                <w:rFonts w:ascii="Times New Roman"/>
                <w:b w:val="false"/>
                <w:i w:val="false"/>
                <w:color w:val="000000"/>
                <w:sz w:val="20"/>
              </w:rPr>
              <w:t>
</w:t>
            </w:r>
            <w:r>
              <w:rPr>
                <w:rFonts w:ascii="Times New Roman"/>
                <w:b w:val="false"/>
                <w:i w:val="false"/>
                <w:color w:val="000000"/>
                <w:sz w:val="20"/>
              </w:rPr>
              <w:t>обк</w:t>
            </w:r>
          </w:p>
          <w:p>
            <w:pPr>
              <w:spacing w:after="20"/>
              <w:ind w:left="20"/>
              <w:jc w:val="both"/>
            </w:pPr>
            <w:r>
              <w:rPr>
                <w:rFonts w:ascii="Times New Roman"/>
                <w:b w:val="false"/>
                <w:i w:val="false"/>
                <w:color w:val="000000"/>
                <w:sz w:val="20"/>
              </w:rPr>
              <w:t>
ах)</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4" w:id="1496"/>
          <w:p>
            <w:pPr>
              <w:spacing w:after="20"/>
              <w:ind w:left="20"/>
              <w:jc w:val="both"/>
            </w:pPr>
            <w:r>
              <w:rPr>
                <w:rFonts w:ascii="Times New Roman"/>
                <w:b w:val="false"/>
                <w:i w:val="false"/>
                <w:color w:val="000000"/>
                <w:sz w:val="20"/>
              </w:rPr>
              <w:t>
Наз</w:t>
            </w:r>
          </w:p>
          <w:bookmarkEnd w:id="1496"/>
          <w:p>
            <w:pPr>
              <w:spacing w:after="20"/>
              <w:ind w:left="20"/>
              <w:jc w:val="both"/>
            </w:pPr>
            <w:r>
              <w:rPr>
                <w:rFonts w:ascii="Times New Roman"/>
                <w:b w:val="false"/>
                <w:i w:val="false"/>
                <w:color w:val="000000"/>
                <w:sz w:val="20"/>
              </w:rPr>
              <w:t>
</w:t>
            </w:r>
            <w:r>
              <w:rPr>
                <w:rFonts w:ascii="Times New Roman"/>
                <w:b w:val="false"/>
                <w:i w:val="false"/>
                <w:color w:val="000000"/>
                <w:sz w:val="20"/>
              </w:rPr>
              <w:t>ван</w:t>
            </w:r>
          </w:p>
          <w:p>
            <w:pPr>
              <w:spacing w:after="20"/>
              <w:ind w:left="20"/>
              <w:jc w:val="both"/>
            </w:pPr>
            <w:r>
              <w:rPr>
                <w:rFonts w:ascii="Times New Roman"/>
                <w:b w:val="false"/>
                <w:i w:val="false"/>
                <w:color w:val="000000"/>
                <w:sz w:val="20"/>
              </w:rPr>
              <w:t>
</w:t>
            </w:r>
            <w:r>
              <w:rPr>
                <w:rFonts w:ascii="Times New Roman"/>
                <w:b w:val="false"/>
                <w:i w:val="false"/>
                <w:color w:val="000000"/>
                <w:sz w:val="20"/>
              </w:rPr>
              <w:t>ие</w:t>
            </w:r>
          </w:p>
          <w:p>
            <w:pPr>
              <w:spacing w:after="20"/>
              <w:ind w:left="20"/>
              <w:jc w:val="both"/>
            </w:pPr>
            <w:r>
              <w:rPr>
                <w:rFonts w:ascii="Times New Roman"/>
                <w:b w:val="false"/>
                <w:i w:val="false"/>
                <w:color w:val="000000"/>
                <w:sz w:val="20"/>
              </w:rPr>
              <w:t>
</w:t>
            </w:r>
            <w:r>
              <w:rPr>
                <w:rFonts w:ascii="Times New Roman"/>
                <w:b w:val="false"/>
                <w:i w:val="false"/>
                <w:color w:val="000000"/>
                <w:sz w:val="20"/>
              </w:rPr>
              <w:t>тип</w:t>
            </w:r>
          </w:p>
          <w:p>
            <w:pPr>
              <w:spacing w:after="20"/>
              <w:ind w:left="20"/>
              <w:jc w:val="both"/>
            </w:pPr>
            <w:r>
              <w:rPr>
                <w:rFonts w:ascii="Times New Roman"/>
                <w:b w:val="false"/>
                <w:i w:val="false"/>
                <w:color w:val="000000"/>
                <w:sz w:val="20"/>
              </w:rPr>
              <w:t>
</w:t>
            </w:r>
            <w:r>
              <w:rPr>
                <w:rFonts w:ascii="Times New Roman"/>
                <w:b w:val="false"/>
                <w:i w:val="false"/>
                <w:color w:val="000000"/>
                <w:sz w:val="20"/>
              </w:rPr>
              <w:t>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w:t>
            </w:r>
          </w:p>
          <w:p>
            <w:pPr>
              <w:spacing w:after="20"/>
              <w:ind w:left="20"/>
              <w:jc w:val="both"/>
            </w:pPr>
            <w:r>
              <w:rPr>
                <w:rFonts w:ascii="Times New Roman"/>
                <w:b w:val="false"/>
                <w:i w:val="false"/>
                <w:color w:val="000000"/>
                <w:sz w:val="20"/>
              </w:rPr>
              <w:t>
</w:t>
            </w:r>
            <w:r>
              <w:rPr>
                <w:rFonts w:ascii="Times New Roman"/>
                <w:b w:val="false"/>
                <w:i w:val="false"/>
                <w:color w:val="000000"/>
                <w:sz w:val="20"/>
              </w:rPr>
              <w:t>зно</w:t>
            </w:r>
          </w:p>
          <w:p>
            <w:pPr>
              <w:spacing w:after="20"/>
              <w:ind w:left="20"/>
              <w:jc w:val="both"/>
            </w:pPr>
            <w:r>
              <w:rPr>
                <w:rFonts w:ascii="Times New Roman"/>
                <w:b w:val="false"/>
                <w:i w:val="false"/>
                <w:color w:val="000000"/>
                <w:sz w:val="20"/>
              </w:rPr>
              <w:t>
</w:t>
            </w:r>
            <w:r>
              <w:rPr>
                <w:rFonts w:ascii="Times New Roman"/>
                <w:b w:val="false"/>
                <w:i w:val="false"/>
                <w:color w:val="000000"/>
                <w:sz w:val="20"/>
              </w:rPr>
              <w:t>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мод</w:t>
            </w:r>
          </w:p>
          <w:p>
            <w:pPr>
              <w:spacing w:after="20"/>
              <w:ind w:left="20"/>
              <w:jc w:val="both"/>
            </w:pPr>
            <w:r>
              <w:rPr>
                <w:rFonts w:ascii="Times New Roman"/>
                <w:b w:val="false"/>
                <w:i w:val="false"/>
                <w:color w:val="000000"/>
                <w:sz w:val="20"/>
              </w:rPr>
              <w:t>
</w:t>
            </w:r>
            <w:r>
              <w:rPr>
                <w:rFonts w:ascii="Times New Roman"/>
                <w:b w:val="false"/>
                <w:i w:val="false"/>
                <w:color w:val="000000"/>
                <w:sz w:val="20"/>
              </w:rPr>
              <w:t>ифи</w:t>
            </w:r>
          </w:p>
          <w:p>
            <w:pPr>
              <w:spacing w:after="20"/>
              <w:ind w:left="20"/>
              <w:jc w:val="both"/>
            </w:pPr>
            <w:r>
              <w:rPr>
                <w:rFonts w:ascii="Times New Roman"/>
                <w:b w:val="false"/>
                <w:i w:val="false"/>
                <w:color w:val="000000"/>
                <w:sz w:val="20"/>
              </w:rPr>
              <w:t>
</w:t>
            </w:r>
            <w:r>
              <w:rPr>
                <w:rFonts w:ascii="Times New Roman"/>
                <w:b w:val="false"/>
                <w:i w:val="false"/>
                <w:color w:val="000000"/>
                <w:sz w:val="20"/>
              </w:rPr>
              <w:t>кац</w:t>
            </w:r>
          </w:p>
          <w:p>
            <w:pPr>
              <w:spacing w:after="20"/>
              <w:ind w:left="20"/>
              <w:jc w:val="both"/>
            </w:pPr>
            <w:r>
              <w:rPr>
                <w:rFonts w:ascii="Times New Roman"/>
                <w:b w:val="false"/>
                <w:i w:val="false"/>
                <w:color w:val="000000"/>
                <w:sz w:val="20"/>
              </w:rPr>
              <w:t>
</w:t>
            </w:r>
            <w:r>
              <w:rPr>
                <w:rFonts w:ascii="Times New Roman"/>
                <w:b w:val="false"/>
                <w:i w:val="false"/>
                <w:color w:val="000000"/>
                <w:sz w:val="20"/>
              </w:rPr>
              <w:t>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w:t>
            </w:r>
          </w:p>
          <w:p>
            <w:pPr>
              <w:spacing w:after="20"/>
              <w:ind w:left="20"/>
              <w:jc w:val="both"/>
            </w:pPr>
            <w:r>
              <w:rPr>
                <w:rFonts w:ascii="Times New Roman"/>
                <w:b w:val="false"/>
                <w:i w:val="false"/>
                <w:color w:val="000000"/>
                <w:sz w:val="20"/>
              </w:rPr>
              <w:t>
</w:t>
            </w:r>
            <w:r>
              <w:rPr>
                <w:rFonts w:ascii="Times New Roman"/>
                <w:b w:val="false"/>
                <w:i w:val="false"/>
                <w:color w:val="000000"/>
                <w:sz w:val="20"/>
              </w:rPr>
              <w:t>род</w:t>
            </w:r>
          </w:p>
          <w:p>
            <w:pPr>
              <w:spacing w:after="20"/>
              <w:ind w:left="20"/>
              <w:jc w:val="both"/>
            </w:pPr>
            <w:r>
              <w:rPr>
                <w:rFonts w:ascii="Times New Roman"/>
                <w:b w:val="false"/>
                <w:i w:val="false"/>
                <w:color w:val="000000"/>
                <w:sz w:val="20"/>
              </w:rPr>
              <w:t>
</w:t>
            </w:r>
            <w:r>
              <w:rPr>
                <w:rFonts w:ascii="Times New Roman"/>
                <w:b w:val="false"/>
                <w:i w:val="false"/>
                <w:color w:val="000000"/>
                <w:sz w:val="20"/>
              </w:rPr>
              <w:t>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корм</w:t>
            </w:r>
          </w:p>
          <w:p>
            <w:pPr>
              <w:spacing w:after="20"/>
              <w:ind w:left="20"/>
              <w:jc w:val="both"/>
            </w:pPr>
            <w:r>
              <w:rPr>
                <w:rFonts w:ascii="Times New Roman"/>
                <w:b w:val="false"/>
                <w:i w:val="false"/>
                <w:color w:val="000000"/>
                <w:sz w:val="20"/>
              </w:rPr>
              <w:t>
</w:t>
            </w:r>
            <w:r>
              <w:rPr>
                <w:rFonts w:ascii="Times New Roman"/>
                <w:b w:val="false"/>
                <w:i w:val="false"/>
                <w:color w:val="000000"/>
                <w:sz w:val="20"/>
              </w:rPr>
              <w:t>овых</w:t>
            </w:r>
          </w:p>
          <w:p>
            <w:pPr>
              <w:spacing w:after="20"/>
              <w:ind w:left="20"/>
              <w:jc w:val="both"/>
            </w:pPr>
            <w:r>
              <w:rPr>
                <w:rFonts w:ascii="Times New Roman"/>
                <w:b w:val="false"/>
                <w:i w:val="false"/>
                <w:color w:val="000000"/>
                <w:sz w:val="20"/>
              </w:rPr>
              <w:t>
</w:t>
            </w:r>
            <w:r>
              <w:rPr>
                <w:rFonts w:ascii="Times New Roman"/>
                <w:b w:val="false"/>
                <w:i w:val="false"/>
                <w:color w:val="000000"/>
                <w:sz w:val="20"/>
              </w:rPr>
              <w:t>уго</w:t>
            </w:r>
          </w:p>
          <w:p>
            <w:pPr>
              <w:spacing w:after="20"/>
              <w:ind w:left="20"/>
              <w:jc w:val="both"/>
            </w:pPr>
            <w:r>
              <w:rPr>
                <w:rFonts w:ascii="Times New Roman"/>
                <w:b w:val="false"/>
                <w:i w:val="false"/>
                <w:color w:val="000000"/>
                <w:sz w:val="20"/>
              </w:rPr>
              <w:t>
</w:t>
            </w:r>
            <w:r>
              <w:rPr>
                <w:rFonts w:ascii="Times New Roman"/>
                <w:b w:val="false"/>
                <w:i w:val="false"/>
                <w:color w:val="000000"/>
                <w:sz w:val="20"/>
              </w:rPr>
              <w:t>дий с при</w:t>
            </w:r>
          </w:p>
          <w:p>
            <w:pPr>
              <w:spacing w:after="20"/>
              <w:ind w:left="20"/>
              <w:jc w:val="both"/>
            </w:pPr>
            <w:r>
              <w:rPr>
                <w:rFonts w:ascii="Times New Roman"/>
                <w:b w:val="false"/>
                <w:i w:val="false"/>
                <w:color w:val="000000"/>
                <w:sz w:val="20"/>
              </w:rPr>
              <w:t>
</w:t>
            </w:r>
            <w:r>
              <w:rPr>
                <w:rFonts w:ascii="Times New Roman"/>
                <w:b w:val="false"/>
                <w:i w:val="false"/>
                <w:color w:val="000000"/>
                <w:sz w:val="20"/>
              </w:rPr>
              <w:t>уро</w:t>
            </w:r>
          </w:p>
          <w:p>
            <w:pPr>
              <w:spacing w:after="20"/>
              <w:ind w:left="20"/>
              <w:jc w:val="both"/>
            </w:pPr>
            <w:r>
              <w:rPr>
                <w:rFonts w:ascii="Times New Roman"/>
                <w:b w:val="false"/>
                <w:i w:val="false"/>
                <w:color w:val="000000"/>
                <w:sz w:val="20"/>
              </w:rPr>
              <w:t>
</w:t>
            </w:r>
            <w:r>
              <w:rPr>
                <w:rFonts w:ascii="Times New Roman"/>
                <w:b w:val="false"/>
                <w:i w:val="false"/>
                <w:color w:val="000000"/>
                <w:sz w:val="20"/>
              </w:rPr>
              <w:t>чен</w:t>
            </w:r>
          </w:p>
          <w:p>
            <w:pPr>
              <w:spacing w:after="20"/>
              <w:ind w:left="20"/>
              <w:jc w:val="both"/>
            </w:pPr>
            <w:r>
              <w:rPr>
                <w:rFonts w:ascii="Times New Roman"/>
                <w:b w:val="false"/>
                <w:i w:val="false"/>
                <w:color w:val="000000"/>
                <w:sz w:val="20"/>
              </w:rPr>
              <w:t>
</w:t>
            </w:r>
            <w:r>
              <w:rPr>
                <w:rFonts w:ascii="Times New Roman"/>
                <w:b w:val="false"/>
                <w:i w:val="false"/>
                <w:color w:val="000000"/>
                <w:sz w:val="20"/>
              </w:rPr>
              <w:t>нос</w:t>
            </w:r>
          </w:p>
          <w:p>
            <w:pPr>
              <w:spacing w:after="20"/>
              <w:ind w:left="20"/>
              <w:jc w:val="both"/>
            </w:pPr>
            <w:r>
              <w:rPr>
                <w:rFonts w:ascii="Times New Roman"/>
                <w:b w:val="false"/>
                <w:i w:val="false"/>
                <w:color w:val="000000"/>
                <w:sz w:val="20"/>
              </w:rPr>
              <w:t>
</w:t>
            </w:r>
            <w:r>
              <w:rPr>
                <w:rFonts w:ascii="Times New Roman"/>
                <w:b w:val="false"/>
                <w:i w:val="false"/>
                <w:color w:val="000000"/>
                <w:sz w:val="20"/>
              </w:rPr>
              <w:t>тью</w:t>
            </w:r>
          </w:p>
          <w:p>
            <w:pPr>
              <w:spacing w:after="20"/>
              <w:ind w:left="20"/>
              <w:jc w:val="both"/>
            </w:pPr>
            <w:r>
              <w:rPr>
                <w:rFonts w:ascii="Times New Roman"/>
                <w:b w:val="false"/>
                <w:i w:val="false"/>
                <w:color w:val="000000"/>
                <w:sz w:val="20"/>
              </w:rPr>
              <w:t>
</w:t>
            </w:r>
            <w:r>
              <w:rPr>
                <w:rFonts w:ascii="Times New Roman"/>
                <w:b w:val="false"/>
                <w:i w:val="false"/>
                <w:color w:val="000000"/>
                <w:sz w:val="20"/>
              </w:rPr>
              <w:t>их к</w:t>
            </w:r>
          </w:p>
          <w:p>
            <w:pPr>
              <w:spacing w:after="20"/>
              <w:ind w:left="20"/>
              <w:jc w:val="both"/>
            </w:pPr>
            <w:r>
              <w:rPr>
                <w:rFonts w:ascii="Times New Roman"/>
                <w:b w:val="false"/>
                <w:i w:val="false"/>
                <w:color w:val="000000"/>
                <w:sz w:val="20"/>
              </w:rPr>
              <w:t>
</w:t>
            </w:r>
            <w:r>
              <w:rPr>
                <w:rFonts w:ascii="Times New Roman"/>
                <w:b w:val="false"/>
                <w:i w:val="false"/>
                <w:color w:val="000000"/>
                <w:sz w:val="20"/>
              </w:rPr>
              <w:t>рель</w:t>
            </w:r>
          </w:p>
          <w:p>
            <w:pPr>
              <w:spacing w:after="20"/>
              <w:ind w:left="20"/>
              <w:jc w:val="both"/>
            </w:pPr>
            <w:r>
              <w:rPr>
                <w:rFonts w:ascii="Times New Roman"/>
                <w:b w:val="false"/>
                <w:i w:val="false"/>
                <w:color w:val="000000"/>
                <w:sz w:val="20"/>
              </w:rPr>
              <w:t>
</w:t>
            </w:r>
            <w:r>
              <w:rPr>
                <w:rFonts w:ascii="Times New Roman"/>
                <w:b w:val="false"/>
                <w:i w:val="false"/>
                <w:color w:val="000000"/>
                <w:sz w:val="20"/>
              </w:rPr>
              <w:t>ефу,</w:t>
            </w:r>
          </w:p>
          <w:p>
            <w:pPr>
              <w:spacing w:after="20"/>
              <w:ind w:left="20"/>
              <w:jc w:val="both"/>
            </w:pPr>
            <w:r>
              <w:rPr>
                <w:rFonts w:ascii="Times New Roman"/>
                <w:b w:val="false"/>
                <w:i w:val="false"/>
                <w:color w:val="000000"/>
                <w:sz w:val="20"/>
              </w:rPr>
              <w:t>
</w:t>
            </w:r>
            <w:r>
              <w:rPr>
                <w:rFonts w:ascii="Times New Roman"/>
                <w:b w:val="false"/>
                <w:i w:val="false"/>
                <w:color w:val="000000"/>
                <w:sz w:val="20"/>
              </w:rPr>
              <w:t>почвам.</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прочих</w:t>
            </w:r>
          </w:p>
          <w:p>
            <w:pPr>
              <w:spacing w:after="20"/>
              <w:ind w:left="20"/>
              <w:jc w:val="both"/>
            </w:pPr>
            <w:r>
              <w:rPr>
                <w:rFonts w:ascii="Times New Roman"/>
                <w:b w:val="false"/>
                <w:i w:val="false"/>
                <w:color w:val="000000"/>
                <w:sz w:val="20"/>
              </w:rPr>
              <w:t>
</w:t>
            </w:r>
            <w:r>
              <w:rPr>
                <w:rFonts w:ascii="Times New Roman"/>
                <w:b w:val="false"/>
                <w:i w:val="false"/>
                <w:color w:val="000000"/>
                <w:sz w:val="20"/>
              </w:rPr>
              <w:t>угодий</w:t>
            </w:r>
          </w:p>
          <w:p>
            <w:pPr>
              <w:spacing w:after="20"/>
              <w:ind w:left="20"/>
              <w:jc w:val="both"/>
            </w:pPr>
            <w:r>
              <w:rPr>
                <w:rFonts w:ascii="Times New Roman"/>
                <w:b w:val="false"/>
                <w:i w:val="false"/>
                <w:color w:val="000000"/>
                <w:sz w:val="20"/>
              </w:rPr>
              <w:t>
и земель</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угодья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4" w:id="1497"/>
          <w:p>
            <w:pPr>
              <w:spacing w:after="20"/>
              <w:ind w:left="20"/>
              <w:jc w:val="both"/>
            </w:pPr>
            <w:r>
              <w:rPr>
                <w:rFonts w:ascii="Times New Roman"/>
                <w:b w:val="false"/>
                <w:i w:val="false"/>
                <w:color w:val="000000"/>
                <w:sz w:val="20"/>
              </w:rPr>
              <w:t>
Пр</w:t>
            </w:r>
          </w:p>
          <w:bookmarkEnd w:id="1497"/>
          <w:p>
            <w:pPr>
              <w:spacing w:after="20"/>
              <w:ind w:left="20"/>
              <w:jc w:val="both"/>
            </w:pPr>
            <w:r>
              <w:rPr>
                <w:rFonts w:ascii="Times New Roman"/>
                <w:b w:val="false"/>
                <w:i w:val="false"/>
                <w:color w:val="000000"/>
                <w:sz w:val="20"/>
              </w:rPr>
              <w:t>
</w:t>
            </w:r>
            <w:r>
              <w:rPr>
                <w:rFonts w:ascii="Times New Roman"/>
                <w:b w:val="false"/>
                <w:i w:val="false"/>
                <w:color w:val="000000"/>
                <w:sz w:val="20"/>
              </w:rPr>
              <w:t>оц</w:t>
            </w:r>
          </w:p>
          <w:p>
            <w:pPr>
              <w:spacing w:after="20"/>
              <w:ind w:left="20"/>
              <w:jc w:val="both"/>
            </w:pPr>
            <w:r>
              <w:rPr>
                <w:rFonts w:ascii="Times New Roman"/>
                <w:b w:val="false"/>
                <w:i w:val="false"/>
                <w:color w:val="000000"/>
                <w:sz w:val="20"/>
              </w:rPr>
              <w:t>
</w:t>
            </w:r>
            <w:r>
              <w:rPr>
                <w:rFonts w:ascii="Times New Roman"/>
                <w:b w:val="false"/>
                <w:i w:val="false"/>
                <w:color w:val="000000"/>
                <w:sz w:val="20"/>
              </w:rPr>
              <w:t>ен</w:t>
            </w:r>
          </w:p>
          <w:p>
            <w:pPr>
              <w:spacing w:after="20"/>
              <w:ind w:left="20"/>
              <w:jc w:val="both"/>
            </w:pPr>
            <w:r>
              <w:rPr>
                <w:rFonts w:ascii="Times New Roman"/>
                <w:b w:val="false"/>
                <w:i w:val="false"/>
                <w:color w:val="000000"/>
                <w:sz w:val="20"/>
              </w:rPr>
              <w:t>
</w:t>
            </w:r>
            <w:r>
              <w:rPr>
                <w:rFonts w:ascii="Times New Roman"/>
                <w:b w:val="false"/>
                <w:i w:val="false"/>
                <w:color w:val="000000"/>
                <w:sz w:val="20"/>
              </w:rPr>
              <w:t>т уч</w:t>
            </w:r>
          </w:p>
          <w:p>
            <w:pPr>
              <w:spacing w:after="20"/>
              <w:ind w:left="20"/>
              <w:jc w:val="both"/>
            </w:pPr>
            <w:r>
              <w:rPr>
                <w:rFonts w:ascii="Times New Roman"/>
                <w:b w:val="false"/>
                <w:i w:val="false"/>
                <w:color w:val="000000"/>
                <w:sz w:val="20"/>
              </w:rPr>
              <w:t>
</w:t>
            </w:r>
            <w:r>
              <w:rPr>
                <w:rFonts w:ascii="Times New Roman"/>
                <w:b w:val="false"/>
                <w:i w:val="false"/>
                <w:color w:val="000000"/>
                <w:sz w:val="20"/>
              </w:rPr>
              <w:t>ас</w:t>
            </w:r>
          </w:p>
          <w:p>
            <w:pPr>
              <w:spacing w:after="20"/>
              <w:ind w:left="20"/>
              <w:jc w:val="both"/>
            </w:pPr>
            <w:r>
              <w:rPr>
                <w:rFonts w:ascii="Times New Roman"/>
                <w:b w:val="false"/>
                <w:i w:val="false"/>
                <w:color w:val="000000"/>
                <w:sz w:val="20"/>
              </w:rPr>
              <w:t>
</w:t>
            </w:r>
            <w:r>
              <w:rPr>
                <w:rFonts w:ascii="Times New Roman"/>
                <w:b w:val="false"/>
                <w:i w:val="false"/>
                <w:color w:val="000000"/>
                <w:sz w:val="20"/>
              </w:rPr>
              <w:t>ти</w:t>
            </w:r>
          </w:p>
          <w:p>
            <w:pPr>
              <w:spacing w:after="20"/>
              <w:ind w:left="20"/>
              <w:jc w:val="both"/>
            </w:pPr>
            <w:r>
              <w:rPr>
                <w:rFonts w:ascii="Times New Roman"/>
                <w:b w:val="false"/>
                <w:i w:val="false"/>
                <w:color w:val="000000"/>
                <w:sz w:val="20"/>
              </w:rPr>
              <w:t>
</w:t>
            </w:r>
            <w:r>
              <w:rPr>
                <w:rFonts w:ascii="Times New Roman"/>
                <w:b w:val="false"/>
                <w:i w:val="false"/>
                <w:color w:val="000000"/>
                <w:sz w:val="20"/>
              </w:rPr>
              <w:t>я</w:t>
            </w:r>
          </w:p>
          <w:p>
            <w:pPr>
              <w:spacing w:after="20"/>
              <w:ind w:left="20"/>
              <w:jc w:val="both"/>
            </w:pPr>
            <w:r>
              <w:rPr>
                <w:rFonts w:ascii="Times New Roman"/>
                <w:b w:val="false"/>
                <w:i w:val="false"/>
                <w:color w:val="000000"/>
                <w:sz w:val="20"/>
              </w:rPr>
              <w:t>
</w:t>
            </w:r>
            <w:r>
              <w:rPr>
                <w:rFonts w:ascii="Times New Roman"/>
                <w:b w:val="false"/>
                <w:i w:val="false"/>
                <w:color w:val="000000"/>
                <w:sz w:val="20"/>
              </w:rPr>
              <w:t>в ко</w:t>
            </w:r>
          </w:p>
          <w:p>
            <w:pPr>
              <w:spacing w:after="20"/>
              <w:ind w:left="20"/>
              <w:jc w:val="both"/>
            </w:pPr>
            <w:r>
              <w:rPr>
                <w:rFonts w:ascii="Times New Roman"/>
                <w:b w:val="false"/>
                <w:i w:val="false"/>
                <w:color w:val="000000"/>
                <w:sz w:val="20"/>
              </w:rPr>
              <w:t>
</w:t>
            </w:r>
            <w:r>
              <w:rPr>
                <w:rFonts w:ascii="Times New Roman"/>
                <w:b w:val="false"/>
                <w:i w:val="false"/>
                <w:color w:val="000000"/>
                <w:sz w:val="20"/>
              </w:rPr>
              <w:t>нт</w:t>
            </w:r>
          </w:p>
          <w:p>
            <w:pPr>
              <w:spacing w:after="20"/>
              <w:ind w:left="20"/>
              <w:jc w:val="both"/>
            </w:pPr>
            <w:r>
              <w:rPr>
                <w:rFonts w:ascii="Times New Roman"/>
                <w:b w:val="false"/>
                <w:i w:val="false"/>
                <w:color w:val="000000"/>
                <w:sz w:val="20"/>
              </w:rPr>
              <w:t>
</w:t>
            </w:r>
            <w:r>
              <w:rPr>
                <w:rFonts w:ascii="Times New Roman"/>
                <w:b w:val="false"/>
                <w:i w:val="false"/>
                <w:color w:val="000000"/>
                <w:sz w:val="20"/>
              </w:rPr>
              <w:t>ур</w:t>
            </w:r>
          </w:p>
          <w:p>
            <w:pPr>
              <w:spacing w:after="20"/>
              <w:ind w:left="20"/>
              <w:jc w:val="both"/>
            </w:pPr>
            <w:r>
              <w:rPr>
                <w:rFonts w:ascii="Times New Roman"/>
                <w:b w:val="false"/>
                <w:i w:val="false"/>
                <w:color w:val="000000"/>
                <w:sz w:val="20"/>
              </w:rPr>
              <w:t>
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4" w:id="1498"/>
          <w:p>
            <w:pPr>
              <w:spacing w:after="20"/>
              <w:ind w:left="20"/>
              <w:jc w:val="both"/>
            </w:pPr>
            <w:r>
              <w:rPr>
                <w:rFonts w:ascii="Times New Roman"/>
                <w:b w:val="false"/>
                <w:i w:val="false"/>
                <w:color w:val="000000"/>
                <w:sz w:val="20"/>
              </w:rPr>
              <w:t>
Пло</w:t>
            </w:r>
          </w:p>
          <w:bookmarkEnd w:id="1498"/>
          <w:p>
            <w:pPr>
              <w:spacing w:after="20"/>
              <w:ind w:left="20"/>
              <w:jc w:val="both"/>
            </w:pPr>
            <w:r>
              <w:rPr>
                <w:rFonts w:ascii="Times New Roman"/>
                <w:b w:val="false"/>
                <w:i w:val="false"/>
                <w:color w:val="000000"/>
                <w:sz w:val="20"/>
              </w:rPr>
              <w:t>
</w:t>
            </w:r>
            <w:r>
              <w:rPr>
                <w:rFonts w:ascii="Times New Roman"/>
                <w:b w:val="false"/>
                <w:i w:val="false"/>
                <w:color w:val="000000"/>
                <w:sz w:val="20"/>
              </w:rPr>
              <w:t>ща</w:t>
            </w:r>
          </w:p>
          <w:p>
            <w:pPr>
              <w:spacing w:after="20"/>
              <w:ind w:left="20"/>
              <w:jc w:val="both"/>
            </w:pPr>
            <w:r>
              <w:rPr>
                <w:rFonts w:ascii="Times New Roman"/>
                <w:b w:val="false"/>
                <w:i w:val="false"/>
                <w:color w:val="000000"/>
                <w:sz w:val="20"/>
              </w:rPr>
              <w:t>
</w:t>
            </w:r>
            <w:r>
              <w:rPr>
                <w:rFonts w:ascii="Times New Roman"/>
                <w:b w:val="false"/>
                <w:i w:val="false"/>
                <w:color w:val="000000"/>
                <w:sz w:val="20"/>
              </w:rPr>
              <w:t>дь, ты</w:t>
            </w:r>
          </w:p>
          <w:p>
            <w:pPr>
              <w:spacing w:after="20"/>
              <w:ind w:left="20"/>
              <w:jc w:val="both"/>
            </w:pPr>
            <w:r>
              <w:rPr>
                <w:rFonts w:ascii="Times New Roman"/>
                <w:b w:val="false"/>
                <w:i w:val="false"/>
                <w:color w:val="000000"/>
                <w:sz w:val="20"/>
              </w:rPr>
              <w:t>
</w:t>
            </w:r>
            <w:r>
              <w:rPr>
                <w:rFonts w:ascii="Times New Roman"/>
                <w:b w:val="false"/>
                <w:i w:val="false"/>
                <w:color w:val="000000"/>
                <w:sz w:val="20"/>
              </w:rPr>
              <w:t>сяч гек</w:t>
            </w:r>
          </w:p>
          <w:p>
            <w:pPr>
              <w:spacing w:after="20"/>
              <w:ind w:left="20"/>
              <w:jc w:val="both"/>
            </w:pPr>
            <w:r>
              <w:rPr>
                <w:rFonts w:ascii="Times New Roman"/>
                <w:b w:val="false"/>
                <w:i w:val="false"/>
                <w:color w:val="000000"/>
                <w:sz w:val="20"/>
              </w:rPr>
              <w:t>
</w:t>
            </w:r>
            <w:r>
              <w:rPr>
                <w:rFonts w:ascii="Times New Roman"/>
                <w:b w:val="false"/>
                <w:i w:val="false"/>
                <w:color w:val="000000"/>
                <w:sz w:val="20"/>
              </w:rPr>
              <w:t>тар</w:t>
            </w:r>
          </w:p>
          <w:p>
            <w:pPr>
              <w:spacing w:after="20"/>
              <w:ind w:left="20"/>
              <w:jc w:val="both"/>
            </w:pPr>
            <w:r>
              <w:rPr>
                <w:rFonts w:ascii="Times New Roman"/>
                <w:b w:val="false"/>
                <w:i w:val="false"/>
                <w:color w:val="000000"/>
                <w:sz w:val="20"/>
              </w:rPr>
              <w:t>
ов</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9" w:id="1499"/>
          <w:p>
            <w:pPr>
              <w:spacing w:after="20"/>
              <w:ind w:left="20"/>
              <w:jc w:val="both"/>
            </w:pPr>
            <w:r>
              <w:rPr>
                <w:rFonts w:ascii="Times New Roman"/>
                <w:b w:val="false"/>
                <w:i w:val="false"/>
                <w:color w:val="000000"/>
                <w:sz w:val="20"/>
              </w:rPr>
              <w:t>
Сов</w:t>
            </w:r>
          </w:p>
          <w:bookmarkEnd w:id="1499"/>
          <w:p>
            <w:pPr>
              <w:spacing w:after="20"/>
              <w:ind w:left="20"/>
              <w:jc w:val="both"/>
            </w:pPr>
            <w:r>
              <w:rPr>
                <w:rFonts w:ascii="Times New Roman"/>
                <w:b w:val="false"/>
                <w:i w:val="false"/>
                <w:color w:val="000000"/>
                <w:sz w:val="20"/>
              </w:rPr>
              <w:t>
</w:t>
            </w:r>
            <w:r>
              <w:rPr>
                <w:rFonts w:ascii="Times New Roman"/>
                <w:b w:val="false"/>
                <w:i w:val="false"/>
                <w:color w:val="000000"/>
                <w:sz w:val="20"/>
              </w:rPr>
              <w:t>рем</w:t>
            </w:r>
          </w:p>
          <w:p>
            <w:pPr>
              <w:spacing w:after="20"/>
              <w:ind w:left="20"/>
              <w:jc w:val="both"/>
            </w:pPr>
            <w:r>
              <w:rPr>
                <w:rFonts w:ascii="Times New Roman"/>
                <w:b w:val="false"/>
                <w:i w:val="false"/>
                <w:color w:val="000000"/>
                <w:sz w:val="20"/>
              </w:rPr>
              <w:t>
</w:t>
            </w:r>
            <w:r>
              <w:rPr>
                <w:rFonts w:ascii="Times New Roman"/>
                <w:b w:val="false"/>
                <w:i w:val="false"/>
                <w:color w:val="000000"/>
                <w:sz w:val="20"/>
              </w:rPr>
              <w:t>ен</w:t>
            </w:r>
          </w:p>
          <w:p>
            <w:pPr>
              <w:spacing w:after="20"/>
              <w:ind w:left="20"/>
              <w:jc w:val="both"/>
            </w:pPr>
            <w:r>
              <w:rPr>
                <w:rFonts w:ascii="Times New Roman"/>
                <w:b w:val="false"/>
                <w:i w:val="false"/>
                <w:color w:val="000000"/>
                <w:sz w:val="20"/>
              </w:rPr>
              <w:t>
</w:t>
            </w:r>
            <w:r>
              <w:rPr>
                <w:rFonts w:ascii="Times New Roman"/>
                <w:b w:val="false"/>
                <w:i w:val="false"/>
                <w:color w:val="000000"/>
                <w:sz w:val="20"/>
              </w:rPr>
              <w:t>ное исп</w:t>
            </w:r>
          </w:p>
          <w:p>
            <w:pPr>
              <w:spacing w:after="20"/>
              <w:ind w:left="20"/>
              <w:jc w:val="both"/>
            </w:pPr>
            <w:r>
              <w:rPr>
                <w:rFonts w:ascii="Times New Roman"/>
                <w:b w:val="false"/>
                <w:i w:val="false"/>
                <w:color w:val="000000"/>
                <w:sz w:val="20"/>
              </w:rPr>
              <w:t>
</w:t>
            </w:r>
            <w:r>
              <w:rPr>
                <w:rFonts w:ascii="Times New Roman"/>
                <w:b w:val="false"/>
                <w:i w:val="false"/>
                <w:color w:val="000000"/>
                <w:sz w:val="20"/>
              </w:rPr>
              <w:t>оль</w:t>
            </w:r>
          </w:p>
          <w:p>
            <w:pPr>
              <w:spacing w:after="20"/>
              <w:ind w:left="20"/>
              <w:jc w:val="both"/>
            </w:pPr>
            <w:r>
              <w:rPr>
                <w:rFonts w:ascii="Times New Roman"/>
                <w:b w:val="false"/>
                <w:i w:val="false"/>
                <w:color w:val="000000"/>
                <w:sz w:val="20"/>
              </w:rPr>
              <w:t>
</w:t>
            </w:r>
            <w:r>
              <w:rPr>
                <w:rFonts w:ascii="Times New Roman"/>
                <w:b w:val="false"/>
                <w:i w:val="false"/>
                <w:color w:val="000000"/>
                <w:sz w:val="20"/>
              </w:rPr>
              <w:t>зов</w:t>
            </w:r>
          </w:p>
          <w:p>
            <w:pPr>
              <w:spacing w:after="20"/>
              <w:ind w:left="20"/>
              <w:jc w:val="both"/>
            </w:pPr>
            <w:r>
              <w:rPr>
                <w:rFonts w:ascii="Times New Roman"/>
                <w:b w:val="false"/>
                <w:i w:val="false"/>
                <w:color w:val="000000"/>
                <w:sz w:val="20"/>
              </w:rPr>
              <w:t>
</w:t>
            </w:r>
            <w:r>
              <w:rPr>
                <w:rFonts w:ascii="Times New Roman"/>
                <w:b w:val="false"/>
                <w:i w:val="false"/>
                <w:color w:val="000000"/>
                <w:sz w:val="20"/>
              </w:rPr>
              <w:t>ан</w:t>
            </w:r>
          </w:p>
          <w:p>
            <w:pPr>
              <w:spacing w:after="20"/>
              <w:ind w:left="20"/>
              <w:jc w:val="both"/>
            </w:pPr>
            <w:r>
              <w:rPr>
                <w:rFonts w:ascii="Times New Roman"/>
                <w:b w:val="false"/>
                <w:i w:val="false"/>
                <w:color w:val="000000"/>
                <w:sz w:val="20"/>
              </w:rPr>
              <w:t>
ие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6" w:id="1500"/>
          <w:p>
            <w:pPr>
              <w:spacing w:after="20"/>
              <w:ind w:left="20"/>
              <w:jc w:val="both"/>
            </w:pPr>
            <w:r>
              <w:rPr>
                <w:rFonts w:ascii="Times New Roman"/>
                <w:b w:val="false"/>
                <w:i w:val="false"/>
                <w:color w:val="000000"/>
                <w:sz w:val="20"/>
              </w:rPr>
              <w:t>
Вал</w:t>
            </w:r>
          </w:p>
          <w:bookmarkEnd w:id="1500"/>
          <w:p>
            <w:pPr>
              <w:spacing w:after="20"/>
              <w:ind w:left="20"/>
              <w:jc w:val="both"/>
            </w:pPr>
            <w:r>
              <w:rPr>
                <w:rFonts w:ascii="Times New Roman"/>
                <w:b w:val="false"/>
                <w:i w:val="false"/>
                <w:color w:val="000000"/>
                <w:sz w:val="20"/>
              </w:rPr>
              <w:t>
</w:t>
            </w:r>
            <w:r>
              <w:rPr>
                <w:rFonts w:ascii="Times New Roman"/>
                <w:b w:val="false"/>
                <w:i w:val="false"/>
                <w:color w:val="000000"/>
                <w:sz w:val="20"/>
              </w:rPr>
              <w:t>овая уро</w:t>
            </w:r>
          </w:p>
          <w:p>
            <w:pPr>
              <w:spacing w:after="20"/>
              <w:ind w:left="20"/>
              <w:jc w:val="both"/>
            </w:pPr>
            <w:r>
              <w:rPr>
                <w:rFonts w:ascii="Times New Roman"/>
                <w:b w:val="false"/>
                <w:i w:val="false"/>
                <w:color w:val="000000"/>
                <w:sz w:val="20"/>
              </w:rPr>
              <w:t>
</w:t>
            </w:r>
            <w:r>
              <w:rPr>
                <w:rFonts w:ascii="Times New Roman"/>
                <w:b w:val="false"/>
                <w:i w:val="false"/>
                <w:color w:val="000000"/>
                <w:sz w:val="20"/>
              </w:rPr>
              <w:t>жай</w:t>
            </w:r>
          </w:p>
          <w:p>
            <w:pPr>
              <w:spacing w:after="20"/>
              <w:ind w:left="20"/>
              <w:jc w:val="both"/>
            </w:pPr>
            <w:r>
              <w:rPr>
                <w:rFonts w:ascii="Times New Roman"/>
                <w:b w:val="false"/>
                <w:i w:val="false"/>
                <w:color w:val="000000"/>
                <w:sz w:val="20"/>
              </w:rPr>
              <w:t>
</w:t>
            </w:r>
            <w:r>
              <w:rPr>
                <w:rFonts w:ascii="Times New Roman"/>
                <w:b w:val="false"/>
                <w:i w:val="false"/>
                <w:color w:val="000000"/>
                <w:sz w:val="20"/>
              </w:rPr>
              <w:t>ность, цент</w:t>
            </w:r>
          </w:p>
          <w:p>
            <w:pPr>
              <w:spacing w:after="20"/>
              <w:ind w:left="20"/>
              <w:jc w:val="both"/>
            </w:pPr>
            <w:r>
              <w:rPr>
                <w:rFonts w:ascii="Times New Roman"/>
                <w:b w:val="false"/>
                <w:i w:val="false"/>
                <w:color w:val="000000"/>
                <w:sz w:val="20"/>
              </w:rPr>
              <w:t>
</w:t>
            </w:r>
            <w:r>
              <w:rPr>
                <w:rFonts w:ascii="Times New Roman"/>
                <w:b w:val="false"/>
                <w:i w:val="false"/>
                <w:color w:val="000000"/>
                <w:sz w:val="20"/>
              </w:rPr>
              <w:t>неров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на</w:t>
            </w:r>
          </w:p>
          <w:p>
            <w:pPr>
              <w:spacing w:after="20"/>
              <w:ind w:left="20"/>
              <w:jc w:val="both"/>
            </w:pPr>
            <w:r>
              <w:rPr>
                <w:rFonts w:ascii="Times New Roman"/>
                <w:b w:val="false"/>
                <w:i w:val="false"/>
                <w:color w:val="000000"/>
                <w:sz w:val="20"/>
              </w:rPr>
              <w:t>
</w:t>
            </w:r>
            <w:r>
              <w:rPr>
                <w:rFonts w:ascii="Times New Roman"/>
                <w:b w:val="false"/>
                <w:i w:val="false"/>
                <w:color w:val="000000"/>
                <w:sz w:val="20"/>
              </w:rPr>
              <w:t>гек</w:t>
            </w:r>
          </w:p>
          <w:p>
            <w:pPr>
              <w:spacing w:after="20"/>
              <w:ind w:left="20"/>
              <w:jc w:val="both"/>
            </w:pPr>
            <w:r>
              <w:rPr>
                <w:rFonts w:ascii="Times New Roman"/>
                <w:b w:val="false"/>
                <w:i w:val="false"/>
                <w:color w:val="000000"/>
                <w:sz w:val="20"/>
              </w:rPr>
              <w:t>
</w:t>
            </w:r>
            <w:r>
              <w:rPr>
                <w:rFonts w:ascii="Times New Roman"/>
                <w:b w:val="false"/>
                <w:i w:val="false"/>
                <w:color w:val="000000"/>
                <w:sz w:val="20"/>
              </w:rPr>
              <w:t>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(год обс</w:t>
            </w:r>
          </w:p>
          <w:p>
            <w:pPr>
              <w:spacing w:after="20"/>
              <w:ind w:left="20"/>
              <w:jc w:val="both"/>
            </w:pPr>
            <w:r>
              <w:rPr>
                <w:rFonts w:ascii="Times New Roman"/>
                <w:b w:val="false"/>
                <w:i w:val="false"/>
                <w:color w:val="000000"/>
                <w:sz w:val="20"/>
              </w:rPr>
              <w:t>
</w:t>
            </w:r>
            <w:r>
              <w:rPr>
                <w:rFonts w:ascii="Times New Roman"/>
                <w:b w:val="false"/>
                <w:i w:val="false"/>
                <w:color w:val="000000"/>
                <w:sz w:val="20"/>
              </w:rPr>
              <w:t>лед</w:t>
            </w:r>
          </w:p>
          <w:p>
            <w:pPr>
              <w:spacing w:after="20"/>
              <w:ind w:left="20"/>
              <w:jc w:val="both"/>
            </w:pPr>
            <w:r>
              <w:rPr>
                <w:rFonts w:ascii="Times New Roman"/>
                <w:b w:val="false"/>
                <w:i w:val="false"/>
                <w:color w:val="000000"/>
                <w:sz w:val="20"/>
              </w:rPr>
              <w:t>
</w:t>
            </w:r>
            <w:r>
              <w:rPr>
                <w:rFonts w:ascii="Times New Roman"/>
                <w:b w:val="false"/>
                <w:i w:val="false"/>
                <w:color w:val="000000"/>
                <w:sz w:val="20"/>
              </w:rPr>
              <w:t>ова</w:t>
            </w:r>
          </w:p>
          <w:p>
            <w:pPr>
              <w:spacing w:after="20"/>
              <w:ind w:left="20"/>
              <w:jc w:val="both"/>
            </w:pPr>
            <w:r>
              <w:rPr>
                <w:rFonts w:ascii="Times New Roman"/>
                <w:b w:val="false"/>
                <w:i w:val="false"/>
                <w:color w:val="000000"/>
                <w:sz w:val="20"/>
              </w:rPr>
              <w:t>
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7" w:id="1501"/>
          <w:p>
            <w:pPr>
              <w:spacing w:after="20"/>
              <w:ind w:left="20"/>
              <w:jc w:val="both"/>
            </w:pPr>
            <w:r>
              <w:rPr>
                <w:rFonts w:ascii="Times New Roman"/>
                <w:b w:val="false"/>
                <w:i w:val="false"/>
                <w:color w:val="000000"/>
                <w:sz w:val="20"/>
              </w:rPr>
              <w:t>
Урожайность</w:t>
            </w:r>
          </w:p>
          <w:bookmarkEnd w:id="1501"/>
          <w:p>
            <w:pPr>
              <w:spacing w:after="20"/>
              <w:ind w:left="20"/>
              <w:jc w:val="both"/>
            </w:pPr>
            <w:r>
              <w:rPr>
                <w:rFonts w:ascii="Times New Roman"/>
                <w:b w:val="false"/>
                <w:i w:val="false"/>
                <w:color w:val="000000"/>
                <w:sz w:val="20"/>
              </w:rPr>
              <w:t>
</w:t>
            </w:r>
            <w:r>
              <w:rPr>
                <w:rFonts w:ascii="Times New Roman"/>
                <w:b w:val="false"/>
                <w:i w:val="false"/>
                <w:color w:val="000000"/>
                <w:sz w:val="20"/>
              </w:rPr>
              <w:t>поедаемых</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растений на средний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год: центнеров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на гектар сухой</w:t>
            </w:r>
          </w:p>
          <w:p>
            <w:pPr>
              <w:spacing w:after="20"/>
              <w:ind w:left="20"/>
              <w:jc w:val="both"/>
            </w:pPr>
            <w:r>
              <w:rPr>
                <w:rFonts w:ascii="Times New Roman"/>
                <w:b w:val="false"/>
                <w:i w:val="false"/>
                <w:color w:val="000000"/>
                <w:sz w:val="20"/>
              </w:rPr>
              <w:t>
</w:t>
            </w:r>
            <w:r>
              <w:rPr>
                <w:rFonts w:ascii="Times New Roman"/>
                <w:b w:val="false"/>
                <w:i w:val="false"/>
                <w:color w:val="000000"/>
                <w:sz w:val="20"/>
              </w:rPr>
              <w:t>массы, центнеров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на гектар кормовых</w:t>
            </w:r>
          </w:p>
          <w:p>
            <w:pPr>
              <w:spacing w:after="20"/>
              <w:ind w:left="20"/>
              <w:jc w:val="both"/>
            </w:pPr>
            <w:r>
              <w:rPr>
                <w:rFonts w:ascii="Times New Roman"/>
                <w:b w:val="false"/>
                <w:i w:val="false"/>
                <w:color w:val="000000"/>
                <w:sz w:val="20"/>
              </w:rPr>
              <w:t>
</w:t>
            </w:r>
            <w:r>
              <w:rPr>
                <w:rFonts w:ascii="Times New Roman"/>
                <w:b w:val="false"/>
                <w:i w:val="false"/>
                <w:color w:val="000000"/>
                <w:sz w:val="20"/>
              </w:rPr>
              <w:t>единиц, килограмм</w:t>
            </w:r>
          </w:p>
          <w:p>
            <w:pPr>
              <w:spacing w:after="20"/>
              <w:ind w:left="20"/>
              <w:jc w:val="both"/>
            </w:pPr>
            <w:r>
              <w:rPr>
                <w:rFonts w:ascii="Times New Roman"/>
                <w:b w:val="false"/>
                <w:i w:val="false"/>
                <w:color w:val="000000"/>
                <w:sz w:val="20"/>
              </w:rPr>
              <w:t>
</w:t>
            </w:r>
            <w:r>
              <w:rPr>
                <w:rFonts w:ascii="Times New Roman"/>
                <w:b w:val="false"/>
                <w:i w:val="false"/>
                <w:color w:val="000000"/>
                <w:sz w:val="20"/>
              </w:rPr>
              <w:t>на гектар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переваримого</w:t>
            </w:r>
          </w:p>
          <w:p>
            <w:pPr>
              <w:spacing w:after="20"/>
              <w:ind w:left="20"/>
              <w:jc w:val="both"/>
            </w:pPr>
            <w:r>
              <w:rPr>
                <w:rFonts w:ascii="Times New Roman"/>
                <w:b w:val="false"/>
                <w:i w:val="false"/>
                <w:color w:val="000000"/>
                <w:sz w:val="20"/>
              </w:rPr>
              <w:t>
протеина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7" w:id="1502"/>
          <w:p>
            <w:pPr>
              <w:spacing w:after="20"/>
              <w:ind w:left="20"/>
              <w:jc w:val="both"/>
            </w:pPr>
            <w:r>
              <w:rPr>
                <w:rFonts w:ascii="Times New Roman"/>
                <w:b w:val="false"/>
                <w:i w:val="false"/>
                <w:color w:val="000000"/>
                <w:sz w:val="20"/>
              </w:rPr>
              <w:t>
пастбищных кормов</w:t>
            </w:r>
          </w:p>
          <w:bookmarkEnd w:id="1502"/>
          <w:p>
            <w:pPr>
              <w:spacing w:after="20"/>
              <w:ind w:left="20"/>
              <w:jc w:val="both"/>
            </w:pPr>
            <w:r>
              <w:rPr>
                <w:rFonts w:ascii="Times New Roman"/>
                <w:b w:val="false"/>
                <w:i w:val="false"/>
                <w:color w:val="000000"/>
                <w:sz w:val="20"/>
              </w:rPr>
              <w:t>
по сезонам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8" w:id="1503"/>
          <w:p>
            <w:pPr>
              <w:spacing w:after="20"/>
              <w:ind w:left="20"/>
              <w:jc w:val="both"/>
            </w:pPr>
            <w:r>
              <w:rPr>
                <w:rFonts w:ascii="Times New Roman"/>
                <w:b w:val="false"/>
                <w:i w:val="false"/>
                <w:color w:val="000000"/>
                <w:sz w:val="20"/>
              </w:rPr>
              <w:t>
с</w:t>
            </w:r>
          </w:p>
          <w:bookmarkEnd w:id="1503"/>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к</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4" w:id="1504"/>
          <w:p>
            <w:pPr>
              <w:spacing w:after="20"/>
              <w:ind w:left="20"/>
              <w:jc w:val="both"/>
            </w:pPr>
            <w:r>
              <w:rPr>
                <w:rFonts w:ascii="Times New Roman"/>
                <w:b w:val="false"/>
                <w:i w:val="false"/>
                <w:color w:val="000000"/>
                <w:sz w:val="20"/>
              </w:rPr>
              <w:t>
ко</w:t>
            </w:r>
          </w:p>
          <w:bookmarkEnd w:id="1504"/>
          <w:p>
            <w:pPr>
              <w:spacing w:after="20"/>
              <w:ind w:left="20"/>
              <w:jc w:val="both"/>
            </w:pPr>
            <w:r>
              <w:rPr>
                <w:rFonts w:ascii="Times New Roman"/>
                <w:b w:val="false"/>
                <w:i w:val="false"/>
                <w:color w:val="000000"/>
                <w:sz w:val="20"/>
              </w:rPr>
              <w:t>
</w:t>
            </w:r>
            <w:r>
              <w:rPr>
                <w:rFonts w:ascii="Times New Roman"/>
                <w:b w:val="false"/>
                <w:i w:val="false"/>
                <w:color w:val="000000"/>
                <w:sz w:val="20"/>
              </w:rPr>
              <w:t>симы</w:t>
            </w:r>
          </w:p>
          <w:p>
            <w:pPr>
              <w:spacing w:after="20"/>
              <w:ind w:left="20"/>
              <w:jc w:val="both"/>
            </w:pPr>
            <w:r>
              <w:rPr>
                <w:rFonts w:ascii="Times New Roman"/>
                <w:b w:val="false"/>
                <w:i w:val="false"/>
                <w:color w:val="000000"/>
                <w:sz w:val="20"/>
              </w:rPr>
              <w:t>
</w:t>
            </w:r>
            <w:r>
              <w:rPr>
                <w:rFonts w:ascii="Times New Roman"/>
                <w:b w:val="false"/>
                <w:i w:val="false"/>
                <w:color w:val="000000"/>
                <w:sz w:val="20"/>
              </w:rPr>
              <w:t>е па</w:t>
            </w:r>
          </w:p>
          <w:p>
            <w:pPr>
              <w:spacing w:after="20"/>
              <w:ind w:left="20"/>
              <w:jc w:val="both"/>
            </w:pPr>
            <w:r>
              <w:rPr>
                <w:rFonts w:ascii="Times New Roman"/>
                <w:b w:val="false"/>
                <w:i w:val="false"/>
                <w:color w:val="000000"/>
                <w:sz w:val="20"/>
              </w:rPr>
              <w:t>
стбища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7" w:id="1505"/>
          <w:p>
            <w:pPr>
              <w:spacing w:after="20"/>
              <w:ind w:left="20"/>
              <w:jc w:val="both"/>
            </w:pPr>
            <w:r>
              <w:rPr>
                <w:rFonts w:ascii="Times New Roman"/>
                <w:b w:val="false"/>
                <w:i w:val="false"/>
                <w:color w:val="000000"/>
                <w:sz w:val="20"/>
              </w:rPr>
              <w:t>
ос</w:t>
            </w:r>
          </w:p>
          <w:bookmarkEnd w:id="1505"/>
          <w:p>
            <w:pPr>
              <w:spacing w:after="20"/>
              <w:ind w:left="20"/>
              <w:jc w:val="both"/>
            </w:pPr>
            <w:r>
              <w:rPr>
                <w:rFonts w:ascii="Times New Roman"/>
                <w:b w:val="false"/>
                <w:i w:val="false"/>
                <w:color w:val="000000"/>
                <w:sz w:val="20"/>
              </w:rPr>
              <w:t>
</w:t>
            </w:r>
            <w:r>
              <w:rPr>
                <w:rFonts w:ascii="Times New Roman"/>
                <w:b w:val="false"/>
                <w:i w:val="false"/>
                <w:color w:val="000000"/>
                <w:sz w:val="20"/>
              </w:rPr>
              <w:t>ен</w:t>
            </w:r>
          </w:p>
          <w:p>
            <w:pPr>
              <w:spacing w:after="20"/>
              <w:ind w:left="20"/>
              <w:jc w:val="both"/>
            </w:pPr>
            <w:r>
              <w:rPr>
                <w:rFonts w:ascii="Times New Roman"/>
                <w:b w:val="false"/>
                <w:i w:val="false"/>
                <w:color w:val="000000"/>
                <w:sz w:val="20"/>
              </w:rPr>
              <w:t>
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29" w:id="1506"/>
    <w:p>
      <w:pPr>
        <w:spacing w:after="0"/>
        <w:ind w:left="0"/>
        <w:jc w:val="both"/>
      </w:pPr>
      <w:r>
        <w:rPr>
          <w:rFonts w:ascii="Times New Roman"/>
          <w:b w:val="false"/>
          <w:i w:val="false"/>
          <w:color w:val="000000"/>
          <w:sz w:val="28"/>
        </w:rPr>
        <w:t>
      Продолжение таблицы</w:t>
      </w:r>
    </w:p>
    <w:bookmarkEnd w:id="15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урожайность по контуру: центнеров на гектар сухой массы (числитель), центнеров на гектар кормовых единиц (знаменатель)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Кормозапас по контуру: центнеров на гектар сухой массы (числитель),центнеров на гектар кормовых единиц (знаменатель)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Культуртехническое состояние, наличие лекарственных растений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по использованию, вид скота. Рекомендуемые мероприятия по улучшению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По селского округа Сарыкольский</w:t>
            </w:r>
            <w:r>
              <w:br/>
            </w:r>
            <w:r>
              <w:rPr>
                <w:rFonts w:ascii="Times New Roman"/>
                <w:b w:val="false"/>
                <w:i w:val="false"/>
                <w:color w:val="000000"/>
                <w:sz w:val="20"/>
              </w:rPr>
              <w:t xml:space="preserve">2025 – за 2029 год управление </w:t>
            </w:r>
            <w:r>
              <w:br/>
            </w:r>
            <w:r>
              <w:rPr>
                <w:rFonts w:ascii="Times New Roman"/>
                <w:b w:val="false"/>
                <w:i w:val="false"/>
                <w:color w:val="000000"/>
                <w:sz w:val="20"/>
              </w:rPr>
              <w:t xml:space="preserve"> пастбищами и по их</w:t>
            </w:r>
            <w:r>
              <w:br/>
            </w:r>
            <w:r>
              <w:rPr>
                <w:rFonts w:ascii="Times New Roman"/>
                <w:b w:val="false"/>
                <w:i w:val="false"/>
                <w:color w:val="000000"/>
                <w:sz w:val="20"/>
              </w:rPr>
              <w:t>использованию типовой план</w:t>
            </w:r>
          </w:p>
        </w:tc>
      </w:tr>
    </w:tbl>
    <w:bookmarkStart w:name="z5531" w:id="1507"/>
    <w:p>
      <w:pPr>
        <w:spacing w:after="0"/>
        <w:ind w:left="0"/>
        <w:jc w:val="left"/>
      </w:pPr>
      <w:r>
        <w:rPr>
          <w:rFonts w:ascii="Times New Roman"/>
          <w:b/>
          <w:i w:val="false"/>
          <w:color w:val="000000"/>
        </w:rPr>
        <w:t xml:space="preserve"> Сведения об объектах пастбищной инфраструктуры и о сервитутах для прогона сельскохозяйственных животных</w:t>
      </w:r>
    </w:p>
    <w:bookmarkEnd w:id="15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пастбищной инфраструктуры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действующих объектов пастбищной инфраструктуры,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 пастбищной инфраструктурытребующих строительства (реконструкции),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километров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тысяч квадратных метров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Обводнительные сооружения (скважины, трубчатые и шахтные колодцы, копани)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мосты, дороги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Скотопрогонные трассы, скотоостановочные и водопойные площадки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для купки овец, кошары и отгороженные места, ограждения пастбищ, изгороди (в том числе электроизгороди), загоны для загонно-порционного выпаса сельскохозяйственных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Расколы для ветеринарной обработки сельскохозяйственных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и объекты, предназначенные для обеспечения электрической и тепловой энергией, объекты по использованию возобновляемых и альтернативных источников 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водоснабжения и другие виды жизнеобеспечения, сооружения для сезонного проживания персонала и иное имущество, необходимое для содержания и использования пастбищ</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32" w:id="1508"/>
    <w:p>
      <w:pPr>
        <w:spacing w:after="0"/>
        <w:ind w:left="0"/>
        <w:jc w:val="both"/>
      </w:pPr>
      <w:r>
        <w:rPr>
          <w:rFonts w:ascii="Times New Roman"/>
          <w:b w:val="false"/>
          <w:i w:val="false"/>
          <w:color w:val="000000"/>
          <w:sz w:val="28"/>
        </w:rPr>
        <w:t>
      Приложение 4</w:t>
      </w:r>
    </w:p>
    <w:bookmarkEnd w:id="1508"/>
    <w:bookmarkStart w:name="z5533" w:id="1509"/>
    <w:p>
      <w:pPr>
        <w:spacing w:after="0"/>
        <w:ind w:left="0"/>
        <w:jc w:val="both"/>
      </w:pPr>
      <w:r>
        <w:rPr>
          <w:rFonts w:ascii="Times New Roman"/>
          <w:b w:val="false"/>
          <w:i w:val="false"/>
          <w:color w:val="000000"/>
          <w:sz w:val="28"/>
        </w:rPr>
        <w:t>
      По селского округа Сарыкольский</w:t>
      </w:r>
    </w:p>
    <w:bookmarkEnd w:id="1509"/>
    <w:bookmarkStart w:name="z5534" w:id="1510"/>
    <w:p>
      <w:pPr>
        <w:spacing w:after="0"/>
        <w:ind w:left="0"/>
        <w:jc w:val="both"/>
      </w:pPr>
      <w:r>
        <w:rPr>
          <w:rFonts w:ascii="Times New Roman"/>
          <w:b w:val="false"/>
          <w:i w:val="false"/>
          <w:color w:val="000000"/>
          <w:sz w:val="28"/>
        </w:rPr>
        <w:t xml:space="preserve">
      2025 – за 2029 год управление </w:t>
      </w:r>
    </w:p>
    <w:bookmarkEnd w:id="1510"/>
    <w:bookmarkStart w:name="z5535" w:id="1511"/>
    <w:p>
      <w:pPr>
        <w:spacing w:after="0"/>
        <w:ind w:left="0"/>
        <w:jc w:val="both"/>
      </w:pPr>
      <w:r>
        <w:rPr>
          <w:rFonts w:ascii="Times New Roman"/>
          <w:b w:val="false"/>
          <w:i w:val="false"/>
          <w:color w:val="000000"/>
          <w:sz w:val="28"/>
        </w:rPr>
        <w:t>
       пастбищами и по их использованию</w:t>
      </w:r>
    </w:p>
    <w:bookmarkEnd w:id="1511"/>
    <w:bookmarkStart w:name="z5536" w:id="1512"/>
    <w:p>
      <w:pPr>
        <w:spacing w:after="0"/>
        <w:ind w:left="0"/>
        <w:jc w:val="both"/>
      </w:pPr>
      <w:r>
        <w:rPr>
          <w:rFonts w:ascii="Times New Roman"/>
          <w:b w:val="false"/>
          <w:i w:val="false"/>
          <w:color w:val="000000"/>
          <w:sz w:val="28"/>
        </w:rPr>
        <w:t>
      типовой план</w:t>
      </w:r>
    </w:p>
    <w:bookmarkEnd w:id="1512"/>
    <w:bookmarkStart w:name="z5537" w:id="1513"/>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1513"/>
    <w:bookmarkStart w:name="z5538" w:id="1514"/>
    <w:p>
      <w:pPr>
        <w:spacing w:after="0"/>
        <w:ind w:left="0"/>
        <w:jc w:val="both"/>
      </w:pPr>
      <w:r>
        <w:rPr>
          <w:rFonts w:ascii="Times New Roman"/>
          <w:b w:val="false"/>
          <w:i w:val="false"/>
          <w:color w:val="000000"/>
          <w:sz w:val="28"/>
        </w:rPr>
        <w:t>
      Представляется: в местный исполнительный орган района (кроме районов в городах), города областного значения, акиму города районного значения, поселка, села, сельского округа</w:t>
      </w:r>
    </w:p>
    <w:bookmarkEnd w:id="1514"/>
    <w:bookmarkStart w:name="z5539" w:id="1515"/>
    <w:p>
      <w:pPr>
        <w:spacing w:after="0"/>
        <w:ind w:left="0"/>
        <w:jc w:val="both"/>
      </w:pPr>
      <w:r>
        <w:rPr>
          <w:rFonts w:ascii="Times New Roman"/>
          <w:b w:val="false"/>
          <w:i w:val="false"/>
          <w:color w:val="000000"/>
          <w:sz w:val="28"/>
        </w:rPr>
        <w:t>
      Форма административных данных размещена на интернет-ресурсе: www.gov.kz</w:t>
      </w:r>
    </w:p>
    <w:bookmarkEnd w:id="1515"/>
    <w:bookmarkStart w:name="z5540" w:id="1516"/>
    <w:p>
      <w:pPr>
        <w:spacing w:after="0"/>
        <w:ind w:left="0"/>
        <w:jc w:val="both"/>
      </w:pPr>
      <w:r>
        <w:rPr>
          <w:rFonts w:ascii="Times New Roman"/>
          <w:b w:val="false"/>
          <w:i w:val="false"/>
          <w:color w:val="000000"/>
          <w:sz w:val="28"/>
        </w:rPr>
        <w:t>
      Численность поголовья сельскохозяйственных животных из базы данных идентификации сельскохозяйственных животных</w:t>
      </w:r>
    </w:p>
    <w:bookmarkEnd w:id="1516"/>
    <w:bookmarkStart w:name="z5541" w:id="1517"/>
    <w:p>
      <w:pPr>
        <w:spacing w:after="0"/>
        <w:ind w:left="0"/>
        <w:jc w:val="both"/>
      </w:pPr>
      <w:r>
        <w:rPr>
          <w:rFonts w:ascii="Times New Roman"/>
          <w:b w:val="false"/>
          <w:i w:val="false"/>
          <w:color w:val="000000"/>
          <w:sz w:val="28"/>
        </w:rPr>
        <w:t>
      Индекс формы административных данных: форма БДИСЖ-1</w:t>
      </w:r>
    </w:p>
    <w:bookmarkEnd w:id="1517"/>
    <w:bookmarkStart w:name="z5542" w:id="1518"/>
    <w:p>
      <w:pPr>
        <w:spacing w:after="0"/>
        <w:ind w:left="0"/>
        <w:jc w:val="both"/>
      </w:pPr>
      <w:r>
        <w:rPr>
          <w:rFonts w:ascii="Times New Roman"/>
          <w:b w:val="false"/>
          <w:i w:val="false"/>
          <w:color w:val="000000"/>
          <w:sz w:val="28"/>
        </w:rPr>
        <w:t>
      Периодичность: один раз в год</w:t>
      </w:r>
    </w:p>
    <w:bookmarkEnd w:id="1518"/>
    <w:bookmarkStart w:name="z5543" w:id="1519"/>
    <w:p>
      <w:pPr>
        <w:spacing w:after="0"/>
        <w:ind w:left="0"/>
        <w:jc w:val="both"/>
      </w:pPr>
      <w:r>
        <w:rPr>
          <w:rFonts w:ascii="Times New Roman"/>
          <w:b w:val="false"/>
          <w:i w:val="false"/>
          <w:color w:val="000000"/>
          <w:sz w:val="28"/>
        </w:rPr>
        <w:t>
      Отчетный период: по состоянию на 31 марта 20___ года.</w:t>
      </w:r>
    </w:p>
    <w:bookmarkEnd w:id="1519"/>
    <w:bookmarkStart w:name="z5544" w:id="1520"/>
    <w:p>
      <w:pPr>
        <w:spacing w:after="0"/>
        <w:ind w:left="0"/>
        <w:jc w:val="both"/>
      </w:pPr>
      <w:r>
        <w:rPr>
          <w:rFonts w:ascii="Times New Roman"/>
          <w:b w:val="false"/>
          <w:i w:val="false"/>
          <w:color w:val="000000"/>
          <w:sz w:val="28"/>
        </w:rPr>
        <w:t>
      Круг лиц, представляющих информацию: ветеринарные организации, созданные местными исполнительными органами</w:t>
      </w:r>
    </w:p>
    <w:bookmarkEnd w:id="1520"/>
    <w:bookmarkStart w:name="z5545" w:id="1521"/>
    <w:p>
      <w:pPr>
        <w:spacing w:after="0"/>
        <w:ind w:left="0"/>
        <w:jc w:val="both"/>
      </w:pPr>
      <w:r>
        <w:rPr>
          <w:rFonts w:ascii="Times New Roman"/>
          <w:b w:val="false"/>
          <w:i w:val="false"/>
          <w:color w:val="000000"/>
          <w:sz w:val="28"/>
        </w:rPr>
        <w:t>
      Срок представления формы административных данных: ежегодно до 1 апреля (включительно) после отчетного периода.</w:t>
      </w:r>
    </w:p>
    <w:bookmarkEnd w:id="1521"/>
    <w:bookmarkStart w:name="z5546" w:id="1522"/>
    <w:p>
      <w:pPr>
        <w:spacing w:after="0"/>
        <w:ind w:left="0"/>
        <w:jc w:val="left"/>
      </w:pPr>
      <w:r>
        <w:rPr>
          <w:rFonts w:ascii="Times New Roman"/>
          <w:b/>
          <w:i w:val="false"/>
          <w:color w:val="000000"/>
        </w:rPr>
        <w:t xml:space="preserve"> Таблица 1. Данные о численности поголовья сельскохозяйственных животных, с указанием их владельцев</w:t>
      </w:r>
    </w:p>
    <w:bookmarkEnd w:id="15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7" w:id="1523"/>
          <w:p>
            <w:pPr>
              <w:spacing w:after="20"/>
              <w:ind w:left="20"/>
              <w:jc w:val="both"/>
            </w:pPr>
            <w:r>
              <w:rPr>
                <w:rFonts w:ascii="Times New Roman"/>
                <w:b w:val="false"/>
                <w:i w:val="false"/>
                <w:color w:val="000000"/>
                <w:sz w:val="20"/>
              </w:rPr>
              <w:t>
Код</w:t>
            </w:r>
          </w:p>
          <w:bookmarkEnd w:id="1523"/>
          <w:p>
            <w:pPr>
              <w:spacing w:after="20"/>
              <w:ind w:left="20"/>
              <w:jc w:val="both"/>
            </w:pPr>
            <w:r>
              <w:rPr>
                <w:rFonts w:ascii="Times New Roman"/>
                <w:b w:val="false"/>
                <w:i w:val="false"/>
                <w:color w:val="000000"/>
                <w:sz w:val="20"/>
              </w:rPr>
              <w:t>
</w:t>
            </w:r>
            <w:r>
              <w:rPr>
                <w:rFonts w:ascii="Times New Roman"/>
                <w:b w:val="false"/>
                <w:i w:val="false"/>
                <w:color w:val="000000"/>
                <w:sz w:val="20"/>
              </w:rPr>
              <w:t>поселка,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w:t>
            </w:r>
          </w:p>
          <w:p>
            <w:pPr>
              <w:spacing w:after="20"/>
              <w:ind w:left="20"/>
              <w:jc w:val="both"/>
            </w:pPr>
            <w:r>
              <w:rPr>
                <w:rFonts w:ascii="Times New Roman"/>
                <w:b w:val="false"/>
                <w:i w:val="false"/>
                <w:color w:val="000000"/>
                <w:sz w:val="20"/>
              </w:rPr>
              <w:t>
</w:t>
            </w:r>
            <w:r>
              <w:rPr>
                <w:rFonts w:ascii="Times New Roman"/>
                <w:b w:val="false"/>
                <w:i w:val="false"/>
                <w:color w:val="000000"/>
                <w:sz w:val="20"/>
              </w:rPr>
              <w:t>ского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округа</w:t>
            </w:r>
          </w:p>
          <w:p>
            <w:pPr>
              <w:spacing w:after="20"/>
              <w:ind w:left="20"/>
              <w:jc w:val="both"/>
            </w:pPr>
            <w:r>
              <w:rPr>
                <w:rFonts w:ascii="Times New Roman"/>
                <w:b w:val="false"/>
                <w:i w:val="false"/>
                <w:color w:val="000000"/>
                <w:sz w:val="20"/>
              </w:rPr>
              <w:t>
</w:t>
            </w:r>
            <w:r>
              <w:rPr>
                <w:rFonts w:ascii="Times New Roman"/>
                <w:b w:val="false"/>
                <w:i w:val="false"/>
                <w:color w:val="000000"/>
                <w:sz w:val="20"/>
              </w:rPr>
              <w:t>по клас</w:t>
            </w:r>
          </w:p>
          <w:p>
            <w:pPr>
              <w:spacing w:after="20"/>
              <w:ind w:left="20"/>
              <w:jc w:val="both"/>
            </w:pPr>
            <w:r>
              <w:rPr>
                <w:rFonts w:ascii="Times New Roman"/>
                <w:b w:val="false"/>
                <w:i w:val="false"/>
                <w:color w:val="000000"/>
                <w:sz w:val="20"/>
              </w:rPr>
              <w:t>
</w:t>
            </w:r>
            <w:r>
              <w:rPr>
                <w:rFonts w:ascii="Times New Roman"/>
                <w:b w:val="false"/>
                <w:i w:val="false"/>
                <w:color w:val="000000"/>
                <w:sz w:val="20"/>
              </w:rPr>
              <w:t>сифик</w:t>
            </w:r>
          </w:p>
          <w:p>
            <w:pPr>
              <w:spacing w:after="20"/>
              <w:ind w:left="20"/>
              <w:jc w:val="both"/>
            </w:pPr>
            <w:r>
              <w:rPr>
                <w:rFonts w:ascii="Times New Roman"/>
                <w:b w:val="false"/>
                <w:i w:val="false"/>
                <w:color w:val="000000"/>
                <w:sz w:val="20"/>
              </w:rPr>
              <w:t>
</w:t>
            </w:r>
            <w:r>
              <w:rPr>
                <w:rFonts w:ascii="Times New Roman"/>
                <w:b w:val="false"/>
                <w:i w:val="false"/>
                <w:color w:val="000000"/>
                <w:sz w:val="20"/>
              </w:rPr>
              <w:t>атору админи</w:t>
            </w:r>
          </w:p>
          <w:p>
            <w:pPr>
              <w:spacing w:after="20"/>
              <w:ind w:left="20"/>
              <w:jc w:val="both"/>
            </w:pPr>
            <w:r>
              <w:rPr>
                <w:rFonts w:ascii="Times New Roman"/>
                <w:b w:val="false"/>
                <w:i w:val="false"/>
                <w:color w:val="000000"/>
                <w:sz w:val="20"/>
              </w:rPr>
              <w:t>
</w:t>
            </w:r>
            <w:r>
              <w:rPr>
                <w:rFonts w:ascii="Times New Roman"/>
                <w:b w:val="false"/>
                <w:i w:val="false"/>
                <w:color w:val="000000"/>
                <w:sz w:val="20"/>
              </w:rPr>
              <w:t>стр</w:t>
            </w:r>
          </w:p>
          <w:p>
            <w:pPr>
              <w:spacing w:after="20"/>
              <w:ind w:left="20"/>
              <w:jc w:val="both"/>
            </w:pPr>
            <w:r>
              <w:rPr>
                <w:rFonts w:ascii="Times New Roman"/>
                <w:b w:val="false"/>
                <w:i w:val="false"/>
                <w:color w:val="000000"/>
                <w:sz w:val="20"/>
              </w:rPr>
              <w:t>
</w:t>
            </w:r>
            <w:r>
              <w:rPr>
                <w:rFonts w:ascii="Times New Roman"/>
                <w:b w:val="false"/>
                <w:i w:val="false"/>
                <w:color w:val="000000"/>
                <w:sz w:val="20"/>
              </w:rPr>
              <w:t>ативно-терри</w:t>
            </w:r>
          </w:p>
          <w:p>
            <w:pPr>
              <w:spacing w:after="20"/>
              <w:ind w:left="20"/>
              <w:jc w:val="both"/>
            </w:pPr>
            <w:r>
              <w:rPr>
                <w:rFonts w:ascii="Times New Roman"/>
                <w:b w:val="false"/>
                <w:i w:val="false"/>
                <w:color w:val="000000"/>
                <w:sz w:val="20"/>
              </w:rPr>
              <w:t>
</w:t>
            </w:r>
            <w:r>
              <w:rPr>
                <w:rFonts w:ascii="Times New Roman"/>
                <w:b w:val="false"/>
                <w:i w:val="false"/>
                <w:color w:val="000000"/>
                <w:sz w:val="20"/>
              </w:rPr>
              <w:t>ториаль</w:t>
            </w:r>
          </w:p>
          <w:p>
            <w:pPr>
              <w:spacing w:after="20"/>
              <w:ind w:left="20"/>
              <w:jc w:val="both"/>
            </w:pPr>
            <w:r>
              <w:rPr>
                <w:rFonts w:ascii="Times New Roman"/>
                <w:b w:val="false"/>
                <w:i w:val="false"/>
                <w:color w:val="000000"/>
                <w:sz w:val="20"/>
              </w:rPr>
              <w:t>
ных объектов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поселка, села, сельского округа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владельца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9" w:id="1524"/>
          <w:p>
            <w:pPr>
              <w:spacing w:after="20"/>
              <w:ind w:left="20"/>
              <w:jc w:val="both"/>
            </w:pPr>
            <w:r>
              <w:rPr>
                <w:rFonts w:ascii="Times New Roman"/>
                <w:b w:val="false"/>
                <w:i w:val="false"/>
                <w:color w:val="000000"/>
                <w:sz w:val="20"/>
              </w:rPr>
              <w:t>
Бизнес-</w:t>
            </w:r>
          </w:p>
          <w:bookmarkEnd w:id="1524"/>
          <w:p>
            <w:pPr>
              <w:spacing w:after="20"/>
              <w:ind w:left="20"/>
              <w:jc w:val="both"/>
            </w:pPr>
            <w:r>
              <w:rPr>
                <w:rFonts w:ascii="Times New Roman"/>
                <w:b w:val="false"/>
                <w:i w:val="false"/>
                <w:color w:val="000000"/>
                <w:sz w:val="20"/>
              </w:rPr>
              <w:t>
</w:t>
            </w:r>
            <w:r>
              <w:rPr>
                <w:rFonts w:ascii="Times New Roman"/>
                <w:b w:val="false"/>
                <w:i w:val="false"/>
                <w:color w:val="000000"/>
                <w:sz w:val="20"/>
              </w:rPr>
              <w:t>идентиф</w:t>
            </w:r>
          </w:p>
          <w:p>
            <w:pPr>
              <w:spacing w:after="20"/>
              <w:ind w:left="20"/>
              <w:jc w:val="both"/>
            </w:pPr>
            <w:r>
              <w:rPr>
                <w:rFonts w:ascii="Times New Roman"/>
                <w:b w:val="false"/>
                <w:i w:val="false"/>
                <w:color w:val="000000"/>
                <w:sz w:val="20"/>
              </w:rPr>
              <w:t>
</w:t>
            </w:r>
            <w:r>
              <w:rPr>
                <w:rFonts w:ascii="Times New Roman"/>
                <w:b w:val="false"/>
                <w:i w:val="false"/>
                <w:color w:val="000000"/>
                <w:sz w:val="20"/>
              </w:rPr>
              <w:t>икаци</w:t>
            </w:r>
          </w:p>
          <w:p>
            <w:pPr>
              <w:spacing w:after="20"/>
              <w:ind w:left="20"/>
              <w:jc w:val="both"/>
            </w:pPr>
            <w:r>
              <w:rPr>
                <w:rFonts w:ascii="Times New Roman"/>
                <w:b w:val="false"/>
                <w:i w:val="false"/>
                <w:color w:val="000000"/>
                <w:sz w:val="20"/>
              </w:rPr>
              <w:t>
</w:t>
            </w:r>
            <w:r>
              <w:rPr>
                <w:rFonts w:ascii="Times New Roman"/>
                <w:b w:val="false"/>
                <w:i w:val="false"/>
                <w:color w:val="000000"/>
                <w:sz w:val="20"/>
              </w:rPr>
              <w:t>онный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номер/инди</w:t>
            </w:r>
          </w:p>
          <w:p>
            <w:pPr>
              <w:spacing w:after="20"/>
              <w:ind w:left="20"/>
              <w:jc w:val="both"/>
            </w:pPr>
            <w:r>
              <w:rPr>
                <w:rFonts w:ascii="Times New Roman"/>
                <w:b w:val="false"/>
                <w:i w:val="false"/>
                <w:color w:val="000000"/>
                <w:sz w:val="20"/>
              </w:rPr>
              <w:t>
</w:t>
            </w:r>
            <w:r>
              <w:rPr>
                <w:rFonts w:ascii="Times New Roman"/>
                <w:b w:val="false"/>
                <w:i w:val="false"/>
                <w:color w:val="000000"/>
                <w:sz w:val="20"/>
              </w:rPr>
              <w:t>видуаль</w:t>
            </w:r>
          </w:p>
          <w:p>
            <w:pPr>
              <w:spacing w:after="20"/>
              <w:ind w:left="20"/>
              <w:jc w:val="both"/>
            </w:pPr>
            <w:r>
              <w:rPr>
                <w:rFonts w:ascii="Times New Roman"/>
                <w:b w:val="false"/>
                <w:i w:val="false"/>
                <w:color w:val="000000"/>
                <w:sz w:val="20"/>
              </w:rPr>
              <w:t>
</w:t>
            </w:r>
            <w:r>
              <w:rPr>
                <w:rFonts w:ascii="Times New Roman"/>
                <w:b w:val="false"/>
                <w:i w:val="false"/>
                <w:color w:val="000000"/>
                <w:sz w:val="20"/>
              </w:rPr>
              <w:t>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иденти</w:t>
            </w:r>
          </w:p>
          <w:p>
            <w:pPr>
              <w:spacing w:after="20"/>
              <w:ind w:left="20"/>
              <w:jc w:val="both"/>
            </w:pPr>
            <w:r>
              <w:rPr>
                <w:rFonts w:ascii="Times New Roman"/>
                <w:b w:val="false"/>
                <w:i w:val="false"/>
                <w:color w:val="000000"/>
                <w:sz w:val="20"/>
              </w:rPr>
              <w:t>
</w:t>
            </w:r>
            <w:r>
              <w:rPr>
                <w:rFonts w:ascii="Times New Roman"/>
                <w:b w:val="false"/>
                <w:i w:val="false"/>
                <w:color w:val="000000"/>
                <w:sz w:val="20"/>
              </w:rPr>
              <w:t>фикаци</w:t>
            </w:r>
          </w:p>
          <w:p>
            <w:pPr>
              <w:spacing w:after="20"/>
              <w:ind w:left="20"/>
              <w:jc w:val="both"/>
            </w:pPr>
            <w:r>
              <w:rPr>
                <w:rFonts w:ascii="Times New Roman"/>
                <w:b w:val="false"/>
                <w:i w:val="false"/>
                <w:color w:val="000000"/>
                <w:sz w:val="20"/>
              </w:rPr>
              <w:t>
</w:t>
            </w:r>
            <w:r>
              <w:rPr>
                <w:rFonts w:ascii="Times New Roman"/>
                <w:b w:val="false"/>
                <w:i w:val="false"/>
                <w:color w:val="000000"/>
                <w:sz w:val="20"/>
              </w:rPr>
              <w:t>онный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номер влад</w:t>
            </w:r>
          </w:p>
          <w:p>
            <w:pPr>
              <w:spacing w:after="20"/>
              <w:ind w:left="20"/>
              <w:jc w:val="both"/>
            </w:pPr>
            <w:r>
              <w:rPr>
                <w:rFonts w:ascii="Times New Roman"/>
                <w:b w:val="false"/>
                <w:i w:val="false"/>
                <w:color w:val="000000"/>
                <w:sz w:val="20"/>
              </w:rPr>
              <w:t>
ельца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0" w:id="1525"/>
          <w:p>
            <w:pPr>
              <w:spacing w:after="20"/>
              <w:ind w:left="20"/>
              <w:jc w:val="both"/>
            </w:pPr>
            <w:r>
              <w:rPr>
                <w:rFonts w:ascii="Times New Roman"/>
                <w:b w:val="false"/>
                <w:i w:val="false"/>
                <w:color w:val="000000"/>
                <w:sz w:val="20"/>
              </w:rPr>
              <w:t>
Фамилия, имя,</w:t>
            </w:r>
          </w:p>
          <w:bookmarkEnd w:id="1525"/>
          <w:p>
            <w:pPr>
              <w:spacing w:after="20"/>
              <w:ind w:left="20"/>
              <w:jc w:val="both"/>
            </w:pPr>
            <w:r>
              <w:rPr>
                <w:rFonts w:ascii="Times New Roman"/>
                <w:b w:val="false"/>
                <w:i w:val="false"/>
                <w:color w:val="000000"/>
                <w:sz w:val="20"/>
              </w:rPr>
              <w:t>
</w:t>
            </w:r>
            <w:r>
              <w:rPr>
                <w:rFonts w:ascii="Times New Roman"/>
                <w:b w:val="false"/>
                <w:i w:val="false"/>
                <w:color w:val="000000"/>
                <w:sz w:val="20"/>
              </w:rPr>
              <w:t>отчество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физических</w:t>
            </w:r>
          </w:p>
          <w:p>
            <w:pPr>
              <w:spacing w:after="20"/>
              <w:ind w:left="20"/>
              <w:jc w:val="both"/>
            </w:pPr>
            <w:r>
              <w:rPr>
                <w:rFonts w:ascii="Times New Roman"/>
                <w:b w:val="false"/>
                <w:i w:val="false"/>
                <w:color w:val="000000"/>
                <w:sz w:val="20"/>
              </w:rPr>
              <w:t>
</w:t>
            </w:r>
            <w:r>
              <w:rPr>
                <w:rFonts w:ascii="Times New Roman"/>
                <w:b w:val="false"/>
                <w:i w:val="false"/>
                <w:color w:val="000000"/>
                <w:sz w:val="20"/>
              </w:rPr>
              <w:t>лиц или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w:t>
            </w:r>
          </w:p>
          <w:p>
            <w:pPr>
              <w:spacing w:after="20"/>
              <w:ind w:left="20"/>
              <w:jc w:val="both"/>
            </w:pPr>
            <w:r>
              <w:rPr>
                <w:rFonts w:ascii="Times New Roman"/>
                <w:b w:val="false"/>
                <w:i w:val="false"/>
                <w:color w:val="000000"/>
                <w:sz w:val="20"/>
              </w:rPr>
              <w:t>
</w:t>
            </w:r>
            <w:r>
              <w:rPr>
                <w:rFonts w:ascii="Times New Roman"/>
                <w:b w:val="false"/>
                <w:i w:val="false"/>
                <w:color w:val="000000"/>
                <w:sz w:val="20"/>
              </w:rPr>
              <w:t>ование юридических</w:t>
            </w:r>
          </w:p>
          <w:p>
            <w:pPr>
              <w:spacing w:after="20"/>
              <w:ind w:left="20"/>
              <w:jc w:val="both"/>
            </w:pPr>
            <w:r>
              <w:rPr>
                <w:rFonts w:ascii="Times New Roman"/>
                <w:b w:val="false"/>
                <w:i w:val="false"/>
                <w:color w:val="000000"/>
                <w:sz w:val="20"/>
              </w:rPr>
              <w:t>
лиц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поголовья, голов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Крупного рогатого скота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121264007666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"Жалаңтөс батыр" КХ "Жалаңтөс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051140008911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Алшын Ж Ш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030160008409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"Айбек'' шаруа қожалығы КХ "Айбек"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050264028541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"Амандос"шаруа қожалығы КХ "Амандос"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030164018557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"Байрақ"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081064021047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"Бексултан"шаруа қожалығы КХ "Бексултан"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050264033042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щаруа қожалығы "Береке" щаруа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030564019728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Абай" КХ "Кіші 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190164024464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"Мақсүт"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030560002098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"Нұралы"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130764026045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"Нұржан"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630610301342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Абдіқаниев Абдібай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760103302192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Абдуллаев Темирбек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690130302799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Абжанов Кулмурат Омарович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630116301941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Абилов Сабит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510310301456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 Серикбай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771012302446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Абуов Адай Серикбаевеч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340701303184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Адилбаев Кайпан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740130302661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Адилбаев Орақ Қайпанович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620801302347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Айтмаханов Жалгас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811003499043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Алмуратова Нурзия Шохановна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700530301640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АЛЬМУРАТОВ ЖАЙЛАУБАЙ КУШЕРБАЕВИЧ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820115401794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Альмуратова Лиза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940122301601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АМАНДОС ҒАЛЫМЖАН ӘДІЛБЕКҰЛЫ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981127300234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БЕКСҰЛТАН ЖЕТКЕРБАЙҰЛЫ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870724303338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Аржиков Алтынбек Серикович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551110300748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 Нурмагамбет Жумамуратович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531012300602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Ауез Амандос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691123300727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Ауез Назарбай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640831301277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МЫРЗАЛЫ СПАНҰЛЫ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860328301971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Кайрат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590315301021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Ашпен Койшыгул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800925400022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Ашпен Рауан Қойшығұлқызы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750301300557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Аяп Бақытжан Әбілпаттарұлы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780113301866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АЯПОВ ЖАНИБЕК КЫЗЫРОВИЧ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780608402475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Аяпова Айнур Жарылкасиновна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520309400916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Байман Мирімхан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520210403843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Балмаханова Базаркул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741020401802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Балмаханова Патима Сайновна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670120401759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Барбосынова Гулнар Досалиевна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680808300786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Батырбаев Мухтар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700416301135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Беген Ергазы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721110301613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Бегенов Кайрулла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411010401215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Бегенова Кулжахан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660803300715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Бекмахан Абдеш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650309300708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БЕКМХАН ҚОЛДАШ ЗИНЕҰЛЫ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700513301886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Бердибаев Бауыржан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841127401379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БЕРДИБАЕВА АЙНАМКОЗ УМИРБЕКОВНА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981108300171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Бисенбай Саламат Қайратұлы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050564024123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Гаухар шаруа қожалығы КХ "Гаухар"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720524300574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Досберген Мергенбай Сарсенбайұлы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390915301071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Досберген Сарсенбай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660909300800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Дуйис Кылышбек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630720401268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Ердали Лилия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951020301304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Ердалы Ерболат Шайзадаұлы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690315301518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Еримбетов Алимбек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540830401346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Ерманова Рыскул Тнымбаевна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490823401108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Ермауыт Зинегул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831013300928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Ермауытов Айдар Маслихатович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650628300722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Ерназар Габидин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870422302114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Ерназаров Бакытжан Жанбырбай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780419301542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ЕРХОЖАЕВ АКАРЫС ЖУМАТОВИЧ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600419301804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Естенкулоа Иратай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851030302811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ЕШНИЯЗОВ ТОЙБАЗАР АБЛЕЗОВИЧ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690825300890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ӘБДІҚАЛЫҚ ШӘЙМЕРДЕН ЖЕКЕБАЙҰЛЫ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580701401331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Әбілдә Қанымкул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030160002767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Жайлау КХ "Жайлау"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640519301072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Жалел Онгар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550903300924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Жалмахан Сагындык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770509303378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Жармаханов Женис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610927300720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Жокен Кази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470117401097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 Рахима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890316301694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Жумагалиов Дастан Баытжанович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570425301244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Жумаш Молдаш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780716303424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Жумашов Айбек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520615300755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Жумашов Жолдас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640923401461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Жусупова Мииз Утепбергеновна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740624401556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 Күнсұлу Ералықызы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011207500171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ЗИНЕ РАМАЗАН ҚОЛДАШҰЛЫ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650122301462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Изтелеуов Аскар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790814302877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Изтилеуов Жанарыс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891001401899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Изтлеуова Айгерим Бауыржановна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870708301691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Искаков Тимур Ганиевич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601212301623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Исмайлов Алтынбек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810529402414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Ізтілеу Шаткүл Шыныбекқызы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851219301701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Көпжасаров Самат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630415301372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Кабылбай Аманкос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501129400590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 Жумагул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810813300722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Кадиров Абилхайыр Жарылкасын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630210302227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Кадиров Полат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670103402368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КАЗБЕКОВА КУНСУЛУ АБУОВНА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680102303336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Калыбаев Асылбек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810319301140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Калыбаев Есен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671126300741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Калыбай Абжами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741107300880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Калыбай Асет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590102301925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Калыбай Жусипали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700909301036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Канабаев Берик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760104301744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Канибаев Дайрабай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640821400766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Карсакбай Бинарал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430615301164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Карымсаков Султанай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640201301608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Келимбет Миримхан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541215301527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Келимбетов Амирхан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740628401885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Келимбетова Нурсулу Темирхановна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621028302308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Кенжалиев Жайберген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741225302086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Кенжалиев Серик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640115403326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Кенжалиева Кумисбике Жеткербаевна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780715300444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Кенжалиов Қайрат Жеткербай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670408300764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Кенжалы Асылбек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610506301145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Кенжалы Жакыпбек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871205403296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Кенжекараева Жанар Куанткановна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931210401210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КӘРІБАЙ УЛМЕКЕН КӘРІБАЙҚЫЗЫ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940218300645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Кикбаев Бакберген Серикович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460623300587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Кираев Нагашбай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670708301967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Кожакаев Нурмагамбет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730422301074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Кожан Нурлыбек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770910301252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Кошбенбетов Кайрат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650402300783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Кошербаев Нурлан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660226300868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Коянбай Жанахмет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720129300676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Коянбай Нурлан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070664026335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хозяйства "Боранқұл Гулшакарам"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211064032440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"Аңсар"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050964021916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"Маймақ"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090864008130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"САДУАҚАС-ЖҰРЫН"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050764021522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"Сарғалдақов Данабай"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650709300861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Кулберген 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640501302230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Кутмамбет Мирамбек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640227402046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КУШЕРБАЕВА КАМПИТ НУРАХМЕТОВНА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160164016349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"Ақниет" КХ "Ақниет"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030160008607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"АРЖИКОВ БЕРИК" КХ "АРЖИКОВ БЕРИК"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030164018785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"Аржиков Еркин " КХ "Аржиков Еркин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040664024747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"Шоратай " КХ "Шоратай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140364015146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Алтайр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030160008637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КХ"Аржиков Жубаназарр " КХ "Аржиков Жубаназар"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570107301710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Кюалиев Казанбай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830912401540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Қалыбаева Малика Сайыновна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790723302436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Қалыбай Есет Әбжалиұлы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920303301592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Қираев Абылайхан Алдабергенович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750512300920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ҚОЖАН НҰРҒИСА ТҰРҒАНҰЛЫ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950830300347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Құдайберген Жасарал Байдосұлы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830710402184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Маханбетова Индира Тлековна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470306300595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Махаш Кылышбай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550313301300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Медетбай Егізбай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610201301662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 Болатбек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700304300930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 Кемалбек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950211301617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 САХИТЖАН ЖАНҒАЛИҰЛЫ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570314302516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Мереков Шектибай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801121301472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МИНСИЗБАЕВ СЕРИК ОМИРБЕКОВИЧ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700326402130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Минсизбаева Лазат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490613301506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Муратов Акимбай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780109300688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Муратов Есет Акимбаевич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590612301918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Мылтыкбаев Абилгазы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570915302286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Мырзабеков Марат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791214403149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Нарманова Салтанат Кудайбергеновна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650313300630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Нармурат Токсанбай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700629300725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Нурбай Сансызбай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510101408949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Нурмахан Ақшагүл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160864006298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''Нұрболат '' КХ 'Нұрболат'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790322303464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НҰРҒАБЫЛ СЕРІК ИМАНӘЛИҰЛЫ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420318301123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Нысанов Жолдасбай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540305401183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Омирзак Нурсауле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750923401938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Орынбасарова Айнур Айболатовна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700418300950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Орынтай Абил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730418400655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Орынтай Әлия Орақбайқызы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710116301245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 Айымкул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530402301589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Марат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450615400667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Отемис Менсулу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570512400833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Отеш Абибулла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491105401147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ӨТЕМІС РЫСКҮЛ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501010402526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Пирманбаева Акжаркын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531015300679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Рахманберген Абилхасым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761011300941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Рахманберген Айбосын Алданазарұлы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721202301069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Рахманберген Жамбосын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560512301344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РАХМАНБЕРГЕНОВ ЖАРЫЛКАСЫН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830126301650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Рсалиев Сагидулла Каскыралиевич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930825402203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Сайлауова Фарида Аденовна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700412302082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Санкибаев Ауесхан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770519301099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Санкибай Мухтар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920223301875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Сарқытов Тоқмырза Тоқтамуратұлы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910803401337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Сатаева Жазира Картбаевна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961111300540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Сахи Әбдуәли әбутәліпұлы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640210301052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Сахиов Нуркелды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620220301033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Сексенбай Махмут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840514301979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Сералиов Ертуған Жарболвич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940615400838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Сердалива Ұлбала Төребекқызы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770317301744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Сердалиев Бакытбек Итжемесович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631027301277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Сердалиев Торебек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680325301144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Сердалы Адилбек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660120403084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Серимбетова Қанбиби Келмбетовна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400201301534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Смагулов Калабай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760713300846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Танатаров Аскар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611213301185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Таштитов Имангали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041240008963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"РЗА-Агро"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590114300942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Токбан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931125301460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ТОҚМЫРЗА ӘЛІШЕР ЕРДӘУЛЕТҰЛЫ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660915301247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Төлебай Алғабай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700101305313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Төлеуов Сәкен Шалабайұлы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400701301538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Турикбенали Алпамыс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651223300486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Турикпенали Жаксыбай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740801301690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Тұрымбет Айгелді Меңдуақасұлы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970418300221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Ұлықбекұлы Бекжан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700322301652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Шалабаев Кенжебек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590317301230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Шалабаев Нурлыбек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831219402405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Шинжанова Тойды Ахметжановна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540111300898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Шындалы Ермек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Селського округа Сарыколь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500520401313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Шырай Мадина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bl>
    <w:bookmarkStart w:name="z5577" w:id="1526"/>
    <w:p>
      <w:pPr>
        <w:spacing w:after="0"/>
        <w:ind w:left="0"/>
        <w:jc w:val="left"/>
      </w:pPr>
      <w:r>
        <w:rPr>
          <w:rFonts w:ascii="Times New Roman"/>
          <w:b/>
          <w:i w:val="false"/>
          <w:color w:val="000000"/>
        </w:rPr>
        <w:t xml:space="preserve"> Таблица 2. Данные о количестве гуртов, отар, табунов, сформированных по видам и половозрастным группам сельскохозяйственных животных</w:t>
      </w:r>
    </w:p>
    <w:bookmarkEnd w:id="15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8" w:id="1527"/>
          <w:p>
            <w:pPr>
              <w:spacing w:after="20"/>
              <w:ind w:left="20"/>
              <w:jc w:val="both"/>
            </w:pPr>
            <w:r>
              <w:rPr>
                <w:rFonts w:ascii="Times New Roman"/>
                <w:b w:val="false"/>
                <w:i w:val="false"/>
                <w:color w:val="000000"/>
                <w:sz w:val="20"/>
              </w:rPr>
              <w:t>
Код</w:t>
            </w:r>
          </w:p>
          <w:bookmarkEnd w:id="1527"/>
          <w:p>
            <w:pPr>
              <w:spacing w:after="20"/>
              <w:ind w:left="20"/>
              <w:jc w:val="both"/>
            </w:pPr>
            <w:r>
              <w:rPr>
                <w:rFonts w:ascii="Times New Roman"/>
                <w:b w:val="false"/>
                <w:i w:val="false"/>
                <w:color w:val="000000"/>
                <w:sz w:val="20"/>
              </w:rPr>
              <w:t>
</w:t>
            </w:r>
            <w:r>
              <w:rPr>
                <w:rFonts w:ascii="Times New Roman"/>
                <w:b w:val="false"/>
                <w:i w:val="false"/>
                <w:color w:val="000000"/>
                <w:sz w:val="20"/>
              </w:rPr>
              <w:t>поселка, села,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сельского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округа по класси</w:t>
            </w:r>
          </w:p>
          <w:p>
            <w:pPr>
              <w:spacing w:after="20"/>
              <w:ind w:left="20"/>
              <w:jc w:val="both"/>
            </w:pPr>
            <w:r>
              <w:rPr>
                <w:rFonts w:ascii="Times New Roman"/>
                <w:b w:val="false"/>
                <w:i w:val="false"/>
                <w:color w:val="000000"/>
                <w:sz w:val="20"/>
              </w:rPr>
              <w:t>
</w:t>
            </w:r>
            <w:r>
              <w:rPr>
                <w:rFonts w:ascii="Times New Roman"/>
                <w:b w:val="false"/>
                <w:i w:val="false"/>
                <w:color w:val="000000"/>
                <w:sz w:val="20"/>
              </w:rPr>
              <w:t>фикатору админи</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стративно-террито</w:t>
            </w:r>
          </w:p>
          <w:p>
            <w:pPr>
              <w:spacing w:after="20"/>
              <w:ind w:left="20"/>
              <w:jc w:val="both"/>
            </w:pPr>
            <w:r>
              <w:rPr>
                <w:rFonts w:ascii="Times New Roman"/>
                <w:b w:val="false"/>
                <w:i w:val="false"/>
                <w:color w:val="000000"/>
                <w:sz w:val="20"/>
              </w:rPr>
              <w:t>
риальных объектов</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4" w:id="1528"/>
          <w:p>
            <w:pPr>
              <w:spacing w:after="20"/>
              <w:ind w:left="20"/>
              <w:jc w:val="both"/>
            </w:pPr>
            <w:r>
              <w:rPr>
                <w:rFonts w:ascii="Times New Roman"/>
                <w:b w:val="false"/>
                <w:i w:val="false"/>
                <w:color w:val="000000"/>
                <w:sz w:val="20"/>
              </w:rPr>
              <w:t>
Наиме</w:t>
            </w:r>
          </w:p>
          <w:bookmarkEnd w:id="1528"/>
          <w:p>
            <w:pPr>
              <w:spacing w:after="20"/>
              <w:ind w:left="20"/>
              <w:jc w:val="both"/>
            </w:pPr>
            <w:r>
              <w:rPr>
                <w:rFonts w:ascii="Times New Roman"/>
                <w:b w:val="false"/>
                <w:i w:val="false"/>
                <w:color w:val="000000"/>
                <w:sz w:val="20"/>
              </w:rPr>
              <w:t>
</w:t>
            </w:r>
            <w:r>
              <w:rPr>
                <w:rFonts w:ascii="Times New Roman"/>
                <w:b w:val="false"/>
                <w:i w:val="false"/>
                <w:color w:val="000000"/>
                <w:sz w:val="20"/>
              </w:rPr>
              <w:t>нование поселка, села, сель</w:t>
            </w:r>
          </w:p>
          <w:p>
            <w:pPr>
              <w:spacing w:after="20"/>
              <w:ind w:left="20"/>
              <w:jc w:val="both"/>
            </w:pPr>
            <w:r>
              <w:rPr>
                <w:rFonts w:ascii="Times New Roman"/>
                <w:b w:val="false"/>
                <w:i w:val="false"/>
                <w:color w:val="000000"/>
                <w:sz w:val="20"/>
              </w:rPr>
              <w:t>
ского округа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гуртов, отар, табунов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Крупного рогатого скота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Мелкого рогатого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6" w:id="1529"/>
          <w:p>
            <w:pPr>
              <w:spacing w:after="20"/>
              <w:ind w:left="20"/>
              <w:jc w:val="both"/>
            </w:pPr>
            <w:r>
              <w:rPr>
                <w:rFonts w:ascii="Times New Roman"/>
                <w:b w:val="false"/>
                <w:i w:val="false"/>
                <w:color w:val="000000"/>
                <w:sz w:val="20"/>
              </w:rPr>
              <w:t>
б</w:t>
            </w:r>
          </w:p>
          <w:bookmarkEnd w:id="1529"/>
          <w:p>
            <w:pPr>
              <w:spacing w:after="20"/>
              <w:ind w:left="20"/>
              <w:jc w:val="both"/>
            </w:pPr>
            <w:r>
              <w:rPr>
                <w:rFonts w:ascii="Times New Roman"/>
                <w:b w:val="false"/>
                <w:i w:val="false"/>
                <w:color w:val="000000"/>
                <w:sz w:val="20"/>
              </w:rPr>
              <w:t>
</w:t>
            </w:r>
            <w:r>
              <w:rPr>
                <w:rFonts w:ascii="Times New Roman"/>
                <w:b w:val="false"/>
                <w:i w:val="false"/>
                <w:color w:val="000000"/>
                <w:sz w:val="20"/>
              </w:rPr>
              <w:t>ык</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телок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бычков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овец и коз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9" w:id="1530"/>
          <w:p>
            <w:pPr>
              <w:spacing w:after="20"/>
              <w:ind w:left="20"/>
              <w:jc w:val="both"/>
            </w:pPr>
            <w:r>
              <w:rPr>
                <w:rFonts w:ascii="Times New Roman"/>
                <w:b w:val="false"/>
                <w:i w:val="false"/>
                <w:color w:val="000000"/>
                <w:sz w:val="20"/>
              </w:rPr>
              <w:t>
мол</w:t>
            </w:r>
          </w:p>
          <w:bookmarkEnd w:id="1530"/>
          <w:p>
            <w:pPr>
              <w:spacing w:after="20"/>
              <w:ind w:left="20"/>
              <w:jc w:val="both"/>
            </w:pPr>
            <w:r>
              <w:rPr>
                <w:rFonts w:ascii="Times New Roman"/>
                <w:b w:val="false"/>
                <w:i w:val="false"/>
                <w:color w:val="000000"/>
                <w:sz w:val="20"/>
              </w:rPr>
              <w:t>
</w:t>
            </w:r>
            <w:r>
              <w:rPr>
                <w:rFonts w:ascii="Times New Roman"/>
                <w:b w:val="false"/>
                <w:i w:val="false"/>
                <w:color w:val="000000"/>
                <w:sz w:val="20"/>
              </w:rPr>
              <w:t>одн</w:t>
            </w:r>
          </w:p>
          <w:p>
            <w:pPr>
              <w:spacing w:after="20"/>
              <w:ind w:left="20"/>
              <w:jc w:val="both"/>
            </w:pPr>
            <w:r>
              <w:rPr>
                <w:rFonts w:ascii="Times New Roman"/>
                <w:b w:val="false"/>
                <w:i w:val="false"/>
                <w:color w:val="000000"/>
                <w:sz w:val="20"/>
              </w:rPr>
              <w:t>
</w:t>
            </w:r>
            <w:r>
              <w:rPr>
                <w:rFonts w:ascii="Times New Roman"/>
                <w:b w:val="false"/>
                <w:i w:val="false"/>
                <w:color w:val="000000"/>
                <w:sz w:val="20"/>
              </w:rPr>
              <w:t>яка (яр</w:t>
            </w:r>
          </w:p>
          <w:p>
            <w:pPr>
              <w:spacing w:after="20"/>
              <w:ind w:left="20"/>
              <w:jc w:val="both"/>
            </w:pPr>
            <w:r>
              <w:rPr>
                <w:rFonts w:ascii="Times New Roman"/>
                <w:b w:val="false"/>
                <w:i w:val="false"/>
                <w:color w:val="000000"/>
                <w:sz w:val="20"/>
              </w:rPr>
              <w:t>
</w:t>
            </w:r>
            <w:r>
              <w:rPr>
                <w:rFonts w:ascii="Times New Roman"/>
                <w:b w:val="false"/>
                <w:i w:val="false"/>
                <w:color w:val="000000"/>
                <w:sz w:val="20"/>
              </w:rPr>
              <w:t>ок, ко</w:t>
            </w:r>
          </w:p>
          <w:p>
            <w:pPr>
              <w:spacing w:after="20"/>
              <w:ind w:left="20"/>
              <w:jc w:val="both"/>
            </w:pPr>
            <w:r>
              <w:rPr>
                <w:rFonts w:ascii="Times New Roman"/>
                <w:b w:val="false"/>
                <w:i w:val="false"/>
                <w:color w:val="000000"/>
                <w:sz w:val="20"/>
              </w:rPr>
              <w:t>
зочек)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3" w:id="1531"/>
          <w:p>
            <w:pPr>
              <w:spacing w:after="20"/>
              <w:ind w:left="20"/>
              <w:jc w:val="both"/>
            </w:pPr>
            <w:r>
              <w:rPr>
                <w:rFonts w:ascii="Times New Roman"/>
                <w:b w:val="false"/>
                <w:i w:val="false"/>
                <w:color w:val="000000"/>
                <w:sz w:val="20"/>
              </w:rPr>
              <w:t>
мол</w:t>
            </w:r>
          </w:p>
          <w:bookmarkEnd w:id="1531"/>
          <w:p>
            <w:pPr>
              <w:spacing w:after="20"/>
              <w:ind w:left="20"/>
              <w:jc w:val="both"/>
            </w:pPr>
            <w:r>
              <w:rPr>
                <w:rFonts w:ascii="Times New Roman"/>
                <w:b w:val="false"/>
                <w:i w:val="false"/>
                <w:color w:val="000000"/>
                <w:sz w:val="20"/>
              </w:rPr>
              <w:t>
</w:t>
            </w:r>
            <w:r>
              <w:rPr>
                <w:rFonts w:ascii="Times New Roman"/>
                <w:b w:val="false"/>
                <w:i w:val="false"/>
                <w:color w:val="000000"/>
                <w:sz w:val="20"/>
              </w:rPr>
              <w:t>од</w:t>
            </w:r>
          </w:p>
          <w:p>
            <w:pPr>
              <w:spacing w:after="20"/>
              <w:ind w:left="20"/>
              <w:jc w:val="both"/>
            </w:pPr>
            <w:r>
              <w:rPr>
                <w:rFonts w:ascii="Times New Roman"/>
                <w:b w:val="false"/>
                <w:i w:val="false"/>
                <w:color w:val="000000"/>
                <w:sz w:val="20"/>
              </w:rPr>
              <w:t>
</w:t>
            </w:r>
            <w:r>
              <w:rPr>
                <w:rFonts w:ascii="Times New Roman"/>
                <w:b w:val="false"/>
                <w:i w:val="false"/>
                <w:color w:val="000000"/>
                <w:sz w:val="20"/>
              </w:rPr>
              <w:t>няка,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анчиков, коз</w:t>
            </w:r>
          </w:p>
          <w:p>
            <w:pPr>
              <w:spacing w:after="20"/>
              <w:ind w:left="20"/>
              <w:jc w:val="both"/>
            </w:pPr>
            <w:r>
              <w:rPr>
                <w:rFonts w:ascii="Times New Roman"/>
                <w:b w:val="false"/>
                <w:i w:val="false"/>
                <w:color w:val="000000"/>
                <w:sz w:val="20"/>
              </w:rPr>
              <w:t>
ликов)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жеребцов, кобыл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Сарыкольский сельский округ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5597" w:id="1532"/>
    <w:p>
      <w:pPr>
        <w:spacing w:after="0"/>
        <w:ind w:left="0"/>
        <w:jc w:val="left"/>
      </w:pPr>
      <w:r>
        <w:rPr>
          <w:rFonts w:ascii="Times New Roman"/>
          <w:b/>
          <w:i w:val="false"/>
          <w:color w:val="000000"/>
        </w:rPr>
        <w:t xml:space="preserve"> Таблица 3. Сведения о численности поголовья сельскохозяйственных животных для выпаса на отгонных пастбищах</w:t>
      </w:r>
    </w:p>
    <w:bookmarkEnd w:id="1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поселка, села, сельского округа по классификатору административно-территориальных объектов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поселка, села, сельского округа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поголовья, голов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Крупного рогатого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Мелкого рогатого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личного подворья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сельскохозяйственных товаропроизводителей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личного подворья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сельскохозяйственных товаропроизводителей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личного подворья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сельскохозяйственных товаропроизводителей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личного подворья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сельскохозяйственных товаропроизводителей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Сарыкольский сельский округ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bl>
    <w:bookmarkStart w:name="z5598" w:id="1533"/>
    <w:p>
      <w:pPr>
        <w:spacing w:after="0"/>
        <w:ind w:left="0"/>
        <w:jc w:val="both"/>
      </w:pPr>
      <w:r>
        <w:rPr>
          <w:rFonts w:ascii="Times New Roman"/>
          <w:b w:val="false"/>
          <w:i w:val="false"/>
          <w:color w:val="000000"/>
          <w:sz w:val="28"/>
        </w:rPr>
        <w:t>
      Наименование Государственный коммунальный учреждения "Аппарат акима сельского округа Сарыколь"</w:t>
      </w:r>
    </w:p>
    <w:bookmarkEnd w:id="1533"/>
    <w:bookmarkStart w:name="z5599" w:id="1534"/>
    <w:p>
      <w:pPr>
        <w:spacing w:after="0"/>
        <w:ind w:left="0"/>
        <w:jc w:val="both"/>
      </w:pPr>
      <w:r>
        <w:rPr>
          <w:rFonts w:ascii="Times New Roman"/>
          <w:b w:val="false"/>
          <w:i w:val="false"/>
          <w:color w:val="000000"/>
          <w:sz w:val="28"/>
        </w:rPr>
        <w:t>
      Адрес село Абай, улица З.Шыраев №31</w:t>
      </w:r>
    </w:p>
    <w:bookmarkEnd w:id="1534"/>
    <w:bookmarkStart w:name="z5600" w:id="1535"/>
    <w:p>
      <w:pPr>
        <w:spacing w:after="0"/>
        <w:ind w:left="0"/>
        <w:jc w:val="both"/>
      </w:pPr>
      <w:r>
        <w:rPr>
          <w:rFonts w:ascii="Times New Roman"/>
          <w:b w:val="false"/>
          <w:i w:val="false"/>
          <w:color w:val="000000"/>
          <w:sz w:val="28"/>
        </w:rPr>
        <w:t>
      Телефон 8(724-38) 30-2-05</w:t>
      </w:r>
    </w:p>
    <w:bookmarkEnd w:id="1535"/>
    <w:bookmarkStart w:name="z5601" w:id="1536"/>
    <w:p>
      <w:pPr>
        <w:spacing w:after="0"/>
        <w:ind w:left="0"/>
        <w:jc w:val="both"/>
      </w:pPr>
      <w:r>
        <w:rPr>
          <w:rFonts w:ascii="Times New Roman"/>
          <w:b w:val="false"/>
          <w:i w:val="false"/>
          <w:color w:val="000000"/>
          <w:sz w:val="28"/>
        </w:rPr>
        <w:t>
      Адрес электронной почты urkendey@mail.kz</w:t>
      </w:r>
    </w:p>
    <w:bookmarkEnd w:id="1536"/>
    <w:bookmarkStart w:name="z5602" w:id="1537"/>
    <w:p>
      <w:pPr>
        <w:spacing w:after="0"/>
        <w:ind w:left="0"/>
        <w:jc w:val="both"/>
      </w:pPr>
      <w:r>
        <w:rPr>
          <w:rFonts w:ascii="Times New Roman"/>
          <w:b w:val="false"/>
          <w:i w:val="false"/>
          <w:color w:val="000000"/>
          <w:sz w:val="28"/>
        </w:rPr>
        <w:t>
      Руководитель или лицо,</w:t>
      </w:r>
    </w:p>
    <w:bookmarkEnd w:id="1537"/>
    <w:bookmarkStart w:name="z5603" w:id="1538"/>
    <w:p>
      <w:pPr>
        <w:spacing w:after="0"/>
        <w:ind w:left="0"/>
        <w:jc w:val="both"/>
      </w:pPr>
      <w:r>
        <w:rPr>
          <w:rFonts w:ascii="Times New Roman"/>
          <w:b w:val="false"/>
          <w:i w:val="false"/>
          <w:color w:val="000000"/>
          <w:sz w:val="28"/>
        </w:rPr>
        <w:t>
      исполняющее его обязанности Бердімұрат Рахымжан Дабылұлы</w:t>
      </w:r>
    </w:p>
    <w:bookmarkEnd w:id="1538"/>
    <w:bookmarkStart w:name="z5604" w:id="1539"/>
    <w:p>
      <w:pPr>
        <w:spacing w:after="0"/>
        <w:ind w:left="0"/>
        <w:jc w:val="both"/>
      </w:pPr>
      <w:r>
        <w:rPr>
          <w:rFonts w:ascii="Times New Roman"/>
          <w:b w:val="false"/>
          <w:i w:val="false"/>
          <w:color w:val="000000"/>
          <w:sz w:val="28"/>
        </w:rPr>
        <w:t>
       (фамилия, имя, отчество (при его наличии))</w:t>
      </w:r>
    </w:p>
    <w:bookmarkEnd w:id="1539"/>
    <w:bookmarkStart w:name="z5605" w:id="1540"/>
    <w:p>
      <w:pPr>
        <w:spacing w:after="0"/>
        <w:ind w:left="0"/>
        <w:jc w:val="both"/>
      </w:pPr>
      <w:r>
        <w:rPr>
          <w:rFonts w:ascii="Times New Roman"/>
          <w:b w:val="false"/>
          <w:i w:val="false"/>
          <w:color w:val="000000"/>
          <w:sz w:val="28"/>
        </w:rPr>
        <w:t>
      (электронная цифровая подпись)</w:t>
      </w:r>
    </w:p>
    <w:bookmarkEnd w:id="15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По селского округа Сарыкольский</w:t>
            </w:r>
            <w:r>
              <w:br/>
            </w:r>
            <w:r>
              <w:rPr>
                <w:rFonts w:ascii="Times New Roman"/>
                <w:b w:val="false"/>
                <w:i w:val="false"/>
                <w:color w:val="000000"/>
                <w:sz w:val="20"/>
              </w:rPr>
              <w:t xml:space="preserve">2025 – за 2029 год управление </w:t>
            </w:r>
            <w:r>
              <w:br/>
            </w:r>
            <w:r>
              <w:rPr>
                <w:rFonts w:ascii="Times New Roman"/>
                <w:b w:val="false"/>
                <w:i w:val="false"/>
                <w:color w:val="000000"/>
                <w:sz w:val="20"/>
              </w:rPr>
              <w:t xml:space="preserve"> пастбищами и по их</w:t>
            </w:r>
            <w:r>
              <w:br/>
            </w:r>
            <w:r>
              <w:rPr>
                <w:rFonts w:ascii="Times New Roman"/>
                <w:b w:val="false"/>
                <w:i w:val="false"/>
                <w:color w:val="000000"/>
                <w:sz w:val="20"/>
              </w:rPr>
              <w:t>использованию типовой план</w:t>
            </w:r>
          </w:p>
        </w:tc>
      </w:tr>
    </w:tbl>
    <w:bookmarkStart w:name="z5607" w:id="1541"/>
    <w:p>
      <w:pPr>
        <w:spacing w:after="0"/>
        <w:ind w:left="0"/>
        <w:jc w:val="left"/>
      </w:pPr>
      <w:r>
        <w:rPr>
          <w:rFonts w:ascii="Times New Roman"/>
          <w:b/>
          <w:i w:val="false"/>
          <w:color w:val="000000"/>
        </w:rPr>
        <w:t xml:space="preserve"> Рекомендуемые схемы пастбищеоборотов</w:t>
      </w:r>
    </w:p>
    <w:bookmarkEnd w:id="1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участков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весенний сезон</w:t>
            </w:r>
          </w:p>
        </w:tc>
      </w:tr>
    </w:tbl>
    <w:bookmarkStart w:name="z5608" w:id="1542"/>
    <w:p>
      <w:pPr>
        <w:spacing w:after="0"/>
        <w:ind w:left="0"/>
        <w:jc w:val="both"/>
      </w:pPr>
      <w:r>
        <w:rPr>
          <w:rFonts w:ascii="Times New Roman"/>
          <w:b w:val="false"/>
          <w:i w:val="false"/>
          <w:color w:val="000000"/>
          <w:sz w:val="28"/>
        </w:rPr>
        <w:t>
      Информация о ветеринарно-санитарых обьектах</w:t>
      </w:r>
    </w:p>
    <w:bookmarkEnd w:id="15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Ветеринарные пункты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купания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осеменения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Скотомогильники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Уркендеуский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селского округа Шакенский</w:t>
            </w:r>
            <w:r>
              <w:br/>
            </w:r>
            <w:r>
              <w:rPr>
                <w:rFonts w:ascii="Times New Roman"/>
                <w:b w:val="false"/>
                <w:i w:val="false"/>
                <w:color w:val="000000"/>
                <w:sz w:val="20"/>
              </w:rPr>
              <w:t xml:space="preserve">2025 – за 2029 год управление </w:t>
            </w:r>
            <w:r>
              <w:br/>
            </w:r>
            <w:r>
              <w:rPr>
                <w:rFonts w:ascii="Times New Roman"/>
                <w:b w:val="false"/>
                <w:i w:val="false"/>
                <w:color w:val="000000"/>
                <w:sz w:val="20"/>
              </w:rPr>
              <w:t>пастбищами и по их использованию типовой план</w:t>
            </w:r>
          </w:p>
        </w:tc>
      </w:tr>
    </w:tbl>
    <w:bookmarkStart w:name="z5611" w:id="1543"/>
    <w:p>
      <w:pPr>
        <w:spacing w:after="0"/>
        <w:ind w:left="0"/>
        <w:jc w:val="left"/>
      </w:pPr>
      <w:r>
        <w:rPr>
          <w:rFonts w:ascii="Times New Roman"/>
          <w:b/>
          <w:i w:val="false"/>
          <w:color w:val="000000"/>
        </w:rPr>
        <w:t xml:space="preserve"> Данные земельного баланса региона и информационной системы государственного земельного кадастра</w:t>
      </w:r>
    </w:p>
    <w:bookmarkEnd w:id="1543"/>
    <w:bookmarkStart w:name="z5612" w:id="1544"/>
    <w:p>
      <w:pPr>
        <w:spacing w:after="0"/>
        <w:ind w:left="0"/>
        <w:jc w:val="left"/>
      </w:pPr>
      <w:r>
        <w:rPr>
          <w:rFonts w:ascii="Times New Roman"/>
          <w:b/>
          <w:i w:val="false"/>
          <w:color w:val="000000"/>
        </w:rPr>
        <w:t xml:space="preserve"> Таблица 1. Распределение пастбищ по категориям земель Казалинского района, тысяч гектаров</w:t>
      </w:r>
    </w:p>
    <w:bookmarkEnd w:id="15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сельских округов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классификатора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земель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земель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сельскохозяйственного назначения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населенных пунктов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3" w:id="1545"/>
          <w:p>
            <w:pPr>
              <w:spacing w:after="20"/>
              <w:ind w:left="20"/>
              <w:jc w:val="both"/>
            </w:pPr>
            <w:r>
              <w:rPr>
                <w:rFonts w:ascii="Times New Roman"/>
                <w:b w:val="false"/>
                <w:i w:val="false"/>
                <w:color w:val="000000"/>
                <w:sz w:val="20"/>
              </w:rPr>
              <w:t>
промышлен</w:t>
            </w:r>
          </w:p>
          <w:bookmarkEnd w:id="1545"/>
          <w:p>
            <w:pPr>
              <w:spacing w:after="20"/>
              <w:ind w:left="20"/>
              <w:jc w:val="both"/>
            </w:pPr>
            <w:r>
              <w:rPr>
                <w:rFonts w:ascii="Times New Roman"/>
                <w:b w:val="false"/>
                <w:i w:val="false"/>
                <w:color w:val="000000"/>
                <w:sz w:val="20"/>
              </w:rPr>
              <w:t>
ности, транспорта, связи и иного не сельскохозяйственного назначения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охраняемых природных территорий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лесного фонда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водного фонда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Шакенский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32231</w:t>
            </w:r>
          </w:p>
        </w:tc>
      </w:tr>
    </w:tbl>
    <w:bookmarkStart w:name="z5614" w:id="1546"/>
    <w:p>
      <w:pPr>
        <w:spacing w:after="0"/>
        <w:ind w:left="0"/>
        <w:jc w:val="left"/>
      </w:pPr>
      <w:r>
        <w:rPr>
          <w:rFonts w:ascii="Times New Roman"/>
          <w:b/>
          <w:i w:val="false"/>
          <w:color w:val="000000"/>
        </w:rPr>
        <w:t xml:space="preserve">  Таблица 2. Распределение пастбищ населенного пункта, тысяч гектаров</w:t>
      </w:r>
    </w:p>
    <w:bookmarkEnd w:id="15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5" w:id="1547"/>
          <w:p>
            <w:pPr>
              <w:spacing w:after="20"/>
              <w:ind w:left="20"/>
              <w:jc w:val="both"/>
            </w:pPr>
            <w:r>
              <w:rPr>
                <w:rFonts w:ascii="Times New Roman"/>
                <w:b w:val="false"/>
                <w:i w:val="false"/>
                <w:color w:val="000000"/>
                <w:sz w:val="20"/>
              </w:rPr>
              <w:t>
Код клас</w:t>
            </w:r>
          </w:p>
          <w:bookmarkEnd w:id="1547"/>
          <w:p>
            <w:pPr>
              <w:spacing w:after="20"/>
              <w:ind w:left="20"/>
              <w:jc w:val="both"/>
            </w:pPr>
            <w:r>
              <w:rPr>
                <w:rFonts w:ascii="Times New Roman"/>
                <w:b w:val="false"/>
                <w:i w:val="false"/>
                <w:color w:val="000000"/>
                <w:sz w:val="20"/>
              </w:rPr>
              <w:t>
</w:t>
            </w:r>
            <w:r>
              <w:rPr>
                <w:rFonts w:ascii="Times New Roman"/>
                <w:b w:val="false"/>
                <w:i w:val="false"/>
                <w:color w:val="000000"/>
                <w:sz w:val="20"/>
              </w:rPr>
              <w:t>сифи</w:t>
            </w:r>
          </w:p>
          <w:p>
            <w:pPr>
              <w:spacing w:after="20"/>
              <w:ind w:left="20"/>
              <w:jc w:val="both"/>
            </w:pPr>
            <w:r>
              <w:rPr>
                <w:rFonts w:ascii="Times New Roman"/>
                <w:b w:val="false"/>
                <w:i w:val="false"/>
                <w:color w:val="000000"/>
                <w:sz w:val="20"/>
              </w:rPr>
              <w:t>
</w:t>
            </w:r>
            <w:r>
              <w:rPr>
                <w:rFonts w:ascii="Times New Roman"/>
                <w:b w:val="false"/>
                <w:i w:val="false"/>
                <w:color w:val="000000"/>
                <w:sz w:val="20"/>
              </w:rPr>
              <w:t>кат</w:t>
            </w:r>
          </w:p>
          <w:p>
            <w:pPr>
              <w:spacing w:after="20"/>
              <w:ind w:left="20"/>
              <w:jc w:val="both"/>
            </w:pPr>
            <w:r>
              <w:rPr>
                <w:rFonts w:ascii="Times New Roman"/>
                <w:b w:val="false"/>
                <w:i w:val="false"/>
                <w:color w:val="000000"/>
                <w:sz w:val="20"/>
              </w:rPr>
              <w:t>
</w:t>
            </w:r>
            <w:r>
              <w:rPr>
                <w:rFonts w:ascii="Times New Roman"/>
                <w:b w:val="false"/>
                <w:i w:val="false"/>
                <w:color w:val="000000"/>
                <w:sz w:val="20"/>
              </w:rPr>
              <w:t>ора адми</w:t>
            </w:r>
          </w:p>
          <w:p>
            <w:pPr>
              <w:spacing w:after="20"/>
              <w:ind w:left="20"/>
              <w:jc w:val="both"/>
            </w:pPr>
            <w:r>
              <w:rPr>
                <w:rFonts w:ascii="Times New Roman"/>
                <w:b w:val="false"/>
                <w:i w:val="false"/>
                <w:color w:val="000000"/>
                <w:sz w:val="20"/>
              </w:rPr>
              <w:t>
</w:t>
            </w:r>
            <w:r>
              <w:rPr>
                <w:rFonts w:ascii="Times New Roman"/>
                <w:b w:val="false"/>
                <w:i w:val="false"/>
                <w:color w:val="000000"/>
                <w:sz w:val="20"/>
              </w:rPr>
              <w:t>нист</w:t>
            </w:r>
          </w:p>
          <w:p>
            <w:pPr>
              <w:spacing w:after="20"/>
              <w:ind w:left="20"/>
              <w:jc w:val="both"/>
            </w:pPr>
            <w:r>
              <w:rPr>
                <w:rFonts w:ascii="Times New Roman"/>
                <w:b w:val="false"/>
                <w:i w:val="false"/>
                <w:color w:val="000000"/>
                <w:sz w:val="20"/>
              </w:rPr>
              <w:t>
</w:t>
            </w:r>
            <w:r>
              <w:rPr>
                <w:rFonts w:ascii="Times New Roman"/>
                <w:b w:val="false"/>
                <w:i w:val="false"/>
                <w:color w:val="000000"/>
                <w:sz w:val="20"/>
              </w:rPr>
              <w:t>рати</w:t>
            </w:r>
          </w:p>
          <w:p>
            <w:pPr>
              <w:spacing w:after="20"/>
              <w:ind w:left="20"/>
              <w:jc w:val="both"/>
            </w:pPr>
            <w:r>
              <w:rPr>
                <w:rFonts w:ascii="Times New Roman"/>
                <w:b w:val="false"/>
                <w:i w:val="false"/>
                <w:color w:val="000000"/>
                <w:sz w:val="20"/>
              </w:rPr>
              <w:t>
</w:t>
            </w:r>
            <w:r>
              <w:rPr>
                <w:rFonts w:ascii="Times New Roman"/>
                <w:b w:val="false"/>
                <w:i w:val="false"/>
                <w:color w:val="000000"/>
                <w:sz w:val="20"/>
              </w:rPr>
              <w:t>вно-тер</w:t>
            </w:r>
          </w:p>
          <w:p>
            <w:pPr>
              <w:spacing w:after="20"/>
              <w:ind w:left="20"/>
              <w:jc w:val="both"/>
            </w:pPr>
            <w:r>
              <w:rPr>
                <w:rFonts w:ascii="Times New Roman"/>
                <w:b w:val="false"/>
                <w:i w:val="false"/>
                <w:color w:val="000000"/>
                <w:sz w:val="20"/>
              </w:rPr>
              <w:t>
</w:t>
            </w:r>
            <w:r>
              <w:rPr>
                <w:rFonts w:ascii="Times New Roman"/>
                <w:b w:val="false"/>
                <w:i w:val="false"/>
                <w:color w:val="000000"/>
                <w:sz w:val="20"/>
              </w:rPr>
              <w:t>ритор</w:t>
            </w:r>
          </w:p>
          <w:p>
            <w:pPr>
              <w:spacing w:after="20"/>
              <w:ind w:left="20"/>
              <w:jc w:val="both"/>
            </w:pPr>
            <w:r>
              <w:rPr>
                <w:rFonts w:ascii="Times New Roman"/>
                <w:b w:val="false"/>
                <w:i w:val="false"/>
                <w:color w:val="000000"/>
                <w:sz w:val="20"/>
              </w:rPr>
              <w:t>
</w:t>
            </w:r>
            <w:r>
              <w:rPr>
                <w:rFonts w:ascii="Times New Roman"/>
                <w:b w:val="false"/>
                <w:i w:val="false"/>
                <w:color w:val="000000"/>
                <w:sz w:val="20"/>
              </w:rPr>
              <w:t>иаль</w:t>
            </w:r>
          </w:p>
          <w:p>
            <w:pPr>
              <w:spacing w:after="20"/>
              <w:ind w:left="20"/>
              <w:jc w:val="both"/>
            </w:pPr>
            <w:r>
              <w:rPr>
                <w:rFonts w:ascii="Times New Roman"/>
                <w:b w:val="false"/>
                <w:i w:val="false"/>
                <w:color w:val="000000"/>
                <w:sz w:val="20"/>
              </w:rPr>
              <w:t>
</w:t>
            </w:r>
            <w:r>
              <w:rPr>
                <w:rFonts w:ascii="Times New Roman"/>
                <w:b w:val="false"/>
                <w:i w:val="false"/>
                <w:color w:val="000000"/>
                <w:sz w:val="20"/>
              </w:rPr>
              <w:t>ных объ</w:t>
            </w:r>
          </w:p>
          <w:p>
            <w:pPr>
              <w:spacing w:after="20"/>
              <w:ind w:left="20"/>
              <w:jc w:val="both"/>
            </w:pPr>
            <w:r>
              <w:rPr>
                <w:rFonts w:ascii="Times New Roman"/>
                <w:b w:val="false"/>
                <w:i w:val="false"/>
                <w:color w:val="000000"/>
                <w:sz w:val="20"/>
              </w:rPr>
              <w:t>
ектов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5" w:id="1548"/>
          <w:p>
            <w:pPr>
              <w:spacing w:after="20"/>
              <w:ind w:left="20"/>
              <w:jc w:val="both"/>
            </w:pPr>
            <w:r>
              <w:rPr>
                <w:rFonts w:ascii="Times New Roman"/>
                <w:b w:val="false"/>
                <w:i w:val="false"/>
                <w:color w:val="000000"/>
                <w:sz w:val="20"/>
              </w:rPr>
              <w:t>
Наи</w:t>
            </w:r>
          </w:p>
          <w:bookmarkEnd w:id="1548"/>
          <w:p>
            <w:pPr>
              <w:spacing w:after="20"/>
              <w:ind w:left="20"/>
              <w:jc w:val="both"/>
            </w:pPr>
            <w:r>
              <w:rPr>
                <w:rFonts w:ascii="Times New Roman"/>
                <w:b w:val="false"/>
                <w:i w:val="false"/>
                <w:color w:val="000000"/>
                <w:sz w:val="20"/>
              </w:rPr>
              <w:t>
</w:t>
            </w:r>
            <w:r>
              <w:rPr>
                <w:rFonts w:ascii="Times New Roman"/>
                <w:b w:val="false"/>
                <w:i w:val="false"/>
                <w:color w:val="000000"/>
                <w:sz w:val="20"/>
              </w:rPr>
              <w:t>мен</w:t>
            </w:r>
          </w:p>
          <w:p>
            <w:pPr>
              <w:spacing w:after="20"/>
              <w:ind w:left="20"/>
              <w:jc w:val="both"/>
            </w:pPr>
            <w:r>
              <w:rPr>
                <w:rFonts w:ascii="Times New Roman"/>
                <w:b w:val="false"/>
                <w:i w:val="false"/>
                <w:color w:val="000000"/>
                <w:sz w:val="20"/>
              </w:rPr>
              <w:t>
</w:t>
            </w:r>
            <w:r>
              <w:rPr>
                <w:rFonts w:ascii="Times New Roman"/>
                <w:b w:val="false"/>
                <w:i w:val="false"/>
                <w:color w:val="000000"/>
                <w:sz w:val="20"/>
              </w:rPr>
              <w:t>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ние насе</w:t>
            </w:r>
          </w:p>
          <w:p>
            <w:pPr>
              <w:spacing w:after="20"/>
              <w:ind w:left="20"/>
              <w:jc w:val="both"/>
            </w:pPr>
            <w:r>
              <w:rPr>
                <w:rFonts w:ascii="Times New Roman"/>
                <w:b w:val="false"/>
                <w:i w:val="false"/>
                <w:color w:val="000000"/>
                <w:sz w:val="20"/>
              </w:rPr>
              <w:t>
</w:t>
            </w:r>
            <w:r>
              <w:rPr>
                <w:rFonts w:ascii="Times New Roman"/>
                <w:b w:val="false"/>
                <w:i w:val="false"/>
                <w:color w:val="000000"/>
                <w:sz w:val="20"/>
              </w:rPr>
              <w:t>лен</w:t>
            </w:r>
          </w:p>
          <w:p>
            <w:pPr>
              <w:spacing w:after="20"/>
              <w:ind w:left="20"/>
              <w:jc w:val="both"/>
            </w:pPr>
            <w:r>
              <w:rPr>
                <w:rFonts w:ascii="Times New Roman"/>
                <w:b w:val="false"/>
                <w:i w:val="false"/>
                <w:color w:val="000000"/>
                <w:sz w:val="20"/>
              </w:rPr>
              <w:t>
</w:t>
            </w:r>
            <w:r>
              <w:rPr>
                <w:rFonts w:ascii="Times New Roman"/>
                <w:b w:val="false"/>
                <w:i w:val="false"/>
                <w:color w:val="000000"/>
                <w:sz w:val="20"/>
              </w:rPr>
              <w:t>ного пун</w:t>
            </w:r>
          </w:p>
          <w:p>
            <w:pPr>
              <w:spacing w:after="20"/>
              <w:ind w:left="20"/>
              <w:jc w:val="both"/>
            </w:pPr>
            <w:r>
              <w:rPr>
                <w:rFonts w:ascii="Times New Roman"/>
                <w:b w:val="false"/>
                <w:i w:val="false"/>
                <w:color w:val="000000"/>
                <w:sz w:val="20"/>
              </w:rPr>
              <w:t>
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пастбищ, тысяч гектаров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и виды пастбищ</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предназначенные для удовлетворения нужд населения по выпасу сельскохозяйственных животных личного подворья, тысяч гектаров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общественные, тысяч гектаров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отгонные, тысяч гектаров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сезонные, тысяч гектаров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аридные, тысяч гектаров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1" w:id="1549"/>
          <w:p>
            <w:pPr>
              <w:spacing w:after="20"/>
              <w:ind w:left="20"/>
              <w:jc w:val="both"/>
            </w:pPr>
            <w:r>
              <w:rPr>
                <w:rFonts w:ascii="Times New Roman"/>
                <w:b w:val="false"/>
                <w:i w:val="false"/>
                <w:color w:val="000000"/>
                <w:sz w:val="20"/>
              </w:rPr>
              <w:t>
куль</w:t>
            </w:r>
          </w:p>
          <w:bookmarkEnd w:id="1549"/>
          <w:p>
            <w:pPr>
              <w:spacing w:after="20"/>
              <w:ind w:left="20"/>
              <w:jc w:val="both"/>
            </w:pPr>
            <w:r>
              <w:rPr>
                <w:rFonts w:ascii="Times New Roman"/>
                <w:b w:val="false"/>
                <w:i w:val="false"/>
                <w:color w:val="000000"/>
                <w:sz w:val="20"/>
              </w:rPr>
              <w:t>
</w:t>
            </w:r>
            <w:r>
              <w:rPr>
                <w:rFonts w:ascii="Times New Roman"/>
                <w:b w:val="false"/>
                <w:i w:val="false"/>
                <w:color w:val="000000"/>
                <w:sz w:val="20"/>
              </w:rPr>
              <w:t>тур</w:t>
            </w:r>
          </w:p>
          <w:p>
            <w:pPr>
              <w:spacing w:after="20"/>
              <w:ind w:left="20"/>
              <w:jc w:val="both"/>
            </w:pPr>
            <w:r>
              <w:rPr>
                <w:rFonts w:ascii="Times New Roman"/>
                <w:b w:val="false"/>
                <w:i w:val="false"/>
                <w:color w:val="000000"/>
                <w:sz w:val="20"/>
              </w:rPr>
              <w:t>
</w:t>
            </w:r>
            <w:r>
              <w:rPr>
                <w:rFonts w:ascii="Times New Roman"/>
                <w:b w:val="false"/>
                <w:i w:val="false"/>
                <w:color w:val="000000"/>
                <w:sz w:val="20"/>
              </w:rPr>
              <w:t>ные, тыс</w:t>
            </w:r>
          </w:p>
          <w:p>
            <w:pPr>
              <w:spacing w:after="20"/>
              <w:ind w:left="20"/>
              <w:jc w:val="both"/>
            </w:pPr>
            <w:r>
              <w:rPr>
                <w:rFonts w:ascii="Times New Roman"/>
                <w:b w:val="false"/>
                <w:i w:val="false"/>
                <w:color w:val="000000"/>
                <w:sz w:val="20"/>
              </w:rPr>
              <w:t>
</w:t>
            </w:r>
            <w:r>
              <w:rPr>
                <w:rFonts w:ascii="Times New Roman"/>
                <w:b w:val="false"/>
                <w:i w:val="false"/>
                <w:color w:val="000000"/>
                <w:sz w:val="20"/>
              </w:rPr>
              <w:t>яч гект</w:t>
            </w:r>
          </w:p>
          <w:p>
            <w:pPr>
              <w:spacing w:after="20"/>
              <w:ind w:left="20"/>
              <w:jc w:val="both"/>
            </w:pPr>
            <w:r>
              <w:rPr>
                <w:rFonts w:ascii="Times New Roman"/>
                <w:b w:val="false"/>
                <w:i w:val="false"/>
                <w:color w:val="000000"/>
                <w:sz w:val="20"/>
              </w:rPr>
              <w:t>
</w:t>
            </w:r>
            <w:r>
              <w:rPr>
                <w:rFonts w:ascii="Times New Roman"/>
                <w:b w:val="false"/>
                <w:i w:val="false"/>
                <w:color w:val="000000"/>
                <w:sz w:val="20"/>
              </w:rPr>
              <w:t>ар</w:t>
            </w:r>
          </w:p>
          <w:p>
            <w:pPr>
              <w:spacing w:after="20"/>
              <w:ind w:left="20"/>
              <w:jc w:val="both"/>
            </w:pPr>
            <w:r>
              <w:rPr>
                <w:rFonts w:ascii="Times New Roman"/>
                <w:b w:val="false"/>
                <w:i w:val="false"/>
                <w:color w:val="000000"/>
                <w:sz w:val="20"/>
              </w:rPr>
              <w:t>
ов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Шакенский сельский округ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Шили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36" w:id="1550"/>
    <w:p>
      <w:pPr>
        <w:spacing w:after="0"/>
        <w:ind w:left="0"/>
        <w:jc w:val="left"/>
      </w:pPr>
      <w:r>
        <w:rPr>
          <w:rFonts w:ascii="Times New Roman"/>
          <w:b/>
          <w:i w:val="false"/>
          <w:color w:val="000000"/>
        </w:rPr>
        <w:t xml:space="preserve">  Таблица 3. Сведения о собственниках и землепользователях на основании правоустанавливающих и идентификационных документов на земельный участок</w:t>
      </w:r>
    </w:p>
    <w:bookmarkEnd w:id="15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собственников, землепользователей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номер/индивидуальный идентификационный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пастбищ, тысяч гектаров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БАЙМАХАНОВ ҚҰРМАНБАЙ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30364017605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ЖАЛМАХАНОВК/Х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30160006786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ЖАРМЕДЕТОВ ТУРЕХАН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30160008394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ӨРІС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50564023036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50764020891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160164013225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30160004426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ТАТАНБАЙ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40260010129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БАЙМАХАНОВ САПАҚ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70264030488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131264020131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161264014295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10-150-038-1369.10-150-038-1354.10-150-038-1355.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60260018613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10:150:038:516. 10-150-038-517.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141064027796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НУРИКАМАЛ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140764004145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30264021491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60764022611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150864015017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ШАЙХИСЛАМ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180164014168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220164004725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ШУКЕРБАЙ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140364014099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НҰРАСЫЛШ/Қ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210164038966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ЖАҢБЫРБАЙ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2301645039353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"АМАН-ӘЛИ"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220864011911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КХ.КАЛИЕВА РАХИЛА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30364018900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БАЙЖАН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30164019367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30664021783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ОНТАЛАП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50864020151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ШУКЕРБАЙ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140364014099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170764005654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"НЕСІБЕЛІ"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22008640333269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ЕЛАМАН-ШЫҢҒЫС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70464027801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10-150-38-632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ИБРАХИМ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160164022432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ЕРКЕБҰЛАНШ/Қ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210164024916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"Cенім"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210164019533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150664023050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10-150-014-260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ЖК.УМИРЗАК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170264015217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50864020111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ТЕРЕК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120264019578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ЕСТЕНҚҰЛОВ.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120464024036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10:150:015:0042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ӘБУ БӘКІР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200664024645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 ҚОНЫС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120564009839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160364018652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30164012875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Жабиева Марал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220764006248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Бисембай Қайрат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220864050546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150164016456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Ысмаұұл Қуаныш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221064049635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"НҰР-ӘЛИ" ШК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220764006248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Жақсылықов Әзімбай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200364008365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190564022412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220464033998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170264015217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Сағымбаев Қуан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130464015643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Бексұлтаен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210164019533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Шайхслам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230364023255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200964019620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37" w:id="1551"/>
    <w:p>
      <w:pPr>
        <w:spacing w:after="0"/>
        <w:ind w:left="0"/>
        <w:jc w:val="left"/>
      </w:pPr>
      <w:r>
        <w:rPr>
          <w:rFonts w:ascii="Times New Roman"/>
          <w:b/>
          <w:i w:val="false"/>
          <w:color w:val="000000"/>
        </w:rPr>
        <w:t xml:space="preserve">  Таблица 5. Требуемые дополнительные пастбища</w:t>
      </w:r>
    </w:p>
    <w:bookmarkEnd w:id="15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Требуемые дополнительные пастбища из земель запаса, тысяч гектаров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предоставляемые пастбища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 которые могут быть предоставлены в землепользование пастбищепользователям, тысяч гектаров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 подлежащие резервированию в целях удовлетворения нужд населения по выпасу сельскохозяйственных животных личного подворья, тысяч гектаров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По селского округа Шакенский</w:t>
            </w:r>
            <w:r>
              <w:br/>
            </w:r>
            <w:r>
              <w:rPr>
                <w:rFonts w:ascii="Times New Roman"/>
                <w:b w:val="false"/>
                <w:i w:val="false"/>
                <w:color w:val="000000"/>
                <w:sz w:val="20"/>
              </w:rPr>
              <w:t xml:space="preserve">2025 – за 2029 год управление </w:t>
            </w:r>
            <w:r>
              <w:br/>
            </w:r>
            <w:r>
              <w:rPr>
                <w:rFonts w:ascii="Times New Roman"/>
                <w:b w:val="false"/>
                <w:i w:val="false"/>
                <w:color w:val="000000"/>
                <w:sz w:val="20"/>
              </w:rPr>
              <w:t xml:space="preserve"> пастбищами и по их использованию типовой план</w:t>
            </w:r>
          </w:p>
        </w:tc>
      </w:tr>
    </w:tbl>
    <w:bookmarkStart w:name="z5639" w:id="1552"/>
    <w:p>
      <w:pPr>
        <w:spacing w:after="0"/>
        <w:ind w:left="0"/>
        <w:jc w:val="left"/>
      </w:pPr>
      <w:r>
        <w:rPr>
          <w:rFonts w:ascii="Times New Roman"/>
          <w:b/>
          <w:i w:val="false"/>
          <w:color w:val="000000"/>
        </w:rPr>
        <w:t xml:space="preserve"> Сведения геоботанического обследования пастбищ</w:t>
      </w:r>
    </w:p>
    <w:bookmarkEnd w:id="1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0" w:id="1553"/>
          <w:p>
            <w:pPr>
              <w:spacing w:after="20"/>
              <w:ind w:left="20"/>
              <w:jc w:val="both"/>
            </w:pPr>
            <w:r>
              <w:rPr>
                <w:rFonts w:ascii="Times New Roman"/>
                <w:b w:val="false"/>
                <w:i w:val="false"/>
                <w:color w:val="000000"/>
                <w:sz w:val="20"/>
              </w:rPr>
              <w:t>
Дата,</w:t>
            </w:r>
          </w:p>
          <w:bookmarkEnd w:id="1553"/>
          <w:p>
            <w:pPr>
              <w:spacing w:after="20"/>
              <w:ind w:left="20"/>
              <w:jc w:val="both"/>
            </w:pPr>
            <w:r>
              <w:rPr>
                <w:rFonts w:ascii="Times New Roman"/>
                <w:b w:val="false"/>
                <w:i w:val="false"/>
                <w:color w:val="000000"/>
                <w:sz w:val="20"/>
              </w:rPr>
              <w:t>
</w:t>
            </w:r>
            <w:r>
              <w:rPr>
                <w:rFonts w:ascii="Times New Roman"/>
                <w:b w:val="false"/>
                <w:i w:val="false"/>
                <w:color w:val="000000"/>
                <w:sz w:val="20"/>
              </w:rPr>
              <w:t>шифры</w:t>
            </w:r>
          </w:p>
          <w:p>
            <w:pPr>
              <w:spacing w:after="20"/>
              <w:ind w:left="20"/>
              <w:jc w:val="both"/>
            </w:pPr>
            <w:r>
              <w:rPr>
                <w:rFonts w:ascii="Times New Roman"/>
                <w:b w:val="false"/>
                <w:i w:val="false"/>
                <w:color w:val="000000"/>
                <w:sz w:val="20"/>
              </w:rPr>
              <w:t>
</w:t>
            </w:r>
            <w:r>
              <w:rPr>
                <w:rFonts w:ascii="Times New Roman"/>
                <w:b w:val="false"/>
                <w:i w:val="false"/>
                <w:color w:val="000000"/>
                <w:sz w:val="20"/>
              </w:rPr>
              <w:t>по</w:t>
            </w:r>
          </w:p>
          <w:p>
            <w:pPr>
              <w:spacing w:after="20"/>
              <w:ind w:left="20"/>
              <w:jc w:val="both"/>
            </w:pPr>
            <w:r>
              <w:rPr>
                <w:rFonts w:ascii="Times New Roman"/>
                <w:b w:val="false"/>
                <w:i w:val="false"/>
                <w:color w:val="000000"/>
                <w:sz w:val="20"/>
              </w:rPr>
              <w:t>
</w:t>
            </w:r>
            <w:r>
              <w:rPr>
                <w:rFonts w:ascii="Times New Roman"/>
                <w:b w:val="false"/>
                <w:i w:val="false"/>
                <w:color w:val="000000"/>
                <w:sz w:val="20"/>
              </w:rPr>
              <w:t>леген</w:t>
            </w:r>
          </w:p>
          <w:p>
            <w:pPr>
              <w:spacing w:after="20"/>
              <w:ind w:left="20"/>
              <w:jc w:val="both"/>
            </w:pPr>
            <w:r>
              <w:rPr>
                <w:rFonts w:ascii="Times New Roman"/>
                <w:b w:val="false"/>
                <w:i w:val="false"/>
                <w:color w:val="000000"/>
                <w:sz w:val="20"/>
              </w:rPr>
              <w:t>
</w:t>
            </w:r>
            <w:r>
              <w:rPr>
                <w:rFonts w:ascii="Times New Roman"/>
                <w:b w:val="false"/>
                <w:i w:val="false"/>
                <w:color w:val="000000"/>
                <w:sz w:val="20"/>
              </w:rPr>
              <w:t>де и</w:t>
            </w:r>
          </w:p>
          <w:p>
            <w:pPr>
              <w:spacing w:after="20"/>
              <w:ind w:left="20"/>
              <w:jc w:val="both"/>
            </w:pPr>
            <w:r>
              <w:rPr>
                <w:rFonts w:ascii="Times New Roman"/>
                <w:b w:val="false"/>
                <w:i w:val="false"/>
                <w:color w:val="000000"/>
                <w:sz w:val="20"/>
              </w:rPr>
              <w:t>
</w:t>
            </w:r>
            <w:r>
              <w:rPr>
                <w:rFonts w:ascii="Times New Roman"/>
                <w:b w:val="false"/>
                <w:i w:val="false"/>
                <w:color w:val="000000"/>
                <w:sz w:val="20"/>
              </w:rPr>
              <w:t>по Кла</w:t>
            </w:r>
          </w:p>
          <w:p>
            <w:pPr>
              <w:spacing w:after="20"/>
              <w:ind w:left="20"/>
              <w:jc w:val="both"/>
            </w:pPr>
            <w:r>
              <w:rPr>
                <w:rFonts w:ascii="Times New Roman"/>
                <w:b w:val="false"/>
                <w:i w:val="false"/>
                <w:color w:val="000000"/>
                <w:sz w:val="20"/>
              </w:rPr>
              <w:t>
</w:t>
            </w:r>
            <w:r>
              <w:rPr>
                <w:rFonts w:ascii="Times New Roman"/>
                <w:b w:val="false"/>
                <w:i w:val="false"/>
                <w:color w:val="000000"/>
                <w:sz w:val="20"/>
              </w:rPr>
              <w:t>ссифи</w:t>
            </w:r>
          </w:p>
          <w:p>
            <w:pPr>
              <w:spacing w:after="20"/>
              <w:ind w:left="20"/>
              <w:jc w:val="both"/>
            </w:pPr>
            <w:r>
              <w:rPr>
                <w:rFonts w:ascii="Times New Roman"/>
                <w:b w:val="false"/>
                <w:i w:val="false"/>
                <w:color w:val="000000"/>
                <w:sz w:val="20"/>
              </w:rPr>
              <w:t>
</w:t>
            </w:r>
            <w:r>
              <w:rPr>
                <w:rFonts w:ascii="Times New Roman"/>
                <w:b w:val="false"/>
                <w:i w:val="false"/>
                <w:color w:val="000000"/>
                <w:sz w:val="20"/>
              </w:rPr>
              <w:t>кации прир</w:t>
            </w:r>
          </w:p>
          <w:p>
            <w:pPr>
              <w:spacing w:after="20"/>
              <w:ind w:left="20"/>
              <w:jc w:val="both"/>
            </w:pPr>
            <w:r>
              <w:rPr>
                <w:rFonts w:ascii="Times New Roman"/>
                <w:b w:val="false"/>
                <w:i w:val="false"/>
                <w:color w:val="000000"/>
                <w:sz w:val="20"/>
              </w:rPr>
              <w:t>
</w:t>
            </w:r>
            <w:r>
              <w:rPr>
                <w:rFonts w:ascii="Times New Roman"/>
                <w:b w:val="false"/>
                <w:i w:val="false"/>
                <w:color w:val="000000"/>
                <w:sz w:val="20"/>
              </w:rPr>
              <w:t>одных корм</w:t>
            </w:r>
          </w:p>
          <w:p>
            <w:pPr>
              <w:spacing w:after="20"/>
              <w:ind w:left="20"/>
              <w:jc w:val="both"/>
            </w:pPr>
            <w:r>
              <w:rPr>
                <w:rFonts w:ascii="Times New Roman"/>
                <w:b w:val="false"/>
                <w:i w:val="false"/>
                <w:color w:val="000000"/>
                <w:sz w:val="20"/>
              </w:rPr>
              <w:t>
</w:t>
            </w:r>
            <w:r>
              <w:rPr>
                <w:rFonts w:ascii="Times New Roman"/>
                <w:b w:val="false"/>
                <w:i w:val="false"/>
                <w:color w:val="000000"/>
                <w:sz w:val="20"/>
              </w:rPr>
              <w:t>овых уго</w:t>
            </w:r>
          </w:p>
          <w:p>
            <w:pPr>
              <w:spacing w:after="20"/>
              <w:ind w:left="20"/>
              <w:jc w:val="both"/>
            </w:pPr>
            <w:r>
              <w:rPr>
                <w:rFonts w:ascii="Times New Roman"/>
                <w:b w:val="false"/>
                <w:i w:val="false"/>
                <w:color w:val="000000"/>
                <w:sz w:val="20"/>
              </w:rPr>
              <w:t>
дий</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0" w:id="1554"/>
          <w:p>
            <w:pPr>
              <w:spacing w:after="20"/>
              <w:ind w:left="20"/>
              <w:jc w:val="both"/>
            </w:pPr>
            <w:r>
              <w:rPr>
                <w:rFonts w:ascii="Times New Roman"/>
                <w:b w:val="false"/>
                <w:i w:val="false"/>
                <w:color w:val="000000"/>
                <w:sz w:val="20"/>
              </w:rPr>
              <w:t>
Ном</w:t>
            </w:r>
          </w:p>
          <w:bookmarkEnd w:id="1554"/>
          <w:p>
            <w:pPr>
              <w:spacing w:after="20"/>
              <w:ind w:left="20"/>
              <w:jc w:val="both"/>
            </w:pPr>
            <w:r>
              <w:rPr>
                <w:rFonts w:ascii="Times New Roman"/>
                <w:b w:val="false"/>
                <w:i w:val="false"/>
                <w:color w:val="000000"/>
                <w:sz w:val="20"/>
              </w:rPr>
              <w:t>
</w:t>
            </w:r>
            <w:r>
              <w:rPr>
                <w:rFonts w:ascii="Times New Roman"/>
                <w:b w:val="false"/>
                <w:i w:val="false"/>
                <w:color w:val="000000"/>
                <w:sz w:val="20"/>
              </w:rPr>
              <w:t>ера кон</w:t>
            </w:r>
          </w:p>
          <w:p>
            <w:pPr>
              <w:spacing w:after="20"/>
              <w:ind w:left="20"/>
              <w:jc w:val="both"/>
            </w:pPr>
            <w:r>
              <w:rPr>
                <w:rFonts w:ascii="Times New Roman"/>
                <w:b w:val="false"/>
                <w:i w:val="false"/>
                <w:color w:val="000000"/>
                <w:sz w:val="20"/>
              </w:rPr>
              <w:t>
</w:t>
            </w:r>
            <w:r>
              <w:rPr>
                <w:rFonts w:ascii="Times New Roman"/>
                <w:b w:val="false"/>
                <w:i w:val="false"/>
                <w:color w:val="000000"/>
                <w:sz w:val="20"/>
              </w:rPr>
              <w:t>тур</w:t>
            </w:r>
          </w:p>
          <w:p>
            <w:pPr>
              <w:spacing w:after="20"/>
              <w:ind w:left="20"/>
              <w:jc w:val="both"/>
            </w:pPr>
            <w:r>
              <w:rPr>
                <w:rFonts w:ascii="Times New Roman"/>
                <w:b w:val="false"/>
                <w:i w:val="false"/>
                <w:color w:val="000000"/>
                <w:sz w:val="20"/>
              </w:rPr>
              <w:t>
</w:t>
            </w:r>
            <w:r>
              <w:rPr>
                <w:rFonts w:ascii="Times New Roman"/>
                <w:b w:val="false"/>
                <w:i w:val="false"/>
                <w:color w:val="000000"/>
                <w:sz w:val="20"/>
              </w:rPr>
              <w:t>ов и опи</w:t>
            </w:r>
          </w:p>
          <w:p>
            <w:pPr>
              <w:spacing w:after="20"/>
              <w:ind w:left="20"/>
              <w:jc w:val="both"/>
            </w:pPr>
            <w:r>
              <w:rPr>
                <w:rFonts w:ascii="Times New Roman"/>
                <w:b w:val="false"/>
                <w:i w:val="false"/>
                <w:color w:val="000000"/>
                <w:sz w:val="20"/>
              </w:rPr>
              <w:t>
</w:t>
            </w:r>
            <w:r>
              <w:rPr>
                <w:rFonts w:ascii="Times New Roman"/>
                <w:b w:val="false"/>
                <w:i w:val="false"/>
                <w:color w:val="000000"/>
                <w:sz w:val="20"/>
              </w:rPr>
              <w:t>саний (ско</w:t>
            </w:r>
          </w:p>
          <w:p>
            <w:pPr>
              <w:spacing w:after="20"/>
              <w:ind w:left="20"/>
              <w:jc w:val="both"/>
            </w:pPr>
            <w:r>
              <w:rPr>
                <w:rFonts w:ascii="Times New Roman"/>
                <w:b w:val="false"/>
                <w:i w:val="false"/>
                <w:color w:val="000000"/>
                <w:sz w:val="20"/>
              </w:rPr>
              <w:t>
бках)</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5" w:id="1555"/>
          <w:p>
            <w:pPr>
              <w:spacing w:after="20"/>
              <w:ind w:left="20"/>
              <w:jc w:val="both"/>
            </w:pPr>
            <w:r>
              <w:rPr>
                <w:rFonts w:ascii="Times New Roman"/>
                <w:b w:val="false"/>
                <w:i w:val="false"/>
                <w:color w:val="000000"/>
                <w:sz w:val="20"/>
              </w:rPr>
              <w:t>
Наз</w:t>
            </w:r>
          </w:p>
          <w:bookmarkEnd w:id="1555"/>
          <w:p>
            <w:pPr>
              <w:spacing w:after="20"/>
              <w:ind w:left="20"/>
              <w:jc w:val="both"/>
            </w:pPr>
            <w:r>
              <w:rPr>
                <w:rFonts w:ascii="Times New Roman"/>
                <w:b w:val="false"/>
                <w:i w:val="false"/>
                <w:color w:val="000000"/>
                <w:sz w:val="20"/>
              </w:rPr>
              <w:t>
</w:t>
            </w:r>
            <w:r>
              <w:rPr>
                <w:rFonts w:ascii="Times New Roman"/>
                <w:b w:val="false"/>
                <w:i w:val="false"/>
                <w:color w:val="000000"/>
                <w:sz w:val="20"/>
              </w:rPr>
              <w:t>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типов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(разн</w:t>
            </w:r>
          </w:p>
          <w:p>
            <w:pPr>
              <w:spacing w:after="20"/>
              <w:ind w:left="20"/>
              <w:jc w:val="both"/>
            </w:pPr>
            <w:r>
              <w:rPr>
                <w:rFonts w:ascii="Times New Roman"/>
                <w:b w:val="false"/>
                <w:i w:val="false"/>
                <w:color w:val="000000"/>
                <w:sz w:val="20"/>
              </w:rPr>
              <w:t>
</w:t>
            </w:r>
            <w:r>
              <w:rPr>
                <w:rFonts w:ascii="Times New Roman"/>
                <w:b w:val="false"/>
                <w:i w:val="false"/>
                <w:color w:val="000000"/>
                <w:sz w:val="20"/>
              </w:rPr>
              <w:t>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моди</w:t>
            </w:r>
          </w:p>
          <w:p>
            <w:pPr>
              <w:spacing w:after="20"/>
              <w:ind w:left="20"/>
              <w:jc w:val="both"/>
            </w:pPr>
            <w:r>
              <w:rPr>
                <w:rFonts w:ascii="Times New Roman"/>
                <w:b w:val="false"/>
                <w:i w:val="false"/>
                <w:color w:val="000000"/>
                <w:sz w:val="20"/>
              </w:rPr>
              <w:t>
</w:t>
            </w:r>
            <w:r>
              <w:rPr>
                <w:rFonts w:ascii="Times New Roman"/>
                <w:b w:val="false"/>
                <w:i w:val="false"/>
                <w:color w:val="000000"/>
                <w:sz w:val="20"/>
              </w:rPr>
              <w:t>фик</w:t>
            </w:r>
          </w:p>
          <w:p>
            <w:pPr>
              <w:spacing w:after="20"/>
              <w:ind w:left="20"/>
              <w:jc w:val="both"/>
            </w:pPr>
            <w:r>
              <w:rPr>
                <w:rFonts w:ascii="Times New Roman"/>
                <w:b w:val="false"/>
                <w:i w:val="false"/>
                <w:color w:val="000000"/>
                <w:sz w:val="20"/>
              </w:rPr>
              <w:t>
</w:t>
            </w:r>
            <w:r>
              <w:rPr>
                <w:rFonts w:ascii="Times New Roman"/>
                <w:b w:val="false"/>
                <w:i w:val="false"/>
                <w:color w:val="000000"/>
                <w:sz w:val="20"/>
              </w:rPr>
              <w:t>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прир</w:t>
            </w:r>
          </w:p>
          <w:p>
            <w:pPr>
              <w:spacing w:after="20"/>
              <w:ind w:left="20"/>
              <w:jc w:val="both"/>
            </w:pPr>
            <w:r>
              <w:rPr>
                <w:rFonts w:ascii="Times New Roman"/>
                <w:b w:val="false"/>
                <w:i w:val="false"/>
                <w:color w:val="000000"/>
                <w:sz w:val="20"/>
              </w:rPr>
              <w:t>
</w:t>
            </w:r>
            <w:r>
              <w:rPr>
                <w:rFonts w:ascii="Times New Roman"/>
                <w:b w:val="false"/>
                <w:i w:val="false"/>
                <w:color w:val="000000"/>
                <w:sz w:val="20"/>
              </w:rPr>
              <w:t>одных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корм</w:t>
            </w:r>
          </w:p>
          <w:p>
            <w:pPr>
              <w:spacing w:after="20"/>
              <w:ind w:left="20"/>
              <w:jc w:val="both"/>
            </w:pPr>
            <w:r>
              <w:rPr>
                <w:rFonts w:ascii="Times New Roman"/>
                <w:b w:val="false"/>
                <w:i w:val="false"/>
                <w:color w:val="000000"/>
                <w:sz w:val="20"/>
              </w:rPr>
              <w:t>
</w:t>
            </w:r>
            <w:r>
              <w:rPr>
                <w:rFonts w:ascii="Times New Roman"/>
                <w:b w:val="false"/>
                <w:i w:val="false"/>
                <w:color w:val="000000"/>
                <w:sz w:val="20"/>
              </w:rPr>
              <w:t>овых</w:t>
            </w:r>
          </w:p>
          <w:p>
            <w:pPr>
              <w:spacing w:after="20"/>
              <w:ind w:left="20"/>
              <w:jc w:val="both"/>
            </w:pPr>
            <w:r>
              <w:rPr>
                <w:rFonts w:ascii="Times New Roman"/>
                <w:b w:val="false"/>
                <w:i w:val="false"/>
                <w:color w:val="000000"/>
                <w:sz w:val="20"/>
              </w:rPr>
              <w:t>
</w:t>
            </w:r>
            <w:r>
              <w:rPr>
                <w:rFonts w:ascii="Times New Roman"/>
                <w:b w:val="false"/>
                <w:i w:val="false"/>
                <w:color w:val="000000"/>
                <w:sz w:val="20"/>
              </w:rPr>
              <w:t>уго</w:t>
            </w:r>
          </w:p>
          <w:p>
            <w:pPr>
              <w:spacing w:after="20"/>
              <w:ind w:left="20"/>
              <w:jc w:val="both"/>
            </w:pPr>
            <w:r>
              <w:rPr>
                <w:rFonts w:ascii="Times New Roman"/>
                <w:b w:val="false"/>
                <w:i w:val="false"/>
                <w:color w:val="000000"/>
                <w:sz w:val="20"/>
              </w:rPr>
              <w:t>
</w:t>
            </w:r>
            <w:r>
              <w:rPr>
                <w:rFonts w:ascii="Times New Roman"/>
                <w:b w:val="false"/>
                <w:i w:val="false"/>
                <w:color w:val="000000"/>
                <w:sz w:val="20"/>
              </w:rPr>
              <w:t>дий с приур</w:t>
            </w:r>
          </w:p>
          <w:p>
            <w:pPr>
              <w:spacing w:after="20"/>
              <w:ind w:left="20"/>
              <w:jc w:val="both"/>
            </w:pPr>
            <w:r>
              <w:rPr>
                <w:rFonts w:ascii="Times New Roman"/>
                <w:b w:val="false"/>
                <w:i w:val="false"/>
                <w:color w:val="000000"/>
                <w:sz w:val="20"/>
              </w:rPr>
              <w:t>
</w:t>
            </w:r>
            <w:r>
              <w:rPr>
                <w:rFonts w:ascii="Times New Roman"/>
                <w:b w:val="false"/>
                <w:i w:val="false"/>
                <w:color w:val="000000"/>
                <w:sz w:val="20"/>
              </w:rPr>
              <w:t>очен</w:t>
            </w:r>
          </w:p>
          <w:p>
            <w:pPr>
              <w:spacing w:after="20"/>
              <w:ind w:left="20"/>
              <w:jc w:val="both"/>
            </w:pPr>
            <w:r>
              <w:rPr>
                <w:rFonts w:ascii="Times New Roman"/>
                <w:b w:val="false"/>
                <w:i w:val="false"/>
                <w:color w:val="000000"/>
                <w:sz w:val="20"/>
              </w:rPr>
              <w:t>
</w:t>
            </w:r>
            <w:r>
              <w:rPr>
                <w:rFonts w:ascii="Times New Roman"/>
                <w:b w:val="false"/>
                <w:i w:val="false"/>
                <w:color w:val="000000"/>
                <w:sz w:val="20"/>
              </w:rPr>
              <w:t>нос</w:t>
            </w:r>
          </w:p>
          <w:p>
            <w:pPr>
              <w:spacing w:after="20"/>
              <w:ind w:left="20"/>
              <w:jc w:val="both"/>
            </w:pPr>
            <w:r>
              <w:rPr>
                <w:rFonts w:ascii="Times New Roman"/>
                <w:b w:val="false"/>
                <w:i w:val="false"/>
                <w:color w:val="000000"/>
                <w:sz w:val="20"/>
              </w:rPr>
              <w:t>
</w:t>
            </w:r>
            <w:r>
              <w:rPr>
                <w:rFonts w:ascii="Times New Roman"/>
                <w:b w:val="false"/>
                <w:i w:val="false"/>
                <w:color w:val="000000"/>
                <w:sz w:val="20"/>
              </w:rPr>
              <w:t>тью</w:t>
            </w:r>
          </w:p>
          <w:p>
            <w:pPr>
              <w:spacing w:after="20"/>
              <w:ind w:left="20"/>
              <w:jc w:val="both"/>
            </w:pPr>
            <w:r>
              <w:rPr>
                <w:rFonts w:ascii="Times New Roman"/>
                <w:b w:val="false"/>
                <w:i w:val="false"/>
                <w:color w:val="000000"/>
                <w:sz w:val="20"/>
              </w:rPr>
              <w:t>
</w:t>
            </w:r>
            <w:r>
              <w:rPr>
                <w:rFonts w:ascii="Times New Roman"/>
                <w:b w:val="false"/>
                <w:i w:val="false"/>
                <w:color w:val="000000"/>
                <w:sz w:val="20"/>
              </w:rPr>
              <w:t>их к</w:t>
            </w:r>
          </w:p>
          <w:p>
            <w:pPr>
              <w:spacing w:after="20"/>
              <w:ind w:left="20"/>
              <w:jc w:val="both"/>
            </w:pPr>
            <w:r>
              <w:rPr>
                <w:rFonts w:ascii="Times New Roman"/>
                <w:b w:val="false"/>
                <w:i w:val="false"/>
                <w:color w:val="000000"/>
                <w:sz w:val="20"/>
              </w:rPr>
              <w:t>
</w:t>
            </w:r>
            <w:r>
              <w:rPr>
                <w:rFonts w:ascii="Times New Roman"/>
                <w:b w:val="false"/>
                <w:i w:val="false"/>
                <w:color w:val="000000"/>
                <w:sz w:val="20"/>
              </w:rPr>
              <w:t>рель</w:t>
            </w:r>
          </w:p>
          <w:p>
            <w:pPr>
              <w:spacing w:after="20"/>
              <w:ind w:left="20"/>
              <w:jc w:val="both"/>
            </w:pPr>
            <w:r>
              <w:rPr>
                <w:rFonts w:ascii="Times New Roman"/>
                <w:b w:val="false"/>
                <w:i w:val="false"/>
                <w:color w:val="000000"/>
                <w:sz w:val="20"/>
              </w:rPr>
              <w:t>
</w:t>
            </w:r>
            <w:r>
              <w:rPr>
                <w:rFonts w:ascii="Times New Roman"/>
                <w:b w:val="false"/>
                <w:i w:val="false"/>
                <w:color w:val="000000"/>
                <w:sz w:val="20"/>
              </w:rPr>
              <w:t>ефу,</w:t>
            </w:r>
          </w:p>
          <w:p>
            <w:pPr>
              <w:spacing w:after="20"/>
              <w:ind w:left="20"/>
              <w:jc w:val="both"/>
            </w:pPr>
            <w:r>
              <w:rPr>
                <w:rFonts w:ascii="Times New Roman"/>
                <w:b w:val="false"/>
                <w:i w:val="false"/>
                <w:color w:val="000000"/>
                <w:sz w:val="20"/>
              </w:rPr>
              <w:t>
</w:t>
            </w:r>
            <w:r>
              <w:rPr>
                <w:rFonts w:ascii="Times New Roman"/>
                <w:b w:val="false"/>
                <w:i w:val="false"/>
                <w:color w:val="000000"/>
                <w:sz w:val="20"/>
              </w:rPr>
              <w:t>поч</w:t>
            </w:r>
          </w:p>
          <w:p>
            <w:pPr>
              <w:spacing w:after="20"/>
              <w:ind w:left="20"/>
              <w:jc w:val="both"/>
            </w:pPr>
            <w:r>
              <w:rPr>
                <w:rFonts w:ascii="Times New Roman"/>
                <w:b w:val="false"/>
                <w:i w:val="false"/>
                <w:color w:val="000000"/>
                <w:sz w:val="20"/>
              </w:rPr>
              <w:t>
</w:t>
            </w:r>
            <w:r>
              <w:rPr>
                <w:rFonts w:ascii="Times New Roman"/>
                <w:b w:val="false"/>
                <w:i w:val="false"/>
                <w:color w:val="000000"/>
                <w:sz w:val="20"/>
              </w:rPr>
              <w:t>вам.</w:t>
            </w:r>
          </w:p>
          <w:p>
            <w:pPr>
              <w:spacing w:after="20"/>
              <w:ind w:left="20"/>
              <w:jc w:val="both"/>
            </w:pPr>
            <w:r>
              <w:rPr>
                <w:rFonts w:ascii="Times New Roman"/>
                <w:b w:val="false"/>
                <w:i w:val="false"/>
                <w:color w:val="000000"/>
                <w:sz w:val="20"/>
              </w:rPr>
              <w:t>
</w:t>
            </w:r>
            <w:r>
              <w:rPr>
                <w:rFonts w:ascii="Times New Roman"/>
                <w:b w:val="false"/>
                <w:i w:val="false"/>
                <w:color w:val="000000"/>
                <w:sz w:val="20"/>
              </w:rPr>
              <w:t>Наз</w:t>
            </w:r>
          </w:p>
          <w:p>
            <w:pPr>
              <w:spacing w:after="20"/>
              <w:ind w:left="20"/>
              <w:jc w:val="both"/>
            </w:pPr>
            <w:r>
              <w:rPr>
                <w:rFonts w:ascii="Times New Roman"/>
                <w:b w:val="false"/>
                <w:i w:val="false"/>
                <w:color w:val="000000"/>
                <w:sz w:val="20"/>
              </w:rPr>
              <w:t>
</w:t>
            </w:r>
            <w:r>
              <w:rPr>
                <w:rFonts w:ascii="Times New Roman"/>
                <w:b w:val="false"/>
                <w:i w:val="false"/>
                <w:color w:val="000000"/>
                <w:sz w:val="20"/>
              </w:rPr>
              <w:t>ва</w:t>
            </w:r>
          </w:p>
          <w:p>
            <w:pPr>
              <w:spacing w:after="20"/>
              <w:ind w:left="20"/>
              <w:jc w:val="both"/>
            </w:pPr>
            <w:r>
              <w:rPr>
                <w:rFonts w:ascii="Times New Roman"/>
                <w:b w:val="false"/>
                <w:i w:val="false"/>
                <w:color w:val="000000"/>
                <w:sz w:val="20"/>
              </w:rPr>
              <w:t>
</w:t>
            </w:r>
            <w:r>
              <w:rPr>
                <w:rFonts w:ascii="Times New Roman"/>
                <w:b w:val="false"/>
                <w:i w:val="false"/>
                <w:color w:val="000000"/>
                <w:sz w:val="20"/>
              </w:rPr>
              <w:t>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про</w:t>
            </w:r>
          </w:p>
          <w:p>
            <w:pPr>
              <w:spacing w:after="20"/>
              <w:ind w:left="20"/>
              <w:jc w:val="both"/>
            </w:pPr>
            <w:r>
              <w:rPr>
                <w:rFonts w:ascii="Times New Roman"/>
                <w:b w:val="false"/>
                <w:i w:val="false"/>
                <w:color w:val="000000"/>
                <w:sz w:val="20"/>
              </w:rPr>
              <w:t>
чих угодий и земель</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1" w:id="1556"/>
          <w:p>
            <w:pPr>
              <w:spacing w:after="20"/>
              <w:ind w:left="20"/>
              <w:jc w:val="both"/>
            </w:pPr>
            <w:r>
              <w:rPr>
                <w:rFonts w:ascii="Times New Roman"/>
                <w:b w:val="false"/>
                <w:i w:val="false"/>
                <w:color w:val="000000"/>
                <w:sz w:val="20"/>
              </w:rPr>
              <w:t>
В</w:t>
            </w:r>
          </w:p>
          <w:bookmarkEnd w:id="1556"/>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w:t>
            </w:r>
            <w:r>
              <w:rPr>
                <w:rFonts w:ascii="Times New Roman"/>
                <w:b w:val="false"/>
                <w:i w:val="false"/>
                <w:color w:val="000000"/>
                <w:sz w:val="20"/>
              </w:rPr>
              <w:t>д у</w:t>
            </w:r>
          </w:p>
          <w:p>
            <w:pPr>
              <w:spacing w:after="20"/>
              <w:ind w:left="20"/>
              <w:jc w:val="both"/>
            </w:pPr>
            <w:r>
              <w:rPr>
                <w:rFonts w:ascii="Times New Roman"/>
                <w:b w:val="false"/>
                <w:i w:val="false"/>
                <w:color w:val="000000"/>
                <w:sz w:val="20"/>
              </w:rPr>
              <w:t>
</w:t>
            </w:r>
            <w:r>
              <w:rPr>
                <w:rFonts w:ascii="Times New Roman"/>
                <w:b w:val="false"/>
                <w:i w:val="false"/>
                <w:color w:val="000000"/>
                <w:sz w:val="20"/>
              </w:rPr>
              <w:t>г</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д</w:t>
            </w:r>
          </w:p>
          <w:p>
            <w:pPr>
              <w:spacing w:after="20"/>
              <w:ind w:left="20"/>
              <w:jc w:val="both"/>
            </w:pPr>
            <w:r>
              <w:rPr>
                <w:rFonts w:ascii="Times New Roman"/>
                <w:b w:val="false"/>
                <w:i w:val="false"/>
                <w:color w:val="000000"/>
                <w:sz w:val="20"/>
              </w:rPr>
              <w:t>
</w:t>
            </w:r>
            <w:r>
              <w:rPr>
                <w:rFonts w:ascii="Times New Roman"/>
                <w:b w:val="false"/>
                <w:i w:val="false"/>
                <w:color w:val="000000"/>
                <w:sz w:val="20"/>
              </w:rPr>
              <w:t>ь</w:t>
            </w:r>
          </w:p>
          <w:p>
            <w:pPr>
              <w:spacing w:after="20"/>
              <w:ind w:left="20"/>
              <w:jc w:val="both"/>
            </w:pPr>
            <w:r>
              <w:rPr>
                <w:rFonts w:ascii="Times New Roman"/>
                <w:b w:val="false"/>
                <w:i w:val="false"/>
                <w:color w:val="000000"/>
                <w:sz w:val="20"/>
              </w:rPr>
              <w:t>
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участия в контуре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8" w:id="1557"/>
          <w:p>
            <w:pPr>
              <w:spacing w:after="20"/>
              <w:ind w:left="20"/>
              <w:jc w:val="both"/>
            </w:pPr>
            <w:r>
              <w:rPr>
                <w:rFonts w:ascii="Times New Roman"/>
                <w:b w:val="false"/>
                <w:i w:val="false"/>
                <w:color w:val="000000"/>
                <w:sz w:val="20"/>
              </w:rPr>
              <w:t>
Пло</w:t>
            </w:r>
          </w:p>
          <w:bookmarkEnd w:id="1557"/>
          <w:p>
            <w:pPr>
              <w:spacing w:after="20"/>
              <w:ind w:left="20"/>
              <w:jc w:val="both"/>
            </w:pPr>
            <w:r>
              <w:rPr>
                <w:rFonts w:ascii="Times New Roman"/>
                <w:b w:val="false"/>
                <w:i w:val="false"/>
                <w:color w:val="000000"/>
                <w:sz w:val="20"/>
              </w:rPr>
              <w:t>
</w:t>
            </w:r>
            <w:r>
              <w:rPr>
                <w:rFonts w:ascii="Times New Roman"/>
                <w:b w:val="false"/>
                <w:i w:val="false"/>
                <w:color w:val="000000"/>
                <w:sz w:val="20"/>
              </w:rPr>
              <w:t>ща</w:t>
            </w:r>
          </w:p>
          <w:p>
            <w:pPr>
              <w:spacing w:after="20"/>
              <w:ind w:left="20"/>
              <w:jc w:val="both"/>
            </w:pPr>
            <w:r>
              <w:rPr>
                <w:rFonts w:ascii="Times New Roman"/>
                <w:b w:val="false"/>
                <w:i w:val="false"/>
                <w:color w:val="000000"/>
                <w:sz w:val="20"/>
              </w:rPr>
              <w:t>
</w:t>
            </w:r>
            <w:r>
              <w:rPr>
                <w:rFonts w:ascii="Times New Roman"/>
                <w:b w:val="false"/>
                <w:i w:val="false"/>
                <w:color w:val="000000"/>
                <w:sz w:val="20"/>
              </w:rPr>
              <w:t>дь, ты</w:t>
            </w:r>
          </w:p>
          <w:p>
            <w:pPr>
              <w:spacing w:after="20"/>
              <w:ind w:left="20"/>
              <w:jc w:val="both"/>
            </w:pPr>
            <w:r>
              <w:rPr>
                <w:rFonts w:ascii="Times New Roman"/>
                <w:b w:val="false"/>
                <w:i w:val="false"/>
                <w:color w:val="000000"/>
                <w:sz w:val="20"/>
              </w:rPr>
              <w:t>
</w:t>
            </w:r>
            <w:r>
              <w:rPr>
                <w:rFonts w:ascii="Times New Roman"/>
                <w:b w:val="false"/>
                <w:i w:val="false"/>
                <w:color w:val="000000"/>
                <w:sz w:val="20"/>
              </w:rPr>
              <w:t>сяч гек</w:t>
            </w:r>
          </w:p>
          <w:p>
            <w:pPr>
              <w:spacing w:after="20"/>
              <w:ind w:left="20"/>
              <w:jc w:val="both"/>
            </w:pPr>
            <w:r>
              <w:rPr>
                <w:rFonts w:ascii="Times New Roman"/>
                <w:b w:val="false"/>
                <w:i w:val="false"/>
                <w:color w:val="000000"/>
                <w:sz w:val="20"/>
              </w:rPr>
              <w:t>
</w:t>
            </w:r>
            <w:r>
              <w:rPr>
                <w:rFonts w:ascii="Times New Roman"/>
                <w:b w:val="false"/>
                <w:i w:val="false"/>
                <w:color w:val="000000"/>
                <w:sz w:val="20"/>
              </w:rPr>
              <w:t>тар</w:t>
            </w:r>
          </w:p>
          <w:p>
            <w:pPr>
              <w:spacing w:after="20"/>
              <w:ind w:left="20"/>
              <w:jc w:val="both"/>
            </w:pPr>
            <w:r>
              <w:rPr>
                <w:rFonts w:ascii="Times New Roman"/>
                <w:b w:val="false"/>
                <w:i w:val="false"/>
                <w:color w:val="000000"/>
                <w:sz w:val="20"/>
              </w:rPr>
              <w:t>
ов</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3" w:id="1558"/>
          <w:p>
            <w:pPr>
              <w:spacing w:after="20"/>
              <w:ind w:left="20"/>
              <w:jc w:val="both"/>
            </w:pPr>
            <w:r>
              <w:rPr>
                <w:rFonts w:ascii="Times New Roman"/>
                <w:b w:val="false"/>
                <w:i w:val="false"/>
                <w:color w:val="000000"/>
                <w:sz w:val="20"/>
              </w:rPr>
              <w:t>
Сов</w:t>
            </w:r>
          </w:p>
          <w:bookmarkEnd w:id="1558"/>
          <w:p>
            <w:pPr>
              <w:spacing w:after="20"/>
              <w:ind w:left="20"/>
              <w:jc w:val="both"/>
            </w:pPr>
            <w:r>
              <w:rPr>
                <w:rFonts w:ascii="Times New Roman"/>
                <w:b w:val="false"/>
                <w:i w:val="false"/>
                <w:color w:val="000000"/>
                <w:sz w:val="20"/>
              </w:rPr>
              <w:t>
</w:t>
            </w:r>
            <w:r>
              <w:rPr>
                <w:rFonts w:ascii="Times New Roman"/>
                <w:b w:val="false"/>
                <w:i w:val="false"/>
                <w:color w:val="000000"/>
                <w:sz w:val="20"/>
              </w:rPr>
              <w:t>рем</w:t>
            </w:r>
          </w:p>
          <w:p>
            <w:pPr>
              <w:spacing w:after="20"/>
              <w:ind w:left="20"/>
              <w:jc w:val="both"/>
            </w:pPr>
            <w:r>
              <w:rPr>
                <w:rFonts w:ascii="Times New Roman"/>
                <w:b w:val="false"/>
                <w:i w:val="false"/>
                <w:color w:val="000000"/>
                <w:sz w:val="20"/>
              </w:rPr>
              <w:t>
</w:t>
            </w:r>
            <w:r>
              <w:rPr>
                <w:rFonts w:ascii="Times New Roman"/>
                <w:b w:val="false"/>
                <w:i w:val="false"/>
                <w:color w:val="000000"/>
                <w:sz w:val="20"/>
              </w:rPr>
              <w:t>ен</w:t>
            </w:r>
          </w:p>
          <w:p>
            <w:pPr>
              <w:spacing w:after="20"/>
              <w:ind w:left="20"/>
              <w:jc w:val="both"/>
            </w:pPr>
            <w:r>
              <w:rPr>
                <w:rFonts w:ascii="Times New Roman"/>
                <w:b w:val="false"/>
                <w:i w:val="false"/>
                <w:color w:val="000000"/>
                <w:sz w:val="20"/>
              </w:rPr>
              <w:t>
</w:t>
            </w:r>
            <w:r>
              <w:rPr>
                <w:rFonts w:ascii="Times New Roman"/>
                <w:b w:val="false"/>
                <w:i w:val="false"/>
                <w:color w:val="000000"/>
                <w:sz w:val="20"/>
              </w:rPr>
              <w:t>ное исп</w:t>
            </w:r>
          </w:p>
          <w:p>
            <w:pPr>
              <w:spacing w:after="20"/>
              <w:ind w:left="20"/>
              <w:jc w:val="both"/>
            </w:pPr>
            <w:r>
              <w:rPr>
                <w:rFonts w:ascii="Times New Roman"/>
                <w:b w:val="false"/>
                <w:i w:val="false"/>
                <w:color w:val="000000"/>
                <w:sz w:val="20"/>
              </w:rPr>
              <w:t>
</w:t>
            </w:r>
            <w:r>
              <w:rPr>
                <w:rFonts w:ascii="Times New Roman"/>
                <w:b w:val="false"/>
                <w:i w:val="false"/>
                <w:color w:val="000000"/>
                <w:sz w:val="20"/>
              </w:rPr>
              <w:t>оль</w:t>
            </w:r>
          </w:p>
          <w:p>
            <w:pPr>
              <w:spacing w:after="20"/>
              <w:ind w:left="20"/>
              <w:jc w:val="both"/>
            </w:pPr>
            <w:r>
              <w:rPr>
                <w:rFonts w:ascii="Times New Roman"/>
                <w:b w:val="false"/>
                <w:i w:val="false"/>
                <w:color w:val="000000"/>
                <w:sz w:val="20"/>
              </w:rPr>
              <w:t>
</w:t>
            </w:r>
            <w:r>
              <w:rPr>
                <w:rFonts w:ascii="Times New Roman"/>
                <w:b w:val="false"/>
                <w:i w:val="false"/>
                <w:color w:val="000000"/>
                <w:sz w:val="20"/>
              </w:rPr>
              <w:t>зов</w:t>
            </w:r>
          </w:p>
          <w:p>
            <w:pPr>
              <w:spacing w:after="20"/>
              <w:ind w:left="20"/>
              <w:jc w:val="both"/>
            </w:pPr>
            <w:r>
              <w:rPr>
                <w:rFonts w:ascii="Times New Roman"/>
                <w:b w:val="false"/>
                <w:i w:val="false"/>
                <w:color w:val="000000"/>
                <w:sz w:val="20"/>
              </w:rPr>
              <w:t>
</w:t>
            </w:r>
            <w:r>
              <w:rPr>
                <w:rFonts w:ascii="Times New Roman"/>
                <w:b w:val="false"/>
                <w:i w:val="false"/>
                <w:color w:val="000000"/>
                <w:sz w:val="20"/>
              </w:rPr>
              <w:t>ан</w:t>
            </w:r>
          </w:p>
          <w:p>
            <w:pPr>
              <w:spacing w:after="20"/>
              <w:ind w:left="20"/>
              <w:jc w:val="both"/>
            </w:pPr>
            <w:r>
              <w:rPr>
                <w:rFonts w:ascii="Times New Roman"/>
                <w:b w:val="false"/>
                <w:i w:val="false"/>
                <w:color w:val="000000"/>
                <w:sz w:val="20"/>
              </w:rPr>
              <w:t>
ие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0" w:id="1559"/>
          <w:p>
            <w:pPr>
              <w:spacing w:after="20"/>
              <w:ind w:left="20"/>
              <w:jc w:val="both"/>
            </w:pPr>
            <w:r>
              <w:rPr>
                <w:rFonts w:ascii="Times New Roman"/>
                <w:b w:val="false"/>
                <w:i w:val="false"/>
                <w:color w:val="000000"/>
                <w:sz w:val="20"/>
              </w:rPr>
              <w:t>
Вал</w:t>
            </w:r>
          </w:p>
          <w:bookmarkEnd w:id="1559"/>
          <w:p>
            <w:pPr>
              <w:spacing w:after="20"/>
              <w:ind w:left="20"/>
              <w:jc w:val="both"/>
            </w:pPr>
            <w:r>
              <w:rPr>
                <w:rFonts w:ascii="Times New Roman"/>
                <w:b w:val="false"/>
                <w:i w:val="false"/>
                <w:color w:val="000000"/>
                <w:sz w:val="20"/>
              </w:rPr>
              <w:t>
</w:t>
            </w:r>
            <w:r>
              <w:rPr>
                <w:rFonts w:ascii="Times New Roman"/>
                <w:b w:val="false"/>
                <w:i w:val="false"/>
                <w:color w:val="000000"/>
                <w:sz w:val="20"/>
              </w:rPr>
              <w:t>овая уро</w:t>
            </w:r>
          </w:p>
          <w:p>
            <w:pPr>
              <w:spacing w:after="20"/>
              <w:ind w:left="20"/>
              <w:jc w:val="both"/>
            </w:pPr>
            <w:r>
              <w:rPr>
                <w:rFonts w:ascii="Times New Roman"/>
                <w:b w:val="false"/>
                <w:i w:val="false"/>
                <w:color w:val="000000"/>
                <w:sz w:val="20"/>
              </w:rPr>
              <w:t>
</w:t>
            </w:r>
            <w:r>
              <w:rPr>
                <w:rFonts w:ascii="Times New Roman"/>
                <w:b w:val="false"/>
                <w:i w:val="false"/>
                <w:color w:val="000000"/>
                <w:sz w:val="20"/>
              </w:rPr>
              <w:t>жай</w:t>
            </w:r>
          </w:p>
          <w:p>
            <w:pPr>
              <w:spacing w:after="20"/>
              <w:ind w:left="20"/>
              <w:jc w:val="both"/>
            </w:pPr>
            <w:r>
              <w:rPr>
                <w:rFonts w:ascii="Times New Roman"/>
                <w:b w:val="false"/>
                <w:i w:val="false"/>
                <w:color w:val="000000"/>
                <w:sz w:val="20"/>
              </w:rPr>
              <w:t>
</w:t>
            </w:r>
            <w:r>
              <w:rPr>
                <w:rFonts w:ascii="Times New Roman"/>
                <w:b w:val="false"/>
                <w:i w:val="false"/>
                <w:color w:val="000000"/>
                <w:sz w:val="20"/>
              </w:rPr>
              <w:t>ность, цен</w:t>
            </w:r>
          </w:p>
          <w:p>
            <w:pPr>
              <w:spacing w:after="20"/>
              <w:ind w:left="20"/>
              <w:jc w:val="both"/>
            </w:pPr>
            <w:r>
              <w:rPr>
                <w:rFonts w:ascii="Times New Roman"/>
                <w:b w:val="false"/>
                <w:i w:val="false"/>
                <w:color w:val="000000"/>
                <w:sz w:val="20"/>
              </w:rPr>
              <w:t>
</w:t>
            </w:r>
            <w:r>
              <w:rPr>
                <w:rFonts w:ascii="Times New Roman"/>
                <w:b w:val="false"/>
                <w:i w:val="false"/>
                <w:color w:val="000000"/>
                <w:sz w:val="20"/>
              </w:rPr>
              <w:t>тнер</w:t>
            </w:r>
          </w:p>
          <w:p>
            <w:pPr>
              <w:spacing w:after="20"/>
              <w:ind w:left="20"/>
              <w:jc w:val="both"/>
            </w:pPr>
            <w:r>
              <w:rPr>
                <w:rFonts w:ascii="Times New Roman"/>
                <w:b w:val="false"/>
                <w:i w:val="false"/>
                <w:color w:val="000000"/>
                <w:sz w:val="20"/>
              </w:rPr>
              <w:t>
</w:t>
            </w:r>
            <w:r>
              <w:rPr>
                <w:rFonts w:ascii="Times New Roman"/>
                <w:b w:val="false"/>
                <w:i w:val="false"/>
                <w:color w:val="000000"/>
                <w:sz w:val="20"/>
              </w:rPr>
              <w:t>ов на</w:t>
            </w:r>
          </w:p>
          <w:p>
            <w:pPr>
              <w:spacing w:after="20"/>
              <w:ind w:left="20"/>
              <w:jc w:val="both"/>
            </w:pPr>
            <w:r>
              <w:rPr>
                <w:rFonts w:ascii="Times New Roman"/>
                <w:b w:val="false"/>
                <w:i w:val="false"/>
                <w:color w:val="000000"/>
                <w:sz w:val="20"/>
              </w:rPr>
              <w:t>
</w:t>
            </w:r>
            <w:r>
              <w:rPr>
                <w:rFonts w:ascii="Times New Roman"/>
                <w:b w:val="false"/>
                <w:i w:val="false"/>
                <w:color w:val="000000"/>
                <w:sz w:val="20"/>
              </w:rPr>
              <w:t>гектар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(год обсле</w:t>
            </w:r>
          </w:p>
          <w:p>
            <w:pPr>
              <w:spacing w:after="20"/>
              <w:ind w:left="20"/>
              <w:jc w:val="both"/>
            </w:pPr>
            <w:r>
              <w:rPr>
                <w:rFonts w:ascii="Times New Roman"/>
                <w:b w:val="false"/>
                <w:i w:val="false"/>
                <w:color w:val="000000"/>
                <w:sz w:val="20"/>
              </w:rPr>
              <w:t>
</w:t>
            </w:r>
            <w:r>
              <w:rPr>
                <w:rFonts w:ascii="Times New Roman"/>
                <w:b w:val="false"/>
                <w:i w:val="false"/>
                <w:color w:val="000000"/>
                <w:sz w:val="20"/>
              </w:rPr>
              <w:t>дов</w:t>
            </w:r>
          </w:p>
          <w:p>
            <w:pPr>
              <w:spacing w:after="20"/>
              <w:ind w:left="20"/>
              <w:jc w:val="both"/>
            </w:pPr>
            <w:r>
              <w:rPr>
                <w:rFonts w:ascii="Times New Roman"/>
                <w:b w:val="false"/>
                <w:i w:val="false"/>
                <w:color w:val="000000"/>
                <w:sz w:val="20"/>
              </w:rPr>
              <w:t>
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Урожайность поедаемых растений на средний год: центнеров на гектар сухой массы, центнеров на гектар кормовых единиц, килограмм на гектар переваримого протеина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пастбищных кормов по сезонам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косимые пастбища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9" w:id="1560"/>
          <w:p>
            <w:pPr>
              <w:spacing w:after="20"/>
              <w:ind w:left="20"/>
              <w:jc w:val="both"/>
            </w:pPr>
            <w:r>
              <w:rPr>
                <w:rFonts w:ascii="Times New Roman"/>
                <w:b w:val="false"/>
                <w:i w:val="false"/>
                <w:color w:val="000000"/>
                <w:sz w:val="20"/>
              </w:rPr>
              <w:t>
ос</w:t>
            </w:r>
          </w:p>
          <w:bookmarkEnd w:id="1560"/>
          <w:p>
            <w:pPr>
              <w:spacing w:after="20"/>
              <w:ind w:left="20"/>
              <w:jc w:val="both"/>
            </w:pPr>
            <w:r>
              <w:rPr>
                <w:rFonts w:ascii="Times New Roman"/>
                <w:b w:val="false"/>
                <w:i w:val="false"/>
                <w:color w:val="000000"/>
                <w:sz w:val="20"/>
              </w:rPr>
              <w:t>
</w:t>
            </w:r>
            <w:r>
              <w:rPr>
                <w:rFonts w:ascii="Times New Roman"/>
                <w:b w:val="false"/>
                <w:i w:val="false"/>
                <w:color w:val="000000"/>
                <w:sz w:val="20"/>
              </w:rPr>
              <w:t>ен</w:t>
            </w:r>
          </w:p>
          <w:p>
            <w:pPr>
              <w:spacing w:after="20"/>
              <w:ind w:left="20"/>
              <w:jc w:val="both"/>
            </w:pPr>
            <w:r>
              <w:rPr>
                <w:rFonts w:ascii="Times New Roman"/>
                <w:b w:val="false"/>
                <w:i w:val="false"/>
                <w:color w:val="000000"/>
                <w:sz w:val="20"/>
              </w:rPr>
              <w:t>
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1" w:id="1561"/>
          <w:p>
            <w:pPr>
              <w:spacing w:after="20"/>
              <w:ind w:left="20"/>
              <w:jc w:val="both"/>
            </w:pPr>
            <w:r>
              <w:rPr>
                <w:rFonts w:ascii="Times New Roman"/>
                <w:b w:val="false"/>
                <w:i w:val="false"/>
                <w:color w:val="000000"/>
                <w:sz w:val="20"/>
              </w:rPr>
              <w:t>
зи</w:t>
            </w:r>
          </w:p>
          <w:bookmarkEnd w:id="1561"/>
          <w:p>
            <w:pPr>
              <w:spacing w:after="20"/>
              <w:ind w:left="20"/>
              <w:jc w:val="both"/>
            </w:pPr>
            <w:r>
              <w:rPr>
                <w:rFonts w:ascii="Times New Roman"/>
                <w:b w:val="false"/>
                <w:i w:val="false"/>
                <w:color w:val="000000"/>
                <w:sz w:val="20"/>
              </w:rPr>
              <w:t>
ма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12" w:id="1562"/>
    <w:p>
      <w:pPr>
        <w:spacing w:after="0"/>
        <w:ind w:left="0"/>
        <w:jc w:val="both"/>
      </w:pPr>
      <w:r>
        <w:rPr>
          <w:rFonts w:ascii="Times New Roman"/>
          <w:b w:val="false"/>
          <w:i w:val="false"/>
          <w:color w:val="000000"/>
          <w:sz w:val="28"/>
        </w:rPr>
        <w:t>
      Продолжение таблицы</w:t>
      </w:r>
    </w:p>
    <w:bookmarkEnd w:id="15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урожайность по контуру: центнеров на гектар сухой массы (числитель), центнеров на гектар кормовых единиц (знаменатель)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Кормозапас по контуру: центнеров на гектар сухой массы (числитель), центнеров на гектар кормовых единиц (знаменатель)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Культуртехническое состояние, наличие лекарственных растений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по использованию, вид скота. Рекомендуемые мероприятия по улучшению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По селского округа Шакенский</w:t>
            </w:r>
            <w:r>
              <w:br/>
            </w:r>
            <w:r>
              <w:rPr>
                <w:rFonts w:ascii="Times New Roman"/>
                <w:b w:val="false"/>
                <w:i w:val="false"/>
                <w:color w:val="000000"/>
                <w:sz w:val="20"/>
              </w:rPr>
              <w:t xml:space="preserve">2025 – за 2029 год управление </w:t>
            </w:r>
            <w:r>
              <w:br/>
            </w:r>
            <w:r>
              <w:rPr>
                <w:rFonts w:ascii="Times New Roman"/>
                <w:b w:val="false"/>
                <w:i w:val="false"/>
                <w:color w:val="000000"/>
                <w:sz w:val="20"/>
              </w:rPr>
              <w:t xml:space="preserve"> пастбищами и по их использованию типовой план</w:t>
            </w:r>
          </w:p>
        </w:tc>
      </w:tr>
    </w:tbl>
    <w:bookmarkStart w:name="z5714" w:id="1563"/>
    <w:p>
      <w:pPr>
        <w:spacing w:after="0"/>
        <w:ind w:left="0"/>
        <w:jc w:val="left"/>
      </w:pPr>
      <w:r>
        <w:rPr>
          <w:rFonts w:ascii="Times New Roman"/>
          <w:b/>
          <w:i w:val="false"/>
          <w:color w:val="000000"/>
        </w:rPr>
        <w:t xml:space="preserve"> Сведения об объектах пастбищной инфраструктуры и о сервитутах для прогона сельскохозяйственных животных</w:t>
      </w:r>
    </w:p>
    <w:bookmarkEnd w:id="15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пастбищной инфраструктуры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действующих объектов пастбищной инфраструктуры,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 пастбищной инфраструктуры требующих строительства (реконструкции),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километров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тысяч квадратных метров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Обводнительные сооружения (скважины, трубчатые и шахтные колодцы, копани)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мосты, дороги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Скотопрогонные трассы, скотоостановочные и водопойные площадки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для купки овец, кошары и отгороженные места, ограждения пастбищ, изгороди (в том числе электроизгороди), загоны для загонно-порционного выпаса сельскохозяйственных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Расколы для ветеринарной обработки сельскохозяйственных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и объекты, предназначенные для обеспечения электрической и тепловой энергией, объекты по использованию возобновляемых и альтернативных источников 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водоснабжения и другие виды жизнеобеспечения, сооружения для сезонного проживания персонала и иное имущество, необходимое для содержания и использования пастбищ</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По селского округа Шакенский</w:t>
            </w:r>
            <w:r>
              <w:br/>
            </w:r>
            <w:r>
              <w:rPr>
                <w:rFonts w:ascii="Times New Roman"/>
                <w:b w:val="false"/>
                <w:i w:val="false"/>
                <w:color w:val="000000"/>
                <w:sz w:val="20"/>
              </w:rPr>
              <w:t xml:space="preserve">2025 – за 2029 год управление </w:t>
            </w:r>
            <w:r>
              <w:br/>
            </w:r>
            <w:r>
              <w:rPr>
                <w:rFonts w:ascii="Times New Roman"/>
                <w:b w:val="false"/>
                <w:i w:val="false"/>
                <w:color w:val="000000"/>
                <w:sz w:val="20"/>
              </w:rPr>
              <w:t xml:space="preserve"> пастбищами и по их использованию типовой план</w:t>
            </w:r>
          </w:p>
        </w:tc>
      </w:tr>
    </w:tbl>
    <w:bookmarkStart w:name="z5716" w:id="156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564"/>
    <w:bookmarkStart w:name="z5717" w:id="1565"/>
    <w:p>
      <w:pPr>
        <w:spacing w:after="0"/>
        <w:ind w:left="0"/>
        <w:jc w:val="both"/>
      </w:pPr>
      <w:r>
        <w:rPr>
          <w:rFonts w:ascii="Times New Roman"/>
          <w:b w:val="false"/>
          <w:i w:val="false"/>
          <w:color w:val="000000"/>
          <w:sz w:val="28"/>
        </w:rPr>
        <w:t>
      Представляется: в местный исполнительный орган района (кроме районов в городах), города областного значения, акиму города районного значения, поселка, села, сельского округа</w:t>
      </w:r>
    </w:p>
    <w:bookmarkEnd w:id="1565"/>
    <w:bookmarkStart w:name="z5718" w:id="1566"/>
    <w:p>
      <w:pPr>
        <w:spacing w:after="0"/>
        <w:ind w:left="0"/>
        <w:jc w:val="both"/>
      </w:pPr>
      <w:r>
        <w:rPr>
          <w:rFonts w:ascii="Times New Roman"/>
          <w:b w:val="false"/>
          <w:i w:val="false"/>
          <w:color w:val="000000"/>
          <w:sz w:val="28"/>
        </w:rPr>
        <w:t>
      Форма административных данных размещена на интернет-ресурсе: www.gov.kz</w:t>
      </w:r>
    </w:p>
    <w:bookmarkEnd w:id="1566"/>
    <w:bookmarkStart w:name="z5719" w:id="1567"/>
    <w:p>
      <w:pPr>
        <w:spacing w:after="0"/>
        <w:ind w:left="0"/>
        <w:jc w:val="both"/>
      </w:pPr>
      <w:r>
        <w:rPr>
          <w:rFonts w:ascii="Times New Roman"/>
          <w:b w:val="false"/>
          <w:i w:val="false"/>
          <w:color w:val="000000"/>
          <w:sz w:val="28"/>
        </w:rPr>
        <w:t>
      Численность поголовья сельскохозяйственных животных из базы данных идентификации сельскохозяйственных животных</w:t>
      </w:r>
    </w:p>
    <w:bookmarkEnd w:id="1567"/>
    <w:bookmarkStart w:name="z5720" w:id="1568"/>
    <w:p>
      <w:pPr>
        <w:spacing w:after="0"/>
        <w:ind w:left="0"/>
        <w:jc w:val="both"/>
      </w:pPr>
      <w:r>
        <w:rPr>
          <w:rFonts w:ascii="Times New Roman"/>
          <w:b w:val="false"/>
          <w:i w:val="false"/>
          <w:color w:val="000000"/>
          <w:sz w:val="28"/>
        </w:rPr>
        <w:t>
      Индекс формы административных данных: форма БДИСЖ-1</w:t>
      </w:r>
    </w:p>
    <w:bookmarkEnd w:id="1568"/>
    <w:bookmarkStart w:name="z5721" w:id="1569"/>
    <w:p>
      <w:pPr>
        <w:spacing w:after="0"/>
        <w:ind w:left="0"/>
        <w:jc w:val="both"/>
      </w:pPr>
      <w:r>
        <w:rPr>
          <w:rFonts w:ascii="Times New Roman"/>
          <w:b w:val="false"/>
          <w:i w:val="false"/>
          <w:color w:val="000000"/>
          <w:sz w:val="28"/>
        </w:rPr>
        <w:t>
      Периодичность: один раз в год</w:t>
      </w:r>
    </w:p>
    <w:bookmarkEnd w:id="1569"/>
    <w:bookmarkStart w:name="z5722" w:id="1570"/>
    <w:p>
      <w:pPr>
        <w:spacing w:after="0"/>
        <w:ind w:left="0"/>
        <w:jc w:val="both"/>
      </w:pPr>
      <w:r>
        <w:rPr>
          <w:rFonts w:ascii="Times New Roman"/>
          <w:b w:val="false"/>
          <w:i w:val="false"/>
          <w:color w:val="000000"/>
          <w:sz w:val="28"/>
        </w:rPr>
        <w:t>
      Отчетный период: по состоянию на 31 марта 20___ года.</w:t>
      </w:r>
    </w:p>
    <w:bookmarkEnd w:id="1570"/>
    <w:bookmarkStart w:name="z5723" w:id="1571"/>
    <w:p>
      <w:pPr>
        <w:spacing w:after="0"/>
        <w:ind w:left="0"/>
        <w:jc w:val="both"/>
      </w:pPr>
      <w:r>
        <w:rPr>
          <w:rFonts w:ascii="Times New Roman"/>
          <w:b w:val="false"/>
          <w:i w:val="false"/>
          <w:color w:val="000000"/>
          <w:sz w:val="28"/>
        </w:rPr>
        <w:t>
      Круг лиц, представляющих информацию: ветеринарные организации, созданные местными исполнительными органами</w:t>
      </w:r>
    </w:p>
    <w:bookmarkEnd w:id="1571"/>
    <w:bookmarkStart w:name="z5724" w:id="1572"/>
    <w:p>
      <w:pPr>
        <w:spacing w:after="0"/>
        <w:ind w:left="0"/>
        <w:jc w:val="both"/>
      </w:pPr>
      <w:r>
        <w:rPr>
          <w:rFonts w:ascii="Times New Roman"/>
          <w:b w:val="false"/>
          <w:i w:val="false"/>
          <w:color w:val="000000"/>
          <w:sz w:val="28"/>
        </w:rPr>
        <w:t>
      Срок представления формы административных данных: ежегодно до 1 апреля (включительно) после отчетного периода.</w:t>
      </w:r>
    </w:p>
    <w:bookmarkEnd w:id="1572"/>
    <w:bookmarkStart w:name="z5725" w:id="1573"/>
    <w:p>
      <w:pPr>
        <w:spacing w:after="0"/>
        <w:ind w:left="0"/>
        <w:jc w:val="left"/>
      </w:pPr>
      <w:r>
        <w:rPr>
          <w:rFonts w:ascii="Times New Roman"/>
          <w:b/>
          <w:i w:val="false"/>
          <w:color w:val="000000"/>
        </w:rPr>
        <w:t xml:space="preserve"> Таблица 2. Данные о количестве гуртов, отар, табунов, сформированных по видам и половозрастным группам сельскохозяйственных животных</w:t>
      </w:r>
    </w:p>
    <w:bookmarkEnd w:id="15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6" w:id="1574"/>
          <w:p>
            <w:pPr>
              <w:spacing w:after="20"/>
              <w:ind w:left="20"/>
              <w:jc w:val="both"/>
            </w:pPr>
            <w:r>
              <w:rPr>
                <w:rFonts w:ascii="Times New Roman"/>
                <w:b w:val="false"/>
                <w:i w:val="false"/>
                <w:color w:val="000000"/>
                <w:sz w:val="20"/>
              </w:rPr>
              <w:t>
Код поселка,</w:t>
            </w:r>
          </w:p>
          <w:bookmarkEnd w:id="1574"/>
          <w:p>
            <w:pPr>
              <w:spacing w:after="20"/>
              <w:ind w:left="20"/>
              <w:jc w:val="both"/>
            </w:pPr>
            <w:r>
              <w:rPr>
                <w:rFonts w:ascii="Times New Roman"/>
                <w:b w:val="false"/>
                <w:i w:val="false"/>
                <w:color w:val="000000"/>
                <w:sz w:val="20"/>
              </w:rPr>
              <w:t>
</w:t>
            </w:r>
            <w:r>
              <w:rPr>
                <w:rFonts w:ascii="Times New Roman"/>
                <w:b w:val="false"/>
                <w:i w:val="false"/>
                <w:color w:val="000000"/>
                <w:sz w:val="20"/>
              </w:rPr>
              <w:t>села,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сельского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округа по класси</w:t>
            </w:r>
          </w:p>
          <w:p>
            <w:pPr>
              <w:spacing w:after="20"/>
              <w:ind w:left="20"/>
              <w:jc w:val="both"/>
            </w:pPr>
            <w:r>
              <w:rPr>
                <w:rFonts w:ascii="Times New Roman"/>
                <w:b w:val="false"/>
                <w:i w:val="false"/>
                <w:color w:val="000000"/>
                <w:sz w:val="20"/>
              </w:rPr>
              <w:t>
</w:t>
            </w:r>
            <w:r>
              <w:rPr>
                <w:rFonts w:ascii="Times New Roman"/>
                <w:b w:val="false"/>
                <w:i w:val="false"/>
                <w:color w:val="000000"/>
                <w:sz w:val="20"/>
              </w:rPr>
              <w:t>фикатору админи</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стративно-территор</w:t>
            </w:r>
          </w:p>
          <w:p>
            <w:pPr>
              <w:spacing w:after="20"/>
              <w:ind w:left="20"/>
              <w:jc w:val="both"/>
            </w:pPr>
            <w:r>
              <w:rPr>
                <w:rFonts w:ascii="Times New Roman"/>
                <w:b w:val="false"/>
                <w:i w:val="false"/>
                <w:color w:val="000000"/>
                <w:sz w:val="20"/>
              </w:rPr>
              <w:t>
иальных объектов</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2" w:id="1575"/>
          <w:p>
            <w:pPr>
              <w:spacing w:after="20"/>
              <w:ind w:left="20"/>
              <w:jc w:val="both"/>
            </w:pPr>
            <w:r>
              <w:rPr>
                <w:rFonts w:ascii="Times New Roman"/>
                <w:b w:val="false"/>
                <w:i w:val="false"/>
                <w:color w:val="000000"/>
                <w:sz w:val="20"/>
              </w:rPr>
              <w:t>
Наиме</w:t>
            </w:r>
          </w:p>
          <w:bookmarkEnd w:id="1575"/>
          <w:p>
            <w:pPr>
              <w:spacing w:after="20"/>
              <w:ind w:left="20"/>
              <w:jc w:val="both"/>
            </w:pPr>
            <w:r>
              <w:rPr>
                <w:rFonts w:ascii="Times New Roman"/>
                <w:b w:val="false"/>
                <w:i w:val="false"/>
                <w:color w:val="000000"/>
                <w:sz w:val="20"/>
              </w:rPr>
              <w:t>
</w:t>
            </w:r>
            <w:r>
              <w:rPr>
                <w:rFonts w:ascii="Times New Roman"/>
                <w:b w:val="false"/>
                <w:i w:val="false"/>
                <w:color w:val="000000"/>
                <w:sz w:val="20"/>
              </w:rPr>
              <w:t>нование поселка,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села, сель</w:t>
            </w:r>
          </w:p>
          <w:p>
            <w:pPr>
              <w:spacing w:after="20"/>
              <w:ind w:left="20"/>
              <w:jc w:val="both"/>
            </w:pPr>
            <w:r>
              <w:rPr>
                <w:rFonts w:ascii="Times New Roman"/>
                <w:b w:val="false"/>
                <w:i w:val="false"/>
                <w:color w:val="000000"/>
                <w:sz w:val="20"/>
              </w:rPr>
              <w:t>
ского округа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гуртов, отар, табунов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Крупного рогатого скота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Мелкого рогатого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быков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телок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бычков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овец и коз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молодняка (ярок, козочек)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молодняка, (баранчиков, козликов)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жеребцов, кобыл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5" w:id="1576"/>
          <w:p>
            <w:pPr>
              <w:spacing w:after="20"/>
              <w:ind w:left="20"/>
              <w:jc w:val="both"/>
            </w:pPr>
            <w:r>
              <w:rPr>
                <w:rFonts w:ascii="Times New Roman"/>
                <w:b w:val="false"/>
                <w:i w:val="false"/>
                <w:color w:val="000000"/>
                <w:sz w:val="20"/>
              </w:rPr>
              <w:t>
мо</w:t>
            </w:r>
          </w:p>
          <w:bookmarkEnd w:id="1576"/>
          <w:p>
            <w:pPr>
              <w:spacing w:after="20"/>
              <w:ind w:left="20"/>
              <w:jc w:val="both"/>
            </w:pPr>
            <w:r>
              <w:rPr>
                <w:rFonts w:ascii="Times New Roman"/>
                <w:b w:val="false"/>
                <w:i w:val="false"/>
                <w:color w:val="000000"/>
                <w:sz w:val="20"/>
              </w:rPr>
              <w:t>
</w:t>
            </w:r>
            <w:r>
              <w:rPr>
                <w:rFonts w:ascii="Times New Roman"/>
                <w:b w:val="false"/>
                <w:i w:val="false"/>
                <w:color w:val="000000"/>
                <w:sz w:val="20"/>
              </w:rPr>
              <w:t>ло</w:t>
            </w:r>
          </w:p>
          <w:p>
            <w:pPr>
              <w:spacing w:after="20"/>
              <w:ind w:left="20"/>
              <w:jc w:val="both"/>
            </w:pPr>
            <w:r>
              <w:rPr>
                <w:rFonts w:ascii="Times New Roman"/>
                <w:b w:val="false"/>
                <w:i w:val="false"/>
                <w:color w:val="000000"/>
                <w:sz w:val="20"/>
              </w:rPr>
              <w:t>
</w:t>
            </w:r>
            <w:r>
              <w:rPr>
                <w:rFonts w:ascii="Times New Roman"/>
                <w:b w:val="false"/>
                <w:i w:val="false"/>
                <w:color w:val="000000"/>
                <w:sz w:val="20"/>
              </w:rPr>
              <w:t>дн</w:t>
            </w:r>
          </w:p>
          <w:p>
            <w:pPr>
              <w:spacing w:after="20"/>
              <w:ind w:left="20"/>
              <w:jc w:val="both"/>
            </w:pPr>
            <w:r>
              <w:rPr>
                <w:rFonts w:ascii="Times New Roman"/>
                <w:b w:val="false"/>
                <w:i w:val="false"/>
                <w:color w:val="000000"/>
                <w:sz w:val="20"/>
              </w:rPr>
              <w:t>
</w:t>
            </w:r>
            <w:r>
              <w:rPr>
                <w:rFonts w:ascii="Times New Roman"/>
                <w:b w:val="false"/>
                <w:i w:val="false"/>
                <w:color w:val="000000"/>
                <w:sz w:val="20"/>
              </w:rPr>
              <w:t>я</w:t>
            </w:r>
          </w:p>
          <w:p>
            <w:pPr>
              <w:spacing w:after="20"/>
              <w:ind w:left="20"/>
              <w:jc w:val="both"/>
            </w:pPr>
            <w:r>
              <w:rPr>
                <w:rFonts w:ascii="Times New Roman"/>
                <w:b w:val="false"/>
                <w:i w:val="false"/>
                <w:color w:val="000000"/>
                <w:sz w:val="20"/>
              </w:rPr>
              <w:t>
ка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bookmarkStart w:name="z5739" w:id="1577"/>
    <w:p>
      <w:pPr>
        <w:spacing w:after="0"/>
        <w:ind w:left="0"/>
        <w:jc w:val="left"/>
      </w:pPr>
      <w:r>
        <w:rPr>
          <w:rFonts w:ascii="Times New Roman"/>
          <w:b/>
          <w:i w:val="false"/>
          <w:color w:val="000000"/>
        </w:rPr>
        <w:t xml:space="preserve"> Таблица 3. Сведения о численности поголовья сельскохозяйственных животных для выпаса на отгонных пастбищах</w:t>
      </w:r>
    </w:p>
    <w:bookmarkEnd w:id="15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поселка, села, сельского округа по классификатору административно-территориальных объектов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поселка, села, сельского округа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поголовья, голов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Крупного рогатого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Мелкого рогатого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личного подворья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сельскохозяйственных товаропроизводителей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личного подворья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сельскохозяйственных товаропроизводителей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личного подворья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сельскохозяйственных товаропроизводителей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личного подворья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сельскохозяйственных товаропроизводителей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5740" w:id="1578"/>
    <w:p>
      <w:pPr>
        <w:spacing w:after="0"/>
        <w:ind w:left="0"/>
        <w:jc w:val="both"/>
      </w:pPr>
      <w:r>
        <w:rPr>
          <w:rFonts w:ascii="Times New Roman"/>
          <w:b w:val="false"/>
          <w:i w:val="false"/>
          <w:color w:val="000000"/>
          <w:sz w:val="28"/>
        </w:rPr>
        <w:t>
      Наименование КГУ "Аппарат акима сельского округа Шакен"</w:t>
      </w:r>
    </w:p>
    <w:bookmarkEnd w:id="1578"/>
    <w:bookmarkStart w:name="z5741" w:id="1579"/>
    <w:p>
      <w:pPr>
        <w:spacing w:after="0"/>
        <w:ind w:left="0"/>
        <w:jc w:val="both"/>
      </w:pPr>
      <w:r>
        <w:rPr>
          <w:rFonts w:ascii="Times New Roman"/>
          <w:b w:val="false"/>
          <w:i w:val="false"/>
          <w:color w:val="000000"/>
          <w:sz w:val="28"/>
        </w:rPr>
        <w:t>
      Адрес село. Актан батыр, улица Шакен №9</w:t>
      </w:r>
    </w:p>
    <w:bookmarkEnd w:id="1579"/>
    <w:bookmarkStart w:name="z5742" w:id="1580"/>
    <w:p>
      <w:pPr>
        <w:spacing w:after="0"/>
        <w:ind w:left="0"/>
        <w:jc w:val="both"/>
      </w:pPr>
      <w:r>
        <w:rPr>
          <w:rFonts w:ascii="Times New Roman"/>
          <w:b w:val="false"/>
          <w:i w:val="false"/>
          <w:color w:val="000000"/>
          <w:sz w:val="28"/>
        </w:rPr>
        <w:t>
      Телефон 8 724 38 25 2 27</w:t>
      </w:r>
    </w:p>
    <w:bookmarkEnd w:id="1580"/>
    <w:bookmarkStart w:name="z5743" w:id="1581"/>
    <w:p>
      <w:pPr>
        <w:spacing w:after="0"/>
        <w:ind w:left="0"/>
        <w:jc w:val="both"/>
      </w:pPr>
      <w:r>
        <w:rPr>
          <w:rFonts w:ascii="Times New Roman"/>
          <w:b w:val="false"/>
          <w:i w:val="false"/>
          <w:color w:val="000000"/>
          <w:sz w:val="28"/>
        </w:rPr>
        <w:t>
      Адрес электронной почта shaken.akimat@mail.ru</w:t>
      </w:r>
    </w:p>
    <w:bookmarkEnd w:id="1581"/>
    <w:bookmarkStart w:name="z5744" w:id="1582"/>
    <w:p>
      <w:pPr>
        <w:spacing w:after="0"/>
        <w:ind w:left="0"/>
        <w:jc w:val="both"/>
      </w:pPr>
      <w:r>
        <w:rPr>
          <w:rFonts w:ascii="Times New Roman"/>
          <w:b w:val="false"/>
          <w:i w:val="false"/>
          <w:color w:val="000000"/>
          <w:sz w:val="28"/>
        </w:rPr>
        <w:t>
      Руководитель или лицо,</w:t>
      </w:r>
    </w:p>
    <w:bookmarkEnd w:id="1582"/>
    <w:bookmarkStart w:name="z5745" w:id="1583"/>
    <w:p>
      <w:pPr>
        <w:spacing w:after="0"/>
        <w:ind w:left="0"/>
        <w:jc w:val="both"/>
      </w:pPr>
      <w:r>
        <w:rPr>
          <w:rFonts w:ascii="Times New Roman"/>
          <w:b w:val="false"/>
          <w:i w:val="false"/>
          <w:color w:val="000000"/>
          <w:sz w:val="28"/>
        </w:rPr>
        <w:t>
      исполняющее его обязанности Сарсенбаев Берекет Жубанышбаевич</w:t>
      </w:r>
    </w:p>
    <w:bookmarkEnd w:id="1583"/>
    <w:bookmarkStart w:name="z5746" w:id="1584"/>
    <w:p>
      <w:pPr>
        <w:spacing w:after="0"/>
        <w:ind w:left="0"/>
        <w:jc w:val="both"/>
      </w:pPr>
      <w:r>
        <w:rPr>
          <w:rFonts w:ascii="Times New Roman"/>
          <w:b w:val="false"/>
          <w:i w:val="false"/>
          <w:color w:val="000000"/>
          <w:sz w:val="28"/>
        </w:rPr>
        <w:t>
       (фамилия, имя, отчество (при его наличии))</w:t>
      </w:r>
    </w:p>
    <w:bookmarkEnd w:id="1584"/>
    <w:bookmarkStart w:name="z5747" w:id="1585"/>
    <w:p>
      <w:pPr>
        <w:spacing w:after="0"/>
        <w:ind w:left="0"/>
        <w:jc w:val="both"/>
      </w:pPr>
      <w:r>
        <w:rPr>
          <w:rFonts w:ascii="Times New Roman"/>
          <w:b w:val="false"/>
          <w:i w:val="false"/>
          <w:color w:val="000000"/>
          <w:sz w:val="28"/>
        </w:rPr>
        <w:t>
      (электронная цифровая подпись)</w:t>
      </w:r>
    </w:p>
    <w:bookmarkEnd w:id="15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По сельского округа Шакенский</w:t>
            </w:r>
            <w:r>
              <w:br/>
            </w:r>
            <w:r>
              <w:rPr>
                <w:rFonts w:ascii="Times New Roman"/>
                <w:b w:val="false"/>
                <w:i w:val="false"/>
                <w:color w:val="000000"/>
                <w:sz w:val="20"/>
              </w:rPr>
              <w:t xml:space="preserve">2025 – за 2029 год управление </w:t>
            </w:r>
            <w:r>
              <w:br/>
            </w:r>
            <w:r>
              <w:rPr>
                <w:rFonts w:ascii="Times New Roman"/>
                <w:b w:val="false"/>
                <w:i w:val="false"/>
                <w:color w:val="000000"/>
                <w:sz w:val="20"/>
              </w:rPr>
              <w:t xml:space="preserve"> пастбищами и по их использованию типовой план</w:t>
            </w:r>
          </w:p>
        </w:tc>
      </w:tr>
    </w:tbl>
    <w:bookmarkStart w:name="z5749" w:id="1586"/>
    <w:p>
      <w:pPr>
        <w:spacing w:after="0"/>
        <w:ind w:left="0"/>
        <w:jc w:val="left"/>
      </w:pPr>
      <w:r>
        <w:rPr>
          <w:rFonts w:ascii="Times New Roman"/>
          <w:b/>
          <w:i w:val="false"/>
          <w:color w:val="000000"/>
        </w:rPr>
        <w:t xml:space="preserve"> Рекомендуемые схемы пастбищеоборотов</w:t>
      </w:r>
    </w:p>
    <w:bookmarkEnd w:id="15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участков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весенний сезон</w:t>
            </w:r>
          </w:p>
        </w:tc>
      </w:tr>
    </w:tbl>
    <w:bookmarkStart w:name="z5750" w:id="1587"/>
    <w:p>
      <w:pPr>
        <w:spacing w:after="0"/>
        <w:ind w:left="0"/>
        <w:jc w:val="left"/>
      </w:pPr>
      <w:r>
        <w:rPr>
          <w:rFonts w:ascii="Times New Roman"/>
          <w:b/>
          <w:i w:val="false"/>
          <w:color w:val="000000"/>
        </w:rPr>
        <w:t xml:space="preserve"> Информация о ветеринарно-санитарых обьектах</w:t>
      </w:r>
    </w:p>
    <w:bookmarkEnd w:id="15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Ветеринарные пункты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купания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осеменения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Скотомогильники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Шакенский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