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f10d" w14:textId="545f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№151 "О бюджете поселка Айтеке би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поселка Айтеке би на 2024-2026 годы" от 22 декабря 2023 года №151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1472217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538599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75521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852539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1511264,4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-39047,4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39047,4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39047,4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Айтеке би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улицы Казыбек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с щебеночным покрытием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замене светофоров на пересечении улиц К. Пыримова-поселок Айтеке би (средства 2024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среднему ремонту автомобильной дороги по улице С.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ГККП "Поселковый Дом культуры" аппарата акима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К.Примова в количестве 149 штук, находящихся на балансе КГУ "Аппарат акима поселка Айтеке 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Р. Баглановой, находящихся на балансе КГУ "Аппарат акима поселка Айтеке би" в количестве 65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размещения 581 метра ограждений с целью благоустройства улицы 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ограждений для озеленения улиц Жанкожа батыра, до районной больницы и канала Акарык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подаче воды в зеленые насаждения на территории железнодорожного вокзала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арки "Таға", расположенной по улице Т. Борикулакова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благоустройству: установка литого лотка в канаву по улице Айтеке би (между улицами С. Сейфуллина-М. Шокая)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благоустройству (установка дополнительных устройств к камерам видеонаблюдения в 6 шт. на окраинах поселка Айтеке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благоустройству (начало работ по установке бардюра на улице Р. Баглановой)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светофоров в районе рынка "Орын-Ай" по улице Айтеке би, на пересечении улиц Айтеке би-Р.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ул. Р. Утегенова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Недостающие средства на работу по замене светофоров на пересечении улиц К. Пыримова-поселок Айтеке би (средства 2024 года 4608,0 тыс.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дома по ул. Нуртуган жырау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дома,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насосов электрических для пешеходных водостоков на окраинных улицах (7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специального аппарата для черчения полосовых линий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урн (Урна 200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установке ночных светильников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материалов в целях благоустройства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Абаттаныдру (на текущий ремонт)спортивных и игровых площадок, расположенных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(на работы по установке каркаса бильборда на подъездной автодороге (6 шт.))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улиц Жанкожа батыра, К. Примова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(работы по ограждению казахского могильника на подъездной автодороге)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(на работы по прокладке светодиодных лент на столбах светильников у входа)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монумента Тәуелсіздік на пересечении ул. К. Пыримова-Айтеке би (работа по оформлению)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(работы по установке ограждения по улице Р. Баглановой (надпись Казалы))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светофора на перекрестке улиц Т. Борикулакова-Жанкожа батыра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Айтеке би (ремонт дороги к площади Ветеранов)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улиц, вымощенных щебнем в поселке Айтеке би (10 улиц)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средней дороги (0,240 км) по ул. Т. Сегизов, п.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проекта среднего ремонта дорог улиц поселка от Национального центра качества дорожных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дороги на рисовый завод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на средний ремонт дорог по улицам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арок, расположенных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саженцев цветов по улицам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поселка Айтеке би (установка малых архитектурных форм)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центральной площади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светильников для освещение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благоустройства поселка Айтеке би (труба)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на баланс " парк имени Жалантос Бахадура" учреждению "Благоустройство Казалы" поселка Айтеке би в фонд оплаты труда в связи с переводом в КГУ "Благоустройство Казалы" Штатов 1 единица садовода, 3 единицы охранника в Казалинском спортивном клубе и присвоением дополнительных 2 единиц (водитель-1, Рабочий-1)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фонд оплаты труда в связи с переводом 1 единицы методистского штата отдела общественного развития в КГУ "Благоустройство Казалы"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