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fa830" w14:textId="f4fa8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города Казалинск на 2024-2026 годы" от 22 декабря 2023 года №152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13 декабря 2024 года № 333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Казалинского районного маслихата Кызылординской области "О бюджете города Казалинск на 2024-2026 годы" от 22 декабря 2023 года № 152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Казалинск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309061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54627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1814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9841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242779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316794,2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-7733,2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7733,2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7733,2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декабря 2024 года № 333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№152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города Казалинск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тысыч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декабря 2024 года №333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№152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2024 год бюджету города Казалинск за счет средств районного бюджета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Закупка 2 электрических насосов для перекачки воды в городе Казалинск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