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5b9cd" w14:textId="e45b9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Кызылординской области от 22 декабря 2023 года № 158 "О бюджете сельского округа Бирлик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13 декабря 2024 года № 336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Казалинского районного маслихата Кызылординской области "О бюджете сельского округа Бирлик на 2024-2026 годы" от 22 декабря 2023 года № 158 следующие изменений: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сельского округа Бирлик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75578 тысяч тенге, в том числе: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3809 тысяч тенге;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242 тысяч тенге;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71327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75973,5 тысяч тенге, в том числе;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-395,5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395,5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395,5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"13" декабря 2024 года №336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декабря 2023 года №158</w:t>
            </w:r>
          </w:p>
        </w:tc>
      </w:tr>
    </w:tbl>
    <w:bookmarkStart w:name="z3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2024 год сельского округа Бирлик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тысяча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