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e3e0" w14:textId="49ce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 161 "О бюджете сельского округа Коларык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13 декабря 2024 года № 339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Коларык на 2024-2026 годы" от 22 декабря 2023 года № 161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Коларык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100070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94054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100858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788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 №339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№161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Коларык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