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0822" w14:textId="03e0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№165 "О бюджете сельского округа Майлыбас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Майлыбас на 2024-2026 годы" от 22 декабря 2023 года № 165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112022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103338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112171,7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Майлыбас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