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0aba" w14:textId="cf80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2024 года № 347.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12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7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17349545,7 тысяч тенге, в том числе:</w:t>
      </w:r>
    </w:p>
    <w:bookmarkEnd w:id="1"/>
    <w:bookmarkStart w:name="z7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2379319 тысяч тенге;</w:t>
      </w:r>
    </w:p>
    <w:bookmarkEnd w:id="2"/>
    <w:bookmarkStart w:name="z7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17244 тысяч тенге;</w:t>
      </w:r>
    </w:p>
    <w:bookmarkEnd w:id="3"/>
    <w:bookmarkStart w:name="z7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7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14952982,7 тысяч тенге;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17458388,7 тысяч тенге;</w:t>
      </w:r>
    </w:p>
    <w:bookmarkEnd w:id="6"/>
    <w:bookmarkStart w:name="z7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45458 тысяч тенге;</w:t>
      </w:r>
    </w:p>
    <w:bookmarkEnd w:id="7"/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306696 тысяч тенге;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261238 тысяч тенге;</w:t>
      </w:r>
    </w:p>
    <w:bookmarkEnd w:id="9"/>
    <w:bookmarkStart w:name="z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-154301 тысяч тенге;</w:t>
      </w:r>
    </w:p>
    <w:bookmarkEnd w:id="13"/>
    <w:bookmarkStart w:name="z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154301 тысяч тенге;</w:t>
      </w:r>
    </w:p>
    <w:bookmarkEnd w:id="14"/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306696 тысяч тенге;</w:t>
      </w:r>
    </w:p>
    <w:bookmarkEnd w:id="15"/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261238 тысяч тенге;</w:t>
      </w:r>
    </w:p>
    <w:bookmarkEnd w:id="16"/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108843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Казалинского районного маслихата Кызылординской области от 26.04.2025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на 2025 год нормативы распределения доходов с районного бюджета в областной бюджет в нижеследующих размерах: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в областной бюджет – 50 процентов, в районный бюджет – 50 процентов;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областной бюджет – 50 процентов, в районный бюджет – 50 процентов.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2025-2027 годы объемы субвенций, передаваемых из районного бюджета в бюджеты города, поселка, сельских округов, в том числе: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Муратбаев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103 899,0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Уркендеу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2 231 838,0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2 231 838,0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2 231 838,0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областном бюджете на 2025 год распределение целевых текущих трансфертов бюджету района определяется на основании постановления акимата Казалинского района нижеследующим: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социального проекта "Проведение религиозно-просветительской работы среди населения области";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социальной помощи по возмещению затрат сопровождающего для лиц с инвалидностью получающи услуги санаторно-курортного лечения;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прав и улучшение качества жизни лиц с инвалидностью;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благоустройство;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капитальный и средний ремонт автомобильных дорог;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мероприятий по социальной и инженерной инфраструктуре в сельских населенных пунктах в рамках проекта "Ауыл-Ел бесігі".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2025 год распределение целевых трансфертов на развитие бюджету района определяется на основании постановления акимата Казалинского района нижеследующим: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 водоснабжения и водоотведения;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объектов государственных органов.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2025 год распределение целевых текущих трансфертов бюджету района за счет средств республиканского бюджета определяется на основании постановления акимата Казалинского района нижеследующим: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выплата государственной адресной социальной помощи;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2025 год распределение целевых трансфертов на развитие бюджету района за счет средств республиканского бюджета определяется на основании постановления акимата Казалинского района нижеследующим: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 водоснабжения и водоотведения;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сетей электроснабжения;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газоснабжения;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бюджетных инвестиционных проектов в малых и моногородах;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социальной и инженерной инфраструктуры в сельских населенных пунктах в рамках проекта "Ауыл-Ел бесігі".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2025 год в бюджет района за счет средств республиканского бюджета предусмотрен нижеследующий кредит: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мер социальной поддержки специалистов.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текущих трансфертов бюджетам города, кента и сельских округов на 2025 год за счет средств районного бюджета определяется на основании постановления акимата Казалинского района нижеследующим: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на обеспечение деятельности аппарата акима;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сферу культуры;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освещение, санитария, благоустройство;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капитальный и средний ремонт автомобильных дорог.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2025 год в размере 47930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поступления неиспользованных (недоиспользованных) целевых трансфертов из бюджетов города, поселка, сельского округа в 2024 году в сумме 2220,2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Казалинского районного маслихата Кызылординской области от 26.04.2025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 развития и формирования уставного капитала или увеличение уставного капитала юридических лиц районного бюджета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2025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2024 года №347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Казалинского районного маслихата Кызылординской области от 26.04.2025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14950762,5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2024 года №347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2024 года №347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2024 года № 347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