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0a43" w14:textId="0130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Айтеке би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2024 года № 354.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>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Айтеке би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4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896435 тысяч тенге, в том числе:</w:t>
      </w:r>
    </w:p>
    <w:bookmarkEnd w:id="1"/>
    <w:bookmarkStart w:name="z4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456161 тысяч тенге;</w:t>
      </w:r>
    </w:p>
    <w:bookmarkEnd w:id="2"/>
    <w:bookmarkStart w:name="z4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5660 тысяч тенге;</w:t>
      </w:r>
    </w:p>
    <w:bookmarkEnd w:id="3"/>
    <w:bookmarkStart w:name="z4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80550 тысяч тенге;</w:t>
      </w:r>
    </w:p>
    <w:bookmarkEnd w:id="4"/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354064 тысяч тенге;</w:t>
      </w:r>
    </w:p>
    <w:bookmarkEnd w:id="5"/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957448 тысяч тенге, в том числе;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-61013 тысяч тенге;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61013 тысяч тенге;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5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61013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районном бюджете на 2025 год предусмотрены целевые трансферты бюджету поселка Айтеке би за счет средств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районном бюджете на 2025 год предусмотрены целевые трансферты бюджету поселка Айтеке би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№354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поселка Айтеке би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тысыч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354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поселка Айтеке би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тысыч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354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поселка Айтеке би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тысыч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354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поселка Айтеке би на 2025 год за счет средств республиканского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 акима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Дому культуры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 354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 бюджету поселка Айтеке би за счет средств районного бюджета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Казалинского районного маслихата Кызылординской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ночника от западного железнодорожного переезда поселка Айтеке би до улицы К.Пиримова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колонок на улицах Привокзальная, М.Жумабаева, Умбетби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устройству пешеходных дорожек по обе стороны улицы Р.Баглановой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устройству пешеходного перехода от налогового управления по улице К.Пыримова допарка "Женис"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ремонтных работ техники марки МАЗ, находящейся на балансе КГУ" благоустройство Казалы"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16 спортивных площадок, расположенных в поселке Айтекеби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пешеходного перехода от улицы Жанкожа до улицы Торемурата жарау к районной поликлинике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ремонтных работ на улице Д.Айдарова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автомобильный дороги улицы Арыстан баб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 работам по благоустройству парка Победы в поселке Айтеке би (посадка деревьев и др.)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