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7a0c" w14:textId="2af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101956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Коларык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Коларык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Коларык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Коларык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