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5eb5" w14:textId="a835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Кумжиек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Кумжиек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111910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7495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104154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111910,1 тысяч тенге;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Кумжиек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Кумжиек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Кумжиек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Кумжиек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365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Кумжиек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