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897d" w14:textId="cc78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Кызылкум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декабря 2024 года № 366.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Кызылкум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4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94917 тысяч тенге, в том числе:</w:t>
      </w:r>
    </w:p>
    <w:bookmarkEnd w:id="1"/>
    <w:bookmarkStart w:name="z4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6090 тысяч тенге;</w:t>
      </w:r>
    </w:p>
    <w:bookmarkEnd w:id="2"/>
    <w:bookmarkStart w:name="z4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4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4"/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88627 тысяч тенге;</w:t>
      </w:r>
    </w:p>
    <w:bookmarkEnd w:id="5"/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94917,2 тысяч тенге;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-0,2 тысяч тенге;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0,2 тысяч тенге;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0,2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Казалинского районного маслихата Кызылординской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районном бюджете на 2025 год предусмотрены целевые трансферты бюджету сельского округа Кызылкум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Кызылкум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Казалинского районного маслихата Кызылординской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366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Кызылкум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366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сельского округа Кызылкум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366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Кызылкум на 2025 год за счет средств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опреснительной установки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