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34ce" w14:textId="e383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Майдакол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Майдакол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120658 тысяч тенге, в том числе:</w:t>
      </w:r>
    </w:p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8881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111577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–124663тысяч тенге, в том числе;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-4005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4005 тысяч тенге.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Майдакол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Майдакол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Майдакол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Майдакол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367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Майдаколь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