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c28f" w14:textId="008c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Оркендеу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Оркендеу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113186 тысяч тенге, в том числе:</w:t>
      </w:r>
    </w:p>
    <w:bookmarkEnd w:id="2"/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5177 тысяч тенге;</w:t>
      </w:r>
    </w:p>
    <w:bookmarkEnd w:id="3"/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107809 тысяч тенге;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113186,5 тысяч тенге;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-0,5 тысяч тенге;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0,5 тысяч тенге;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Оркендеу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районном бюджете на 2025 год предусмотрены целевые трансферты бюджету сельского округа Оркендеу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№370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Оркендеу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Оркендеу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№370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Оркендеу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№370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Оркендеу на 2025 год за счет средств республиканского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370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 бюджету сельского округа Оркендеу за счет средств областного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парка отдыха в населенном пункте Жанкент, сельского округа Оркендеу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