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abec" w14:textId="971a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Айтеке би Казалинского района Кызылординской области от 4 сентября 2024 года № 523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в Республике Казахстан" с учетом мнения населения поселка Айтеке би и на основании заключением областной ономастической комиссии от 23 декабря 2022 года аким поселка Айтеке би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Промзона поселка Айтеке би, Казалинского района именем Томирис.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Айтеке би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