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b893" w14:textId="54eb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Шакен Казалинского района Кызылординской области от 23 августа 2024 года № 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 и заключением областной ономастической комиссии от 28 апреля 2021 года № 1, аким Шакенского сельского округа принял РЕШЕНИЕ: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Бакытжана Смагулова одной из сторон улицы Шакена в селе Шакен Шакенского сельского округа Казалинского района Кызылординской области.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Шакенского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