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03451" w14:textId="f2034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Кармакшинского районного маслихата Кызылординской области "О бюджете сельского округа Актобе на 2024-2026 годы" от 25 декабря 2023 года № 113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27 марта 2024 года № 141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ПРИНЯЛ РЕШЕНИЕ: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Кызылординской области от 25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Актобе на 2024-2026 годы"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Актобе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84 370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9 088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75 012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84 818,9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- 448,9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448,9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448,9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пунктами 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Предусмотреть возврат неиспользованных (недоиспользованных) целевых трансфертов, выделенных из областного бюджета в 2023 году в районный бюджет в сумме 0,1 тысяч тенге.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3-2. Утвердить целевые трансферты, предусмотренные в бюджете сельского округа Актобе на 2024 год за счет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Кармакшинского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марта 2024 года № 141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113</w:t>
            </w:r>
          </w:p>
        </w:tc>
      </w:tr>
    </w:tbl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Актобе на 2024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функцинирования автомобильных дорог в городах районного значяения,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марта 2024 года № 141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113</w:t>
            </w:r>
          </w:p>
        </w:tc>
      </w:tr>
    </w:tbl>
    <w:bookmarkStart w:name="z4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Актобе на 2024 год за счет районного бюджета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8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дорожных знаков улиц села Актобе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вывески с объемными освещенными буквами "АДАЛ АДАМ" МӘДЕНИ ТӘРБИЕ ОРТАЛЫҒЫ" к клубу сельского округа Актобе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марта 2024 года № 141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113</w:t>
            </w:r>
          </w:p>
        </w:tc>
      </w:tr>
    </w:tbl>
    <w:bookmarkStart w:name="z5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Актобе на 2024 год за счет республиканского бюджета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30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сельского округа Актобе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