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7d3d" w14:textId="4567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бытовых отходов в Кармакшинском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марта 2024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Кармакшинский районный маслихат ПРИНЯЛ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в Кармакшинском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2024г № 145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норм образования и накопления коммунальных отходов по Кармакшинскому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Общежития, интернаты, детские дома, дома престарелых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место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рынки розничных продаж,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общей.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часов,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м² общей площади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АЗС – автозаправочные станции;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квадрат метр;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кубический метр;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