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6eea" w14:textId="e816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поселка Торетам на 2024-2026 годы" от 25 декабря 2023 года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24 мая 2024 года № 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Торетам на 2024-2026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264 822,4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97 322,2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162 045,2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265 875,3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107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107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2024 год за счет областного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Мамыр, пер. Амангельды, пер. Муратбаева в поселке Торетам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107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2024 год за счетрайонного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79 732,4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10 автобусных остановок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дому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Мамыр, пер. Амангельды, пер. Муратбаева в поселке Торетам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служебной автомобили аппарата акима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LED экрана (5 х 6 м) к дому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 оплаты труда 1 штатной единицы домбриста дома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