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661e" w14:textId="ec26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Акай на 2024-2026 годы" от 25 декабря 2023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2024-2026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141 791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31 758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105 233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144 904,6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108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108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2024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улицы Коркыт ата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улицы Космонавтов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дому клуба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проектно-сметной документации на средний ремонт 5 улиц (Төле би, Жанқожа батыр, Құншығаров, Қорқыт ата, Ғарышкерлер) в селе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экспертизы проектно-сметной документации на средний ремонт 5 улиц в селе Акай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проектно-сметной документации на строительство гравийных дорог 22 улиц села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LED 5 х 6 м экрана в дом клуба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