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fe012" w14:textId="0ffe0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Кармакшинского районного маслихата Кызылординской области от 25 декабря 2023 года №110 "О бюджете сельского округа Акжар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24 мая 2024 года № 173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ПРИНЯЛ РЕШЕНИЕ: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Кармакшинского районного маслихата Кызылординской области от 25 декабря 2023 года №110 "О бюджете сельского округа Акжар на 2024-2026 годы"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Акжар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148 286,4 тысяч тенге в том числе;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- 6 198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- 244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- 49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трансфертов- 141 795,4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148 606,2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бюджета(профицит)- -319,8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бюджета(использование профицита ) -319,8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займом - 0;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- 319,8 тысяч тенге";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4-1 следующего содержания: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Предусмотреть возврат неиспользованных (недоиспользованных) целевых трансфертов, выделенных из районного бюджета в 2023 году в районный бюджет в сумме 0,5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мая 2024 года №173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№110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собсьвенности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государственного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141795,4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 сельских населенных пунктов в рамках проекта "Ауыл –Ел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мая 2024 года №173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№110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Акжар на 2024 год за счет республиканского бюджета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развития: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Развитие социальной и инженерной инфраструктуры сельских поселений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стройтельство улицы А.Кунанбаева в селе Акжар Кармакшинского района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отдельным категориям государственных служащих, работников организаций, работников казенных предприятий, содержащихся за счет средств государственного бюджета.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 акима сельского округа Акжар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клуба им.С.Бортебайулы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мая 2024 года №173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№110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учтенные за счет средств районного бюджета в бюджете Акжарского сельского округа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паспорта по улице К.Изтлеуова на въезде в село Акжар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вывески с большими световыми буквами "АДАЛ АДАМ" КУЛЬТУРНО-ПРОСВЕТИТЕЛЬСКИЙ ЦЕНТР" для клубного дома имени Сарсенбая Бортебайулы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