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65b2" w14:textId="ca0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25 декабря 2023 года №111 "О бюджете сельского округа Жанажол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№111 "О бюджете сельского округа Жанажол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Жанажол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87 723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79 548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88 085,6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362,6 тысяч тенге";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2-3, 2-4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 в 2023 году в районный бюджет в сумме 0,7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2023 году в районный бюджет в сумме 2,4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Утвердить целевые трансферты, предусмотренные в бюджете сельского округа Жанажол на 2024 год за счет республиканского бюджета согласно приложению 4.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Утвердить целевые трансферты, предусмотренные в бюджете сельского округа Жанажол на 2024 год за счет районного бюджета согласно приложению 5".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2, 3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2024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клуб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2024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АДАМ"МӘДЕНИ ТӘРБИЕ ОРТАЛЫҒЫ" к клубу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