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5bdc" w14:textId="70c5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Актобе на 2024-2026 годы" от 25 декабря 2023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101 833,3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86 578,3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102 282,2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113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113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2024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улиц села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спортивной площадки села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1 внештатного работника (методиста) в аппарат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