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4999" w14:textId="0284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от 25 декабря 2023 года № 105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июля 2024 года № 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105 "О районном бюджете на 2024-2026 годы"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14 951 685,2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2 054 927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159 645,5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8 580,9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12 728 531,8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16 488 715,3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363 133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527 956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164 823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3 964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3 964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-1 904 127,1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1 904 127,1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1 890 151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180 348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194 324,1 тысяч тенге";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2024 год за счет кредитов из областного бюджета из средств внутренних займов предусмотрены кредиты на выкуп готового жилья для его последующего предоставления в аренду очередникам местного исполнительного органа по Кармакшинскому району 1 362 195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12-3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"12-3. Предусмотреть 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в 2023 году в областной бюджет в сумме 107 957,9 тысяч тенге".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Кармакшинского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2024 года №189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14951685,2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12728531,8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12703275,8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12703275,8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16488715,3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2291143,9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489224,5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1800344,4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1484147,9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2322403,8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3367727,2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3469495,6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-1904127,1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194324,1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2024 года №189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№105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районный бюджет на 2024 год, выделенные за счет областного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1 839 696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расходы на содержание вновь введенного в эксплуатацию спортивно-оздоровительного комплекса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генерального плана поселка Жосалы Кармакшинского района, корректировка схем развития и застройки (упрощенных генеральных планов) сельских населенных пунктов Акай, Дур Онгар, Актобе,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подземных и надземных инженерных сетей на застроенной территории поселка Жосалы (площадь 943 га в 2024 году)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реализация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улицы Антай Куланбаева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Турмагамбет Изтлеуова, улицы Каракисык Косулы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улиц Н. Жанаева, У.Байменова в селе Турмагамбет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Жанкожа батыр, Жаримбет би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С. Ыскакова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улицы Мамыр, переулок Аманкельди, переулок Муратбаева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улицы У. Томанова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262 901,2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"Самара-Шымкент-Акжар-Турмагамбет-Комекбаев" 27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867 238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2 270 210,8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внутриквартальных газораспределительных сетей в н.п. Торетам Кармакшинского района Кызылординской области"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 50-ти квартирных жилых домов в городе Байконур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н.п. Актобе,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н.п. Ирколь,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н.п. Т. Комекбаев,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подводящих газопроводов и внутриквартальных газораспределительных сетей в мкр. "Тәуелсіздік" в поселке Жосалы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районного значения "Подъезд к населенному пункту Кызылтам"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районного значения "Подъезд к мавзолею Марал Ишан"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внутриквартальных газораспределительных сетей в селе Дур Онгар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физкультурно-оздоровительного комплекса в поселке Акай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проекта "Переоборудование под газовое топливо отопительного котла здания ясли-сада №25 города Байконур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проекта "Переоборудование под газовое топливо отопительного котла здания ясли-сада №25 города Байконур Кармакшинского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дороги от автомобильной трассы Жалагаш-Жосалы до мавзолея Марал Ишан. Корректировка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252 338,7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4 109 906,8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