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8eed" w14:textId="e0f8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поселка Торетам на 2024-2026 годы" от 25 декабря 2023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октября 2024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107 "О бюджете поселка Торетам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285 375,1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108 068,5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3 773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173 138,1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286 428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5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№107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10 автобусных остановок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дому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Мамыр, пер. Амангельды, пер. Муратбаева в поселке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автомобили аппарата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LED экрана (5 х 6 м) к дому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1 штатной единицы домбриста дома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работы и материалов объекта среднего ремонта улиц Мамыр, пер. Амангельды, пер. Муратбаева в поселке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необходимых товаров для освещения улиц Аубакирова, Бірлік, переулок Жанқожа батыра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палатки "Хан шатыра" в объеме 5х5 на проведение различных мероприятии для дома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искуственного газона для дома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20 стульев для аппарата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2 кресла для аппарата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проектно-сметной документации и экспертизы для установки газового оборудования для дома клуба поселка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