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1131" w14:textId="8351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Акай на 2024-2026 годы" от 25 декабря 2023 года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30 октября 2024 года № 211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25 декабря 2023 года №108 "О бюджете сельского округа Акай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165 343,3 тысяч тенге, в том числе: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33 892,7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4 800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126 650,6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168 456,9 тысяч тенге";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2024 года №211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№108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Акай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функцинирования автомобильных дорог в городах районного значяения,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2024 года №211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№108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Акай на 2024 год за счет районного бюджета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39 696,6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средний ремонт улицы Коркыт ата сельского округа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средний ремонт улицы Космонавтов сельского округа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 МӘДЕНИ ТӘРБИЕ ОРТАЛЫҒЫ" к дому клуба села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проектно-сметной документации на средний ремонт 5 улиц (Төле би, Жанқожа батыр, Құншығаров, Қорқыт ата, Ғарышкерлер) в селе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экспертизы проектно-сметной документации на средний ремонт 5 улиц в селе Акай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проектно-сметной документации на строительство гравийных дорог 22 улиц села Акай Кармакшинского района Кызылординской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6 957,1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LED 5 х 6 м экрана в дом клуба села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5 автобусных остановок на пересечения улиц между дорогой на аэрапортКрайний и парком Достык в сельском округе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8 449,0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регистрация и подготовку технического паспорта на 23 улицы сельского округа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акта о предоставлений права частной собственности на земельный участок на 23 улицы в сельском округе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необходимых материалов для установки светильников освещения в вечернее время открытой площадки ВАИ сельского округа Акай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