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2677" w14:textId="b0426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Т.Комекбаев на 2024-2026 годы" от 25 декабря 2023 года №114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 26.12.2024 №231, Маслихат Кармакшинского района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114 "О бюджете сельского округа Т.Комекбаев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125 277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5 165,9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119 659,1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125 527,3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№114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Т.Комекбаев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 №231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№114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Т.Комекбаев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Қандыарал и Түйеқыстау на территории сельского округа Т.Комекбаева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сельском округе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К.Куанбаев в селе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культурные мероприятия "Ауыл күні" сельскому клубу Т.Комекбаева в связи с 60 летием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документации улиц А.Құнанбаев, Жаңақала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товаров для освещения улиц Балқы Базар и Жаңақала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4 штуки стола, 15 штук стульев, 1 штук шкафа для аппарата акима сельского округа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проектно-смтеной документации среднего ремонте улицы Тәуелсіздік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проектно-смтеной документации среднего ремонте улицы Балқы-Базар села Т.Комекбаев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