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256b" w14:textId="f0d2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Жосалы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26 декабря 2024 года № 233.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ПРИНЯЛ РЕШЕНИЕ: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Жосалы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4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доходы-946 919 тыс. тенге, в том числе:</w:t>
      </w:r>
    </w:p>
    <w:bookmarkEnd w:id="1"/>
    <w:bookmarkStart w:name="z4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поступления-152 580 тысяч тенге;</w:t>
      </w:r>
    </w:p>
    <w:bookmarkEnd w:id="2"/>
    <w:bookmarkStart w:name="z4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поступления-138 тысяч тенге;</w:t>
      </w:r>
    </w:p>
    <w:bookmarkEnd w:id="3"/>
    <w:bookmarkStart w:name="z4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капитала-22 000 тысяч тенге;</w:t>
      </w:r>
    </w:p>
    <w:bookmarkEnd w:id="4"/>
    <w:bookmarkStart w:name="z4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трансфертов-772 201 тысяч тенге;</w:t>
      </w:r>
    </w:p>
    <w:bookmarkEnd w:id="5"/>
    <w:bookmarkStart w:name="z5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затраты- 956 451,4 тысяч тенге;</w:t>
      </w:r>
    </w:p>
    <w:bookmarkEnd w:id="6"/>
    <w:bookmarkStart w:name="z5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кредитование-0;</w:t>
      </w:r>
    </w:p>
    <w:bookmarkEnd w:id="7"/>
    <w:bookmarkStart w:name="z5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кредиты-0;</w:t>
      </w:r>
    </w:p>
    <w:bookmarkEnd w:id="8"/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кредитов-0;</w:t>
      </w:r>
    </w:p>
    <w:bookmarkEnd w:id="9"/>
    <w:bookmarkStart w:name="z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активов-0;</w:t>
      </w:r>
    </w:p>
    <w:bookmarkEnd w:id="11"/>
    <w:bookmarkStart w:name="z5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2"/>
    <w:bookmarkStart w:name="z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-9 532,4 тысяч тенге;</w:t>
      </w:r>
    </w:p>
    <w:bookmarkEnd w:id="13"/>
    <w:bookmarkStart w:name="z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-9 532,4 тысяч тенге;</w:t>
      </w:r>
    </w:p>
    <w:bookmarkEnd w:id="14"/>
    <w:bookmarkStart w:name="z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займов-0;</w:t>
      </w:r>
    </w:p>
    <w:bookmarkEnd w:id="15"/>
    <w:bookmarkStart w:name="z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займов-0;</w:t>
      </w:r>
    </w:p>
    <w:bookmarkEnd w:id="16"/>
    <w:bookmarkStart w:name="z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средств-9 532,4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Кармакшинского районного маслихата Кызылординской области от 28.02.2025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2025 году объем бюджетной субвенций, передаваемый из районного бюджета в бюджет поселка Жосалы установлен в размере 77 059 тысяч тенге.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поселка Жосалы на 2025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поселка Жосалы на 2025 год за счет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возврат в районный бюджет неиспользованных (недоиспользованных) целевых трансфертов, выделенных из областного бюджета в 2024 году 0,7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</w:t>
      </w:r>
      <w:r>
        <w:rPr>
          <w:rFonts w:ascii="Times New Roman"/>
          <w:b w:val="false"/>
          <w:i/>
          <w:color w:val="000000"/>
          <w:sz w:val="28"/>
        </w:rPr>
        <w:t>Решение дополнено 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/>
          <w:color w:val="000000"/>
          <w:sz w:val="28"/>
        </w:rPr>
        <w:t>решени</w:t>
      </w:r>
      <w:r>
        <w:rPr>
          <w:rFonts w:ascii="Times New Roman"/>
          <w:b w:val="false"/>
          <w:i/>
          <w:color w:val="000000"/>
          <w:sz w:val="28"/>
        </w:rPr>
        <w:t>ем</w:t>
      </w:r>
      <w:r>
        <w:rPr>
          <w:rFonts w:ascii="Times New Roman"/>
          <w:b w:val="false"/>
          <w:i/>
          <w:color w:val="000000"/>
          <w:sz w:val="28"/>
        </w:rPr>
        <w:t xml:space="preserve"> Кармакшинского районного маслихата Кызылординской области от 28.02.2025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вводится в действие с 01.01.2025).</w:t>
      </w:r>
    </w:p>
    <w:bookmarkStart w:name="z6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Учесть возврат в районный бюджет неиспользованных (недоиспользованных) целевых трансфертов, выделенных из районного бюджета в 2024 году 1 092,6 тысяч тенге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Кармакшинского районного маслихата Кызылординской области от 28.02.2025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целевые трансферты, предусмотренные в бюджете поселка Жосалы на 2025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233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Кармакшинского районного маслихата Кызылординской области от 28.02.2025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средства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233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233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233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Жосалы на 2025 год за счет республиканского бюджета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 (аппарат)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 ("Кармакшы Орлеу")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233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Жосалы на 2025 год за счет областного бюджета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Кармакшинского районного маслихата Кызылординской области от 28.02.2025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523 352,6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улицы Келмембет батыр поселке Жосалы,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улицы Шынгысов поселке Жосалы,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улицы Н.Накипова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167 652,0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Сырдария 0-0,312 км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Сырлытам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Тауелсиздик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Ш.Шегебаева 0-0,27 км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Алтынасар в поселке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523 352,6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233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Жосалы на 2025 год за счет районного бюджета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Кармакшинского районного маслихата Кызылординской области от 28.02.2025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171 150,4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улицы Келмембет батыр поселке Жосалы,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улицы Шынгысов поселке Жосалы,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улицы Н.Накипова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Сырдария 0-0,312 км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Сырлытам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Тауелсиздик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Ш.Шегебаева 0-0,27 км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Алтынасар в поселке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пешеходной дороги улицы Байзак тегі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улицы Кабылан батыр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Акмаржан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Мусиркегенов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футбольной и детской игровой площадки по улице Кудабаева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пешеходной дороги улицы Сексенбаева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детской игровой площадки и футбольной площадки по улице Ынтымақ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2 штуки МАФ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СИП кабеля для освещения улиц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необходимых оборудовании для зала заседания административного здания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деревькв в целях озеленения поселка Жосалы(Клен-2600 шт., Каратал-2600 шт., 10 000 шт. цветок, 1000 м2)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поливу улиц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дорожной краски для разметки полос и пешеходных дорожек к автомобильным дорогам улиц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парков и площадей на улицах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спортивных площадок и детских игровых площадок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знака к 80-летию Победы в Великой Отечественной войне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товаров необходимых для зеленого пояса, работ по благоустройству.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