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234f0" w14:textId="1b234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поселка Торетам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26 декабря 2024 года № 234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01.01.2025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Кармакшинский районный маслихат Кызылординской области ПРИНЯЛ РЕШЕНИЕ: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Торетам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209 568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91 670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400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2 000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115 498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209 568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–0.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на 2025 год объем бюджетной субвенций, передаваемый из районного бюджета в бюджет поселка Торетам установлен в размере 61 482 тысяч тенге.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целевые трансферты, предусмотренные в бюджете поселка Торетам, на 2025 год за счет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целевые трансферты, предусмотренные в бюджете поселка Торетам, на 2025 год за счет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2025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Кармакшинского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Кармакшинского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 234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Торетам на 2025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имущества, находящегося в собственности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функцинирования автомобильных дорог в городах районного значяения,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Кармакшинского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 234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Торетам на 2026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имущества, находящегося в собственности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функцинирования автомобильных дорог в городах районного значяения,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Кармакшинского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 234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Торетам на 2027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имущества, находящегося в собственности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функцинирования автомобильных дорог в городах районного значяения,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Кармакшинского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 234</w:t>
            </w:r>
          </w:p>
        </w:tc>
      </w:tr>
    </w:tbl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поселка Торетам на 2025 год за счет республиканского бюджета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Торетам (аппарат)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Торетам (благоустройство)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клуба кента Торетам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Кармакшинского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 234</w:t>
            </w:r>
          </w:p>
        </w:tc>
      </w:tr>
    </w:tbl>
    <w:bookmarkStart w:name="z4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поселка Торетам на 2025 год за счет районного бюджета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53 637,0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футбольной детской площадки в поселке Торетам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42 267,0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среднего ремонта улицы Муратбаева в поселке Торетам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проектно-изыскательские работы и проведение экспертизы по устройству парка в поселке Торетам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и проведение экспертизы среднего ремонта улиц А. Байтұрсынұлы, Б.Момышұлы, К.Байсейтова поселка Торетам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3 926 ,0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53 637,0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