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db44" w14:textId="8e5d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Акай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144 131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32 245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110 286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144 131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Акай установлен в размере 96 385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Акай,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Акай,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№235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235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235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№235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2025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 (благоустройство)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235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2025 год за счет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работы по освещению улицы Б.Майлина в селе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работы по установке пешеходной дорожки по улице А.Байтурсынова в селе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5 штук остановок в селе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администрации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работы по строительству гравийных дорог улиц переулок Коркыт Ата, Бейбитшилик, переулок Бейбитшилик, Токтар Алиулы, Айтеке би, Т.Изтлеуова и Дур Онгар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работы по строительству гравийных дорог Достық, Бәйтерек, Астана, Сырдария, Қызылорда, Қармақшы и Байқоңыр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работы по строительству гравийных дорог улиц М.Әуезов, Д.Қонаев, Б.Майлин, С.Сейфуллин, М.Жұмабаев, А.Н.Балғынбаев и Шамшат жырау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