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6248" w14:textId="e1e6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Жосалы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Жосалы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101 039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99 016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101 039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сельского округа Жосалы установлен в размере 69 393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Жосалы,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Жосалы,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№236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№236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№236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№236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Жосалы на 2025 год за счет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клуба села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№236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Жосалы на 2025 год за счет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современных осветительных приборов улицы П.Байшораулы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аппарата акима сельского округа Жосалы (приобретение 2 штуки принтера, 2 штуки шкафа для документов)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