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19b2" w14:textId="c22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93 173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85 263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93 173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Жанажол установлен в размере 85 080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Жанажол,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Жанажол,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клуб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К.Бексебаева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