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0a9a" w14:textId="7fb0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Актобе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декабря 2024 года №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ПРИНЯЛ РЕШЕНИЕ: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Актобе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130 452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10 556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119 730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130 452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2025 году объем бюджетной субвенций, передаваемый из районного бюджета в бюджет сельского округа Актобе установлен в размере 79 355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Актобе, на 2025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Актобе, на 2025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240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240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241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241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Актобе на 2025 год за счет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Актобе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ЛЭД экрана для сельского клуба Актобе в связи с проведением различных мероприятий жителям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комплекта музыкального инвентаря для сельского клуба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Ы.Сейтенова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проектно-сметной документации и экспертизы среднего ремонта улицы Ы.Алтынсарина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проектно-сметной документации и экспертизы среднего ремонта улицы Кенсе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проектно-сметной документации и экспертизы среднего ремонта улицы Сералиева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устройства пешеходной дороги улицы Н.Сералиева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