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8c91" w14:textId="e778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431 696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425 016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431 696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Акжар установлен в размере 90 349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Акжар,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Акжар, на 2025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Акжар,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№241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№241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2025 год за счет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улицы А.Кунанбаева в сельском округе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имени Сарсенбай Бортебайулы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2025 год за счет областного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 Ш.Уалиханов, Р.Жиенбаев, С.Сейфуллин в селе Акжар,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2025 год за счет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спортивной площадки вдоль улицы Ораз Ахун села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аппарата акима сельского округа Акжар (приобретение 2 комплекта компьютера, 2 штуки принтера 3/1, 1 штука ноутбука)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 Ш.Уалиханов, Р.Жиенбаев, С.Сейфуллин в селе Акжар,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экспертизы качества работы и материала объекта строительства улицы Абай Кунанбаева в селе Акжар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на новое строительство улиц К.Рустембекова, А.Иманова, А.Болегенова села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