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dec6" w14:textId="fa2d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Куандария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Куандария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90 373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90 373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Куандария установлен в размере 82 919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Куандария,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Куандария,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2025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капитального ремонта улиц Қуаңдария, Жеңістің 40 жылдығы и среднего ремонта улицы Гагарин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аппарата акима сельского округа Куандария (приобретение 1 штуки ноутбука, 1 штуки генератора)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