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eb86" w14:textId="0f3e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поселка Жосалы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Жосалы Кармакшинского района Кызылординской области от 8 февраля 2024 года № 1820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поселка Жосалы и на основании заключения областной ономастической комиссии от 21 декабря 2023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2-ряд улицы Теміржол на улицу Тебеген Қожаназаров поселка Жосалы.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акима поселка Жосалы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Б.Жылтыров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