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043c" w14:textId="a210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12-5 "О бюджете сельского округа Аккыр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марта 2024 года № 16-1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Аккыр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Аккыр на 2024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105 060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–99 660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105 060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