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f254" w14:textId="f65f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Кызылординской области от 24 августа 2015 года № 177 "Об утверждении перечня автомобильных дорог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10 сентября 2024 года № 191. Отменен постановлением акимата Жалагашского района Кызылординской области от 6 декабря 2024 года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Жалагашского района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Жалагашского района Кызылординской области от 24 августа 2015 года № 177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5137)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2024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177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Кызылорда-Жалагаш-Самара-Шымкент-Бухарбай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Самара-Шымкент-Мадениет-Т.Жургенов-Жанаталап-Аккыр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Самара-Шымкент-Енбек-Есет батыр-Жанадария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Жанаконыс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Самара-Шымкент-Жосалы-Жалагаш-Каракеткен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KN-2 Самара-Шымкент-Жосалы-Жалагаш-М.Шаменов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Мырзабай ахун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поселку Жалагаш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Кызылорда-Жалагаш-Аксу-Беркимбай калпе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Жосалы-Жалагаш-М.Шаменов-Тумен аулие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ипподрому от населенного пункта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Жанаконыс-Тан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