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affb" w14:textId="70da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№12-3 "О бюджете поселка Жалагаш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мая 2024 года № 20-1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поселка Жалагаш на 2024-2026 годы" от 25 декабря 2023 года № 12-3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Жалагаш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372 759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145 000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220 772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374 528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-1769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1769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Жалагашского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20-1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12-3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