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5fe9" w14:textId="bc85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12-6 "О бюджете сельского округа Аксу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мая 2024 года № 20-4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Аксу на 2024-2026 годы" от 25 декабря 2023 года № 12-6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Аксу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110 556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6 896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1 853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101 707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111 522,7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-966,7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966,7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966,7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Жалагашского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20-4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12-6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