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45f92" w14:textId="9945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25 декабря 2023 года № 12-7 "О бюджете сельского округа Аламесек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29 мая 2024 года № 20-5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Жалагашского районного маслихата "О бюджете сельского округа Аламесек на 2024-2026 годы" от 25 декабря 2023 года № 12-7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Аламесек на 2024 – 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662 079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6 670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655 409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664 726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-2 647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2647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2647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Жалагашского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Елеусинов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2024 года № 20-5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 № 12-7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Аламесек на 2024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