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06ed" w14:textId="e4d0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№12-3 "О бюджете поселка Жалагаш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поселка Жалагаш на 2024-2026 годы" от 25 декабря 2023 года №12-3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386 764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136 569,9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2 758,1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12 659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234 777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388 533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