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923a" w14:textId="66b9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12-4 "О бюджете сельского округа Аккум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Аккум на 2024-2026 годы" от 25 декабря 2023 года № 12-4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413 372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407 883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413 973,6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сентября 2024 года № 24-6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