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0004" w14:textId="eae0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автомобильные перевозки пассажиров и багажа в Жалагашском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06 декабря 2024 года № 268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акимат Жалагашского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тарифы на регулярные автомобильные перевозки пассажиров и багажа в Жалагашском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Жалагашского района.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04 сентября 2024 года № 23-1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У.Елеусинов 04 сентября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декабря 2024 года № 268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автомобильные перевозки пассажиров и багажа в Жалагашском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на регулярные автомобильные перевозки пассажиров и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цена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– село Жанадария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 – село Аккыр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коммунальное государственное учреждение "Жалагашский районный центр поддержки семьи" Жалагашского районного отдела занятости и социальных программ – коммунальное государственное предприятие на праве хозяйственного ведения "Жалагашская районная больница" управления здравоохранения Кызылординской области" (районная поликлиника)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Жалагаш, коммунальное государственное учреждение "Жалагашский районный центр поддержки семьи" Жалагашского районного отдела занятости и социальных програм – коммунальное государственное предприятие на праве хозяйственного ведения "Жалагашская районная больница" управления здравоохранения Кызылординской области" (районная больница)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