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2aeb" w14:textId="37e2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12-3 "О бюджете поселка Жалагаш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поселка Жалагаш на 2024-2026 годы" от 25 декабря 2023 года №12-3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453 545,1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134 411,9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3 662,1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13 913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301 558,1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455 314,1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