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a32d" w14:textId="ae6a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№12-6 "О бюджете сельского округа Аксу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декабря 2024 года № 27-4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Аксу на 2024-2026 годы" от 25 декабря 2023 года № 12-6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111 912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101 707тысяч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112 878,7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966,7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966,7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27-4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