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c30b" w14:textId="90cc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25 декабря 2023 года № 12-10 "О бюджете сельского округа Жанадария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6 декабря 2024 года № 27-8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"О бюджете сельского округа Жанадария на 2024-2026 годы" от 25 декабря 2023 года №12-10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Жанадария на 2024 –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60 426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2 028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58 398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60 513,1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-87,1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87,1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87,1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 № 27-8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12-10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Жанадария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