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1368" w14:textId="12f1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№12-11 "О бюджете сельского округа Жанаталап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Жанаталап на 2024-2026 годы" от 25 декабря 2023 года № 12-11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Жанаталап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94 758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92 016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95 080,8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322,8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