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877f" w14:textId="d398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2024 года № 28-2.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11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6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8 514 816,8 тысяч тенге, в том числе:</w:t>
      </w:r>
    </w:p>
    <w:bookmarkEnd w:id="1"/>
    <w:bookmarkStart w:name="z6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2 033 631 тысяч тенге;</w:t>
      </w:r>
    </w:p>
    <w:bookmarkEnd w:id="2"/>
    <w:bookmarkStart w:name="z6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5 305 тысяч тенге;</w:t>
      </w:r>
    </w:p>
    <w:bookmarkEnd w:id="3"/>
    <w:bookmarkStart w:name="z6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22 300 тысяч тенге;</w:t>
      </w:r>
    </w:p>
    <w:bookmarkEnd w:id="4"/>
    <w:bookmarkStart w:name="z6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6 453 580,8 тысяч тенге;</w:t>
      </w:r>
    </w:p>
    <w:bookmarkEnd w:id="5"/>
    <w:bookmarkStart w:name="z6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8 551 885,5 тысяч тенге;</w:t>
      </w:r>
    </w:p>
    <w:bookmarkEnd w:id="6"/>
    <w:bookmarkStart w:name="z6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92 942 тысяч тенге;</w:t>
      </w:r>
    </w:p>
    <w:bookmarkEnd w:id="7"/>
    <w:bookmarkStart w:name="z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320 458 тысяч тенге;</w:t>
      </w:r>
    </w:p>
    <w:bookmarkEnd w:id="8"/>
    <w:bookmarkStart w:name="z7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227 516 тысяч тенге;</w:t>
      </w:r>
    </w:p>
    <w:bookmarkEnd w:id="9"/>
    <w:bookmarkStart w:name="z7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7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7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-130 010,7 тысяч тенге;</w:t>
      </w:r>
    </w:p>
    <w:bookmarkEnd w:id="13"/>
    <w:bookmarkStart w:name="z7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130 010,7 тысяч тенге;</w:t>
      </w:r>
    </w:p>
    <w:bookmarkEnd w:id="14"/>
    <w:bookmarkStart w:name="z7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320 458 тысяч тенге;</w:t>
      </w:r>
    </w:p>
    <w:bookmarkEnd w:id="15"/>
    <w:bookmarkStart w:name="z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236 289 тысяч тенге;</w:t>
      </w:r>
    </w:p>
    <w:bookmarkEnd w:id="16"/>
    <w:bookmarkStart w:name="z7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45 839,9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Жалагашского районного маслихата Кызылординской области от 26.02.2025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29-2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доходов районного бюджета на 2025 год нормативы распределения установлены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"Индивидуальный подоходный налог с доходов, облагаемых у источника выплаты" и "Индивидуальный подоходный налог с доходов иностранных граждан, не облагаемых у источника выплаты"– 50 процентов;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"Социальный налог"– 50 процентов.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2025 год в сумме 41 225 тысяч тенге.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инвестиционных проектов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текущие трансферты, предусмотренные из областного бюджета в районный бюджет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целевые трансферты на развитие, предусмотренные из областного бюджета в районный бюджет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целевые текущие трансферты, предусмотренные из республиканского бюджета в районный бюджет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целевые трансферты на развитие, предусмотренные из республиканского бюджета в районный бюджет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субвенций, передаваемых из районного бюджета бюджетам поселка и сельских округов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программ, не подлежащих секвестру районного бюджета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2025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28-2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Жалагашского районного маслихата Кызылординской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8 514 816,8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6 453580,8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6453020,5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8 551 885,5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28-2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28-2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28-2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2025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Жалагашского районного маслихата Кызылординской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0330 033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28-2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районный бюджет на 2025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Жалагашского районного маслихата Кызылординской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1 464 526,3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по возмещению затрат сопровождающего для лиц с инвалидностью, получающих услуги санаторно-курортного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социального проекта "Проведение религиозно-просветительской работы среди населения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подъездной автомобильной дороги (2,3 км) "Кызылорда-Жалагаш-Аксу-Беркимбай калпе" KND-12 Жалагашского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(16 улиц) в селах Каракткен и Далдабай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каптальному ремонту улиц К.Сатпаева, Жаңадария, Достык, Мектеп в с.о. Жанадария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Ы.Акмырзаев, Ш.Есова, М.Ахметова, Аккыр, Н.Таспенова в населенном пункте Аккыр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проекта "Ауыл-Ел бесігі":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ул. Жамбыла, ул. Ердузелова в селе М.Шаменова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28-2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из областного бюджета в районный бюджет на 2025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Жалагашского районного маслихата Кызылординской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53 123,2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спортивной тренажерной площадки в селе Аккыр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и расширения система водоснабжения в населенном пункте Есет батыр"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28-2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кредиты предусмотренные из республиканского бюджета в районный бюджет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28-2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трансфертына развитие в районный бюджет на 2025 год предусмотренные из республиканского бюджета и из Национального фонда Республики Казахстан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проекта "Ауыл-Ел бесігі":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автомобильной дороги на улицах в сельском округе Бухарбай батыр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28-2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обьемов субвенций, передаваемых из районного бюджета бюджетам поселков, сельских округов на 2025-2027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Аккум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Аккыр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Аламесек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Бухарбай батыр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Енбек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Жанаталап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Каракеткен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Мадениет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Макпалкол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Мырзабай ахун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М.Шаменов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28-2</w:t>
            </w:r>
          </w:p>
        </w:tc>
      </w:tr>
    </w:tbl>
    <w:bookmarkStart w:name="z6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бюджет района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