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cbf0" w14:textId="e3dc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Аккум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Аккум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128 749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5 830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122 919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128 667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28-4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28-4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